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DF91E">
      <w:pPr>
        <w:pStyle w:val="3"/>
        <w:bidi w:val="0"/>
      </w:pPr>
      <w:bookmarkStart w:id="0" w:name="_Toc176963388"/>
      <w:bookmarkStart w:id="1" w:name="_Toc305158823"/>
      <w:bookmarkStart w:id="2" w:name="_Toc195842920"/>
      <w:bookmarkStart w:id="3" w:name="_Toc142311057"/>
      <w:bookmarkStart w:id="4" w:name="_Toc127151555"/>
      <w:bookmarkStart w:id="5" w:name="_Toc264969245"/>
      <w:bookmarkStart w:id="6" w:name="_Toc150480793"/>
      <w:bookmarkStart w:id="7" w:name="_Toc150774760"/>
      <w:bookmarkStart w:id="8" w:name="_Toc353825545"/>
      <w:bookmarkStart w:id="9" w:name="_Toc226337251"/>
      <w:bookmarkStart w:id="10" w:name="_Toc265228393"/>
      <w:bookmarkStart w:id="11" w:name="_Toc353873935"/>
      <w:bookmarkStart w:id="12" w:name="_Toc226965828"/>
      <w:bookmarkStart w:id="13" w:name="_Toc353873665"/>
      <w:bookmarkStart w:id="14" w:name="_Toc305158897"/>
      <w:r>
        <w:t>第四章   采购需求</w:t>
      </w:r>
      <w:bookmarkEnd w:id="0"/>
    </w:p>
    <w:p w14:paraId="23E91E1F">
      <w:pPr>
        <w:pStyle w:val="4"/>
        <w:bidi w:val="0"/>
        <w:rPr>
          <w:rFonts w:hint="default"/>
          <w:lang w:val="en-US" w:eastAsia="zh-CN"/>
        </w:rPr>
      </w:pPr>
      <w:r>
        <w:rPr>
          <w:rFonts w:hint="default"/>
          <w:lang w:val="en-US" w:eastAsia="zh-CN"/>
        </w:rPr>
        <w:t>一、</w:t>
      </w:r>
      <w:r>
        <w:rPr>
          <w:rFonts w:hint="eastAsia"/>
          <w:lang w:val="en-US" w:eastAsia="zh-CN"/>
        </w:rPr>
        <w:t>项目概况</w:t>
      </w:r>
    </w:p>
    <w:p w14:paraId="5CAFBD73">
      <w:pPr>
        <w:bidi w:val="0"/>
        <w:rPr>
          <w:rFonts w:hint="default"/>
          <w:lang w:val="en-US" w:eastAsia="zh-CN"/>
        </w:rPr>
      </w:pPr>
      <w:r>
        <w:rPr>
          <w:rFonts w:hint="eastAsia"/>
          <w:lang w:val="en-US" w:eastAsia="zh-CN"/>
        </w:rPr>
        <w:t>1.项目名称：门诊4楼原儿童康复0T室改造为3间诊室</w:t>
      </w:r>
    </w:p>
    <w:p w14:paraId="544ADE0C">
      <w:pPr>
        <w:bidi w:val="0"/>
        <w:rPr>
          <w:rFonts w:hint="default" w:eastAsia="宋体"/>
          <w:lang w:val="en-US" w:eastAsia="zh-CN"/>
        </w:rPr>
      </w:pPr>
      <w:r>
        <w:rPr>
          <w:rFonts w:hint="eastAsia"/>
          <w:lang w:val="en-US" w:eastAsia="zh-CN"/>
        </w:rPr>
        <w:t>2.施工内容</w:t>
      </w:r>
      <w:r>
        <w:rPr>
          <w:rFonts w:hint="eastAsia"/>
        </w:rPr>
        <w:t>：</w:t>
      </w:r>
      <w:r>
        <w:rPr>
          <w:rFonts w:hint="eastAsia"/>
          <w:lang w:val="en-US" w:eastAsia="zh-CN"/>
        </w:rPr>
        <w:t>拆砖墙、新建轻钢龙骨隔墙、涂料、门窗、水电改造等</w:t>
      </w:r>
      <w:r>
        <w:rPr>
          <w:rFonts w:hint="eastAsia"/>
          <w:lang w:eastAsia="zh-CN"/>
        </w:rPr>
        <w:t>；</w:t>
      </w:r>
      <w:r>
        <w:rPr>
          <w:rFonts w:hint="eastAsia"/>
          <w:lang w:val="en-US" w:eastAsia="zh-CN"/>
        </w:rPr>
        <w:t>详见工程量清单。</w:t>
      </w:r>
    </w:p>
    <w:p w14:paraId="68945597">
      <w:pPr>
        <w:bidi w:val="0"/>
        <w:rPr>
          <w:rFonts w:hint="eastAsia"/>
          <w:lang w:val="en-US" w:eastAsia="zh-CN"/>
        </w:rPr>
      </w:pPr>
      <w:r>
        <w:rPr>
          <w:rFonts w:hint="eastAsia"/>
          <w:lang w:val="en-US" w:eastAsia="zh-CN"/>
        </w:rPr>
        <w:t>3.工期：25日历天</w:t>
      </w:r>
    </w:p>
    <w:p w14:paraId="2DC457A8">
      <w:pPr>
        <w:bidi w:val="0"/>
        <w:rPr>
          <w:rFonts w:hint="eastAsia"/>
        </w:rPr>
      </w:pPr>
      <w:r>
        <w:rPr>
          <w:rFonts w:hint="eastAsia"/>
          <w:lang w:val="en-US" w:eastAsia="zh-CN"/>
        </w:rPr>
        <w:t>4.工程上控价：63198.33</w:t>
      </w:r>
      <w:r>
        <w:rPr>
          <w:rFonts w:hint="eastAsia"/>
        </w:rPr>
        <w:t>元</w:t>
      </w:r>
      <w:bookmarkStart w:id="15" w:name="_GoBack"/>
      <w:bookmarkEnd w:id="15"/>
    </w:p>
    <w:p w14:paraId="75646C88">
      <w:pPr>
        <w:bidi w:val="0"/>
        <w:rPr>
          <w:rFonts w:hint="eastAsia"/>
        </w:rPr>
      </w:pPr>
      <w:r>
        <w:rPr>
          <w:rFonts w:hint="eastAsia"/>
          <w:lang w:val="en-US" w:eastAsia="zh-CN"/>
        </w:rPr>
        <w:t>5.质量要求:</w:t>
      </w:r>
      <w:r>
        <w:rPr>
          <w:rFonts w:hint="eastAsia"/>
        </w:rPr>
        <w:t>工程质量须达到合格标准</w:t>
      </w:r>
    </w:p>
    <w:p w14:paraId="7ED4CE0D">
      <w:pPr>
        <w:pStyle w:val="4"/>
        <w:bidi w:val="0"/>
        <w:rPr>
          <w:rFonts w:hint="eastAsia" w:ascii="Arial" w:hAnsi="Arial" w:eastAsia="宋体"/>
        </w:rPr>
      </w:pPr>
      <w:r>
        <w:rPr>
          <w:rFonts w:hint="eastAsia" w:ascii="Arial" w:hAnsi="Arial" w:eastAsia="宋体"/>
          <w:lang w:val="en-US" w:eastAsia="zh-CN"/>
        </w:rPr>
        <w:t>二、</w:t>
      </w:r>
      <w:r>
        <w:rPr>
          <w:rFonts w:hint="eastAsia" w:ascii="Arial" w:hAnsi="Arial" w:eastAsia="宋体"/>
        </w:rPr>
        <w:t>商务</w:t>
      </w:r>
      <w:r>
        <w:rPr>
          <w:rFonts w:hint="eastAsia" w:ascii="Arial" w:hAnsi="Arial" w:eastAsia="宋体"/>
          <w:lang w:val="en-US" w:eastAsia="zh-CN"/>
        </w:rPr>
        <w:t>需</w:t>
      </w:r>
      <w:r>
        <w:rPr>
          <w:rFonts w:hint="eastAsia" w:ascii="Arial" w:hAnsi="Arial" w:eastAsia="宋体"/>
        </w:rPr>
        <w:t>求</w:t>
      </w:r>
    </w:p>
    <w:p w14:paraId="7C34B14D">
      <w:pPr>
        <w:pStyle w:val="5"/>
        <w:bidi w:val="0"/>
        <w:rPr>
          <w:rFonts w:hint="eastAsia"/>
        </w:rPr>
      </w:pPr>
      <w:r>
        <w:rPr>
          <w:rFonts w:hint="eastAsia"/>
          <w:lang w:val="en-US" w:eastAsia="zh-CN"/>
        </w:rPr>
        <w:t>1、</w:t>
      </w:r>
      <w:r>
        <w:rPr>
          <w:rFonts w:hint="eastAsia"/>
        </w:rPr>
        <w:t xml:space="preserve">投标报价 </w:t>
      </w:r>
    </w:p>
    <w:p w14:paraId="109F5648">
      <w:pPr>
        <w:bidi w:val="0"/>
        <w:rPr>
          <w:rFonts w:hint="eastAsia"/>
        </w:rPr>
      </w:pPr>
      <w:r>
        <w:rPr>
          <w:rFonts w:hint="default"/>
          <w:lang w:val="en-US" w:eastAsia="zh-CN"/>
        </w:rPr>
        <w:t>(1)</w:t>
      </w:r>
      <w:r>
        <w:rPr>
          <w:rFonts w:hint="eastAsia"/>
        </w:rPr>
        <w:t>本工程采用工程量清单综合单价计价。</w:t>
      </w:r>
    </w:p>
    <w:p w14:paraId="56F4457D">
      <w:pPr>
        <w:bidi w:val="0"/>
        <w:rPr>
          <w:rFonts w:hint="eastAsia"/>
        </w:rPr>
      </w:pPr>
      <w:r>
        <w:rPr>
          <w:rFonts w:hint="default"/>
          <w:lang w:val="en-US" w:eastAsia="zh-CN"/>
        </w:rPr>
        <w:t>(2)</w:t>
      </w:r>
      <w:r>
        <w:rPr>
          <w:rFonts w:hint="eastAsia"/>
        </w:rPr>
        <w:t xml:space="preserve">投标报价的编制要求： </w:t>
      </w:r>
    </w:p>
    <w:p w14:paraId="5169822B">
      <w:pPr>
        <w:bidi w:val="0"/>
        <w:rPr>
          <w:rFonts w:hint="eastAsia"/>
        </w:rPr>
      </w:pPr>
      <w:r>
        <w:rPr>
          <w:rFonts w:hint="eastAsia"/>
          <w:lang w:val="en-US" w:eastAsia="zh-CN"/>
        </w:rPr>
        <w:t>①</w:t>
      </w:r>
      <w:r>
        <w:rPr>
          <w:rFonts w:hint="eastAsia"/>
        </w:rPr>
        <w:t xml:space="preserve">投标人应根据招标文件（含工程量清单）的有关要求及施工现场实际情况，依据企业定额和市场价格信息或参照建设行政主管部门发布的社会平均消耗量定额编制投标报价。 </w:t>
      </w:r>
    </w:p>
    <w:p w14:paraId="66EF3646">
      <w:pPr>
        <w:bidi w:val="0"/>
        <w:rPr>
          <w:rFonts w:hint="eastAsia"/>
        </w:rPr>
      </w:pPr>
      <w:r>
        <w:rPr>
          <w:rFonts w:hint="eastAsia"/>
          <w:lang w:val="en-US" w:eastAsia="zh-CN"/>
        </w:rPr>
        <w:t>②</w:t>
      </w:r>
      <w:r>
        <w:rPr>
          <w:rFonts w:hint="eastAsia"/>
        </w:rPr>
        <w:t xml:space="preserve">综合单价必须是完成工程量清单中一个细目计算单位所需的人工费、材料费、机械使用费、管理费、利润，包括材料采购、运输、检验、制作、安装等的所有费用。 </w:t>
      </w:r>
    </w:p>
    <w:p w14:paraId="37241E0C">
      <w:pPr>
        <w:bidi w:val="0"/>
        <w:rPr>
          <w:rFonts w:hint="eastAsia"/>
        </w:rPr>
      </w:pPr>
      <w:r>
        <w:rPr>
          <w:rFonts w:hint="eastAsia"/>
          <w:lang w:val="en-US" w:eastAsia="zh-CN"/>
        </w:rPr>
        <w:t>③</w:t>
      </w:r>
      <w:r>
        <w:rPr>
          <w:rFonts w:hint="eastAsia"/>
        </w:rPr>
        <w:t xml:space="preserve">本次工程量清单中所涉及的内容在实际施工中如有增减，中标人必须无条件服从采购人安排，中标人不得以此理由进行索赔。 </w:t>
      </w:r>
    </w:p>
    <w:p w14:paraId="72AE3D44">
      <w:pPr>
        <w:bidi w:val="0"/>
        <w:rPr>
          <w:rFonts w:hint="eastAsia"/>
        </w:rPr>
      </w:pPr>
      <w:r>
        <w:rPr>
          <w:rFonts w:hint="eastAsia"/>
          <w:lang w:val="en-US" w:eastAsia="zh-CN"/>
        </w:rPr>
        <w:t>④</w:t>
      </w:r>
      <w:r>
        <w:rPr>
          <w:rFonts w:hint="eastAsia"/>
        </w:rPr>
        <w:t xml:space="preserve">采购人反对盲目压价，各投标人应根据工程实际情况和本企业经营管理水平，并充分考虑到合同实施期间的市场风险，确定合理的综合单价。 </w:t>
      </w:r>
    </w:p>
    <w:p w14:paraId="0DB4F508">
      <w:pPr>
        <w:bidi w:val="0"/>
        <w:rPr>
          <w:rFonts w:hint="eastAsia"/>
        </w:rPr>
      </w:pPr>
      <w:r>
        <w:rPr>
          <w:rFonts w:hint="eastAsia"/>
          <w:lang w:val="en-US" w:eastAsia="zh-CN"/>
        </w:rPr>
        <w:t>⑤</w:t>
      </w:r>
      <w:r>
        <w:rPr>
          <w:rFonts w:hint="eastAsia"/>
        </w:rPr>
        <w:t>工程量清单中的现场安全文明施工费、规费、税金、暂列金额、暂估价为不可竞争费。</w:t>
      </w:r>
    </w:p>
    <w:p w14:paraId="705E113C">
      <w:pPr>
        <w:bidi w:val="0"/>
        <w:rPr>
          <w:rFonts w:hint="eastAsia"/>
        </w:rPr>
      </w:pPr>
      <w:r>
        <w:rPr>
          <w:rFonts w:hint="eastAsia"/>
          <w:lang w:val="en-US" w:eastAsia="zh-CN"/>
        </w:rPr>
        <w:t>⑥</w:t>
      </w:r>
      <w:r>
        <w:rPr>
          <w:rFonts w:hint="eastAsia"/>
        </w:rPr>
        <w:t xml:space="preserve">本项目投标报价只允许有一个报价，任何有选择性的报价或附条件的报价将不予接受。 </w:t>
      </w:r>
    </w:p>
    <w:p w14:paraId="4E7671C3">
      <w:pPr>
        <w:pStyle w:val="5"/>
        <w:bidi w:val="0"/>
        <w:rPr>
          <w:rFonts w:hint="eastAsia"/>
        </w:rPr>
      </w:pPr>
      <w:r>
        <w:rPr>
          <w:rFonts w:hint="eastAsia"/>
          <w:lang w:val="en-US" w:eastAsia="zh-CN"/>
        </w:rPr>
        <w:t>2、</w:t>
      </w:r>
      <w:r>
        <w:rPr>
          <w:rFonts w:hint="eastAsia"/>
        </w:rPr>
        <w:t>工程价款及结算</w:t>
      </w:r>
    </w:p>
    <w:p w14:paraId="1437958C">
      <w:pPr>
        <w:bidi w:val="0"/>
        <w:rPr>
          <w:rFonts w:hint="eastAsia"/>
        </w:rPr>
      </w:pPr>
      <w:r>
        <w:rPr>
          <w:rFonts w:hint="default"/>
          <w:lang w:val="en-US" w:eastAsia="zh-CN"/>
        </w:rPr>
        <w:t>(1)</w:t>
      </w:r>
      <w:r>
        <w:rPr>
          <w:rFonts w:hint="eastAsia"/>
        </w:rPr>
        <w:t>付款方式:无预付款，工程完成，并经建设单位验收合格</w:t>
      </w:r>
      <w:r>
        <w:rPr>
          <w:rFonts w:hint="eastAsia"/>
          <w:lang w:eastAsia="zh-CN"/>
        </w:rPr>
        <w:t>，</w:t>
      </w:r>
      <w:r>
        <w:rPr>
          <w:rFonts w:hint="eastAsia"/>
          <w:lang w:val="en-US" w:eastAsia="zh-CN"/>
        </w:rPr>
        <w:t>审计部门审核后，施工单位提交全额发票，建设单位</w:t>
      </w:r>
      <w:r>
        <w:rPr>
          <w:rFonts w:hint="eastAsia"/>
        </w:rPr>
        <w:t>支付至</w:t>
      </w:r>
      <w:r>
        <w:rPr>
          <w:rFonts w:hint="eastAsia"/>
          <w:lang w:val="en-US" w:eastAsia="zh-CN"/>
        </w:rPr>
        <w:t>结算价</w:t>
      </w:r>
      <w:r>
        <w:rPr>
          <w:rFonts w:hint="eastAsia"/>
        </w:rPr>
        <w:t>的</w:t>
      </w:r>
      <w:r>
        <w:rPr>
          <w:rFonts w:hint="eastAsia"/>
          <w:lang w:val="en-US" w:eastAsia="zh-CN"/>
        </w:rPr>
        <w:t>97</w:t>
      </w:r>
      <w:r>
        <w:rPr>
          <w:rFonts w:hint="eastAsia"/>
        </w:rPr>
        <w:t>%，</w:t>
      </w:r>
      <w:r>
        <w:rPr>
          <w:rFonts w:hint="eastAsia"/>
          <w:lang w:val="en-US" w:eastAsia="zh-CN"/>
        </w:rPr>
        <w:t>剩余3%质保金待质保期满后支付</w:t>
      </w:r>
      <w:r>
        <w:rPr>
          <w:rFonts w:hint="eastAsia"/>
        </w:rPr>
        <w:t>。</w:t>
      </w:r>
    </w:p>
    <w:p w14:paraId="593E58F2">
      <w:pPr>
        <w:bidi w:val="0"/>
        <w:rPr>
          <w:rFonts w:hint="eastAsia"/>
        </w:rPr>
      </w:pPr>
      <w:r>
        <w:rPr>
          <w:rFonts w:hint="default"/>
          <w:lang w:val="en-US" w:eastAsia="zh-CN"/>
        </w:rPr>
        <w:t>(2)</w:t>
      </w:r>
      <w:r>
        <w:rPr>
          <w:rFonts w:hint="eastAsia"/>
        </w:rPr>
        <w:t>竣工工程量合同价款内按实际发生量结算。项目措施费结算时不予调整。未经甲方同意变更并履行审批手续的工程量不予以结算。</w:t>
      </w:r>
    </w:p>
    <w:p w14:paraId="6ADEA7F4">
      <w:pPr>
        <w:bidi w:val="0"/>
      </w:pPr>
      <w:r>
        <w:rPr>
          <w:rFonts w:hint="default"/>
          <w:lang w:val="en-US" w:eastAsia="zh-CN"/>
        </w:rPr>
        <w:t>(3)</w:t>
      </w:r>
      <w:r>
        <w:rPr>
          <w:rFonts w:hint="eastAsia"/>
          <w:lang w:val="en-US" w:eastAsia="zh-CN"/>
        </w:rPr>
        <w:t>工程结算：</w:t>
      </w:r>
      <w:r>
        <w:rPr>
          <w:rFonts w:hint="eastAsia"/>
        </w:rPr>
        <w:t>审定的工程量清单中已有相同子目的，按该子目价格进行计算；只有类似子目的，参照该类子目价格进行计算；没有适用或类似子目的价格按以下方法计算：①有定额的套定额，并乘以合理价系数计算，其中材料价格按施工期间的《南宁建设工程造价信息》相应信息价进行计算，《南宁建设工程造价信息》没有相应信息价的按市场价格计算。②无定额可套的，根据市场价格协商确定综合价格。本工程最终结算以审计部门审定为准。</w:t>
      </w:r>
    </w:p>
    <w:p w14:paraId="1F49C7D7">
      <w:pPr>
        <w:pStyle w:val="5"/>
        <w:bidi w:val="0"/>
        <w:rPr>
          <w:rFonts w:hint="eastAsia"/>
        </w:rPr>
      </w:pPr>
      <w:r>
        <w:rPr>
          <w:rFonts w:hint="eastAsia"/>
          <w:lang w:val="en-US" w:eastAsia="zh-CN"/>
        </w:rPr>
        <w:t>3、</w:t>
      </w:r>
      <w:r>
        <w:rPr>
          <w:rFonts w:hint="eastAsia"/>
        </w:rPr>
        <w:t>质保期</w:t>
      </w:r>
    </w:p>
    <w:p w14:paraId="27B07088">
      <w:pPr>
        <w:bidi w:val="0"/>
        <w:rPr>
          <w:rFonts w:hint="eastAsia"/>
          <w:lang w:val="en-US" w:eastAsia="zh-CN"/>
        </w:rPr>
      </w:pPr>
      <w:r>
        <w:rPr>
          <w:rFonts w:hint="eastAsia"/>
        </w:rPr>
        <w:t>2年</w:t>
      </w:r>
    </w:p>
    <w:p w14:paraId="795CD264">
      <w:pPr>
        <w:pStyle w:val="4"/>
        <w:bidi w:val="0"/>
        <w:rPr>
          <w:rFonts w:hint="eastAsia"/>
        </w:rPr>
      </w:pPr>
      <w:r>
        <w:rPr>
          <w:rFonts w:hint="eastAsia"/>
          <w:lang w:val="en-US" w:eastAsia="zh-CN"/>
        </w:rPr>
        <w:t>三、</w:t>
      </w:r>
      <w:r>
        <w:rPr>
          <w:rFonts w:hint="eastAsia"/>
        </w:rPr>
        <w:t>技术</w:t>
      </w:r>
      <w:r>
        <w:rPr>
          <w:rFonts w:hint="eastAsia"/>
          <w:lang w:val="en-US" w:eastAsia="zh-CN"/>
        </w:rPr>
        <w:t>需求</w:t>
      </w:r>
    </w:p>
    <w:p w14:paraId="2BE1BA99">
      <w:pPr>
        <w:pStyle w:val="5"/>
        <w:bidi w:val="0"/>
      </w:pPr>
      <w:r>
        <w:rPr>
          <w:rFonts w:hint="eastAsia"/>
          <w:lang w:val="en-US" w:eastAsia="zh-CN"/>
        </w:rPr>
        <w:t>1.</w:t>
      </w:r>
      <w:r>
        <w:t>特定资格要求：</w:t>
      </w:r>
    </w:p>
    <w:p w14:paraId="58B5A996">
      <w:pPr>
        <w:bidi w:val="0"/>
      </w:pPr>
      <w:r>
        <w:rPr>
          <w:rFonts w:hint="default"/>
          <w:lang w:val="en-US" w:eastAsia="zh-CN"/>
        </w:rPr>
        <w:t>(1)</w:t>
      </w:r>
      <w:r>
        <w:rPr>
          <w:rFonts w:hint="eastAsia"/>
          <w:lang w:val="en-US" w:eastAsia="zh-CN"/>
        </w:rPr>
        <w:t>在中国国内依法注册、具有独立法人资格，具备建筑工程施工总承包叁级以上(含叁级)的施工企业，具有有效的安全生产许可证。</w:t>
      </w:r>
    </w:p>
    <w:p w14:paraId="1C66EC3C">
      <w:pPr>
        <w:bidi w:val="0"/>
        <w:rPr>
          <w:rFonts w:hint="eastAsia"/>
        </w:rPr>
      </w:pPr>
      <w:r>
        <w:rPr>
          <w:rFonts w:hint="default"/>
          <w:lang w:val="en-US" w:eastAsia="zh-CN"/>
        </w:rPr>
        <w:t>(2)</w:t>
      </w:r>
      <w:r>
        <w:rPr>
          <w:rFonts w:hint="eastAsia"/>
        </w:rPr>
        <w:t>项目负责人应具备的条件：拟投入的项目负责人具有二级(含)以上建造师执业资格。</w:t>
      </w:r>
    </w:p>
    <w:p w14:paraId="61879363">
      <w:pPr>
        <w:pStyle w:val="5"/>
        <w:bidi w:val="0"/>
        <w:rPr>
          <w:rFonts w:hint="default"/>
          <w:lang w:val="en-US" w:eastAsia="zh-CN"/>
        </w:rPr>
      </w:pPr>
      <w:r>
        <w:rPr>
          <w:rFonts w:hint="eastAsia"/>
          <w:lang w:val="en-US" w:eastAsia="zh-CN"/>
        </w:rPr>
        <w:t>2.技术要求</w:t>
      </w:r>
    </w:p>
    <w:p w14:paraId="351A5910">
      <w:pPr>
        <w:bidi w:val="0"/>
        <w:rPr>
          <w:rFonts w:hint="eastAsia"/>
        </w:rPr>
      </w:pPr>
      <w:r>
        <w:rPr>
          <w:rFonts w:hint="eastAsia"/>
        </w:rPr>
        <w:t>详细内容见工程量清单。</w:t>
      </w:r>
    </w:p>
    <w:p w14:paraId="7343CA15">
      <w:pPr>
        <w:pStyle w:val="5"/>
        <w:bidi w:val="0"/>
        <w:rPr>
          <w:rFonts w:hint="default"/>
          <w:lang w:val="en-US" w:eastAsia="zh-CN"/>
        </w:rPr>
      </w:pPr>
      <w:r>
        <w:rPr>
          <w:rFonts w:hint="eastAsia"/>
          <w:lang w:val="en-US" w:eastAsia="zh-CN"/>
        </w:rPr>
        <w:t>3.验收要求</w:t>
      </w:r>
    </w:p>
    <w:p w14:paraId="6A1BD341">
      <w:pPr>
        <w:bidi w:val="0"/>
        <w:rPr>
          <w:rFonts w:hint="eastAsia"/>
          <w:lang w:val="en-US" w:eastAsia="zh-CN"/>
        </w:rPr>
      </w:pPr>
      <w:r>
        <w:rPr>
          <w:rFonts w:hint="default"/>
          <w:lang w:val="en-US" w:eastAsia="zh-CN"/>
        </w:rPr>
        <w:t>(1)</w:t>
      </w:r>
      <w:r>
        <w:rPr>
          <w:rFonts w:hint="eastAsia"/>
          <w:lang w:val="en-US" w:eastAsia="zh-CN"/>
        </w:rPr>
        <w:t>本工程按照国家施工规范及评价标准相关验收规范作为质量评定验收标准。</w:t>
      </w:r>
    </w:p>
    <w:p w14:paraId="3A646B01">
      <w:pPr>
        <w:bidi w:val="0"/>
        <w:rPr>
          <w:rFonts w:hint="eastAsia"/>
          <w:lang w:val="en-US" w:eastAsia="zh-CN"/>
        </w:rPr>
      </w:pPr>
      <w:r>
        <w:rPr>
          <w:rFonts w:hint="default"/>
          <w:lang w:val="en-US" w:eastAsia="zh-CN"/>
        </w:rPr>
        <w:t>(2)</w:t>
      </w:r>
      <w:r>
        <w:rPr>
          <w:rFonts w:hint="eastAsia"/>
          <w:lang w:val="en-US" w:eastAsia="zh-CN"/>
        </w:rPr>
        <w:t>本工程质量应达到国家质量评定合格标准，竣工验收前由乙方提供检验试验证明文件。</w:t>
      </w:r>
    </w:p>
    <w:p w14:paraId="6380A66B">
      <w:pPr>
        <w:bidi w:val="0"/>
        <w:rPr>
          <w:rFonts w:hint="eastAsia"/>
          <w:lang w:val="en-US" w:eastAsia="zh-CN"/>
        </w:rPr>
      </w:pPr>
      <w:r>
        <w:rPr>
          <w:rFonts w:hint="default"/>
          <w:lang w:val="en-US" w:eastAsia="zh-CN"/>
        </w:rPr>
        <w:t>(3)</w:t>
      </w:r>
      <w:r>
        <w:rPr>
          <w:rFonts w:hint="eastAsia"/>
          <w:lang w:val="en-US" w:eastAsia="zh-CN"/>
        </w:rPr>
        <w:t>甲、乙双方应及时办理隐蔽工程和中间工程的检查与验收手续。所有隐蔽验收项目，乙方需提前24小时通知甲方验收；若甲方要求复验时，乙方应按要求办理复验。若复验不合格，其复验及返工费用由乙方承担，工期不予顺延。</w:t>
      </w:r>
    </w:p>
    <w:p w14:paraId="40C0F203">
      <w:pPr>
        <w:bidi w:val="0"/>
        <w:rPr>
          <w:rFonts w:hint="eastAsia"/>
          <w:lang w:val="en-US" w:eastAsia="zh-CN"/>
        </w:rPr>
      </w:pPr>
      <w:r>
        <w:rPr>
          <w:rFonts w:hint="default"/>
          <w:lang w:val="en-US" w:eastAsia="zh-CN"/>
        </w:rPr>
        <w:t>(4)</w:t>
      </w:r>
      <w:r>
        <w:rPr>
          <w:rFonts w:hint="eastAsia"/>
          <w:lang w:val="en-US" w:eastAsia="zh-CN"/>
        </w:rPr>
        <w:t>由于乙方原因造成质量事故，其返工费用由乙方承担，工期不顺延。</w:t>
      </w:r>
    </w:p>
    <w:p w14:paraId="2C14CC62">
      <w:pPr>
        <w:bidi w:val="0"/>
        <w:rPr>
          <w:rFonts w:hint="eastAsia"/>
          <w:lang w:val="zh-CN" w:eastAsia="zh-CN"/>
        </w:rPr>
      </w:pPr>
      <w:r>
        <w:rPr>
          <w:rFonts w:hint="default"/>
          <w:lang w:val="en-US" w:eastAsia="zh-CN"/>
        </w:rPr>
        <w:t>(5)</w:t>
      </w:r>
      <w:r>
        <w:rPr>
          <w:rFonts w:hint="eastAsia"/>
          <w:lang w:val="en-US" w:eastAsia="zh-CN"/>
        </w:rPr>
        <w:t>工程竣工后，乙方应书面通知甲方验收，甲方自接到验收通知之日起7个工作日内组织验收，验收合格后办理验收、移交手续。如甲方在规定时间内未能组织验收，需及时通知乙方，另行约定验收日期。</w:t>
      </w:r>
      <w:bookmarkEnd w:id="1"/>
      <w:bookmarkEnd w:id="2"/>
      <w:bookmarkEnd w:id="3"/>
      <w:bookmarkEnd w:id="4"/>
      <w:bookmarkEnd w:id="5"/>
      <w:bookmarkEnd w:id="6"/>
      <w:bookmarkEnd w:id="7"/>
      <w:bookmarkEnd w:id="8"/>
      <w:bookmarkEnd w:id="9"/>
      <w:bookmarkEnd w:id="10"/>
      <w:bookmarkEnd w:id="11"/>
      <w:bookmarkEnd w:id="12"/>
      <w:bookmarkEnd w:id="13"/>
      <w:bookmarkEnd w:id="14"/>
    </w:p>
    <w:sectPr>
      <w:headerReference r:id="rId6" w:type="first"/>
      <w:footerReference r:id="rId9" w:type="first"/>
      <w:footerReference r:id="rId7" w:type="default"/>
      <w:headerReference r:id="rId5" w:type="even"/>
      <w:footerReference r:id="rId8" w:type="even"/>
      <w:pgSz w:w="11907" w:h="16840"/>
      <w:pgMar w:top="1440" w:right="1418" w:bottom="1440" w:left="1418" w:header="851" w:footer="85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altName w:val="AmdtSymbols"/>
    <w:panose1 w:val="020B0502020202020204"/>
    <w:charset w:val="00"/>
    <w:family w:val="auto"/>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E1B9">
    <w:pPr>
      <w:pStyle w:val="232"/>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E975">
    <w:pPr>
      <w:pStyle w:val="232"/>
      <w:framePr w:wrap="around" w:vAnchor="text" w:hAnchor="margin" w:xAlign="right" w:y="1"/>
      <w:rPr>
        <w:rStyle w:val="257"/>
      </w:rPr>
    </w:pPr>
    <w:r>
      <w:rPr>
        <w:rStyle w:val="257"/>
      </w:rPr>
      <w:fldChar w:fldCharType="begin"/>
    </w:r>
    <w:r>
      <w:rPr>
        <w:rStyle w:val="257"/>
      </w:rPr>
      <w:instrText xml:space="preserve">PAGE  </w:instrText>
    </w:r>
    <w:r>
      <w:rPr>
        <w:rStyle w:val="257"/>
      </w:rPr>
      <w:fldChar w:fldCharType="end"/>
    </w:r>
  </w:p>
  <w:p w14:paraId="4BC46854">
    <w:pPr>
      <w:pStyle w:val="232"/>
      <w:ind w:right="360"/>
    </w:pPr>
  </w:p>
  <w:p w14:paraId="23C95B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4039">
    <w:pPr>
      <w:pStyle w:val="2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D348">
    <w:pPr>
      <w:pStyle w:val="234"/>
    </w:pPr>
  </w:p>
  <w:p w14:paraId="4734F9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7826">
    <w:pPr>
      <w:pStyle w:val="2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337"/>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lvlText w:val="%1．"/>
      <w:lvlJc w:val="left"/>
      <w:pPr>
        <w:tabs>
          <w:tab w:val="left" w:pos="768"/>
        </w:tabs>
        <w:ind w:left="768" w:hanging="360"/>
      </w:pPr>
      <w:rPr>
        <w:rFonts w:hint="eastAsia"/>
      </w:rPr>
    </w:lvl>
    <w:lvl w:ilvl="1" w:tentative="0">
      <w:start w:val="1"/>
      <w:numFmt w:val="decimal"/>
      <w:pStyle w:val="32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CF092B84"/>
    <w:multiLevelType w:val="multilevel"/>
    <w:tmpl w:val="CF092B84"/>
    <w:lvl w:ilvl="0" w:tentative="0">
      <w:start w:val="1"/>
      <w:numFmt w:val="decimal"/>
      <w:pStyle w:val="29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53208E"/>
    <w:multiLevelType w:val="multilevel"/>
    <w:tmpl w:val="0053208E"/>
    <w:lvl w:ilvl="0" w:tentative="0">
      <w:start w:val="1"/>
      <w:numFmt w:val="decimal"/>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322"/>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pStyle w:val="321"/>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pStyle w:val="330"/>
      <w:suff w:val="nothing"/>
      <w:lvlText w:val="%1.%2.%3.%4.%5.%6　"/>
      <w:lvlJc w:val="left"/>
      <w:pPr>
        <w:ind w:left="-25" w:firstLine="0"/>
      </w:pPr>
      <w:rPr>
        <w:rFonts w:ascii="Times New Roman" w:hAnsi="Times New Roman" w:eastAsia="宋体"/>
        <w:b/>
        <w:i w:val="0"/>
        <w:sz w:val="28"/>
      </w:rPr>
    </w:lvl>
    <w:lvl w:ilvl="6" w:tentative="0">
      <w:start w:val="1"/>
      <w:numFmt w:val="lowerLetter"/>
      <w:pStyle w:val="343"/>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306"/>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4">
    <w:nsid w:val="03D62ECE"/>
    <w:multiLevelType w:val="multilevel"/>
    <w:tmpl w:val="03D62ECE"/>
    <w:lvl w:ilvl="0" w:tentative="0">
      <w:start w:val="1"/>
      <w:numFmt w:val="lowerLetter"/>
      <w:pStyle w:val="367"/>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5B654F3"/>
    <w:multiLevelType w:val="multilevel"/>
    <w:tmpl w:val="25B654F3"/>
    <w:lvl w:ilvl="0" w:tentative="0">
      <w:start w:val="1"/>
      <w:numFmt w:val="decimal"/>
      <w:pStyle w:val="392"/>
      <w:lvlText w:val="%1"/>
      <w:lvlJc w:val="left"/>
      <w:pPr>
        <w:ind w:left="680" w:hanging="680"/>
      </w:pPr>
      <w:rPr>
        <w:rFonts w:hint="eastAsia" w:ascii="宋体" w:hAnsi="宋体" w:eastAsia="宋体"/>
      </w:rPr>
    </w:lvl>
    <w:lvl w:ilvl="1" w:tentative="0">
      <w:start w:val="1"/>
      <w:numFmt w:val="decimal"/>
      <w:pStyle w:val="393"/>
      <w:lvlText w:val="%1.%2"/>
      <w:lvlJc w:val="left"/>
      <w:pPr>
        <w:ind w:left="851" w:hanging="851"/>
      </w:pPr>
      <w:rPr>
        <w:rFonts w:hint="eastAsia" w:ascii="宋体" w:hAnsi="宋体" w:eastAsia="宋体"/>
        <w:color w:val="000000"/>
      </w:rPr>
    </w:lvl>
    <w:lvl w:ilvl="2" w:tentative="0">
      <w:start w:val="1"/>
      <w:numFmt w:val="decimal"/>
      <w:pStyle w:val="3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6">
    <w:nsid w:val="261A58FB"/>
    <w:multiLevelType w:val="multilevel"/>
    <w:tmpl w:val="261A58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59ADCABA"/>
    <w:multiLevelType w:val="multilevel"/>
    <w:tmpl w:val="59ADCABA"/>
    <w:lvl w:ilvl="0" w:tentative="0">
      <w:start w:val="1"/>
      <w:numFmt w:val="decimal"/>
      <w:pStyle w:val="29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zRhYWIwZWRiOTAwYWU3OWI1OWU3YzBlNGRhYjYifQ=="/>
  </w:docVars>
  <w:rsids>
    <w:rsidRoot w:val="00000000"/>
    <w:rsid w:val="00AC4308"/>
    <w:rsid w:val="052676B9"/>
    <w:rsid w:val="07113879"/>
    <w:rsid w:val="0B8E1D75"/>
    <w:rsid w:val="0F74297C"/>
    <w:rsid w:val="105858FD"/>
    <w:rsid w:val="152359C3"/>
    <w:rsid w:val="1987566D"/>
    <w:rsid w:val="19A71411"/>
    <w:rsid w:val="1AFE66B1"/>
    <w:rsid w:val="20C7117B"/>
    <w:rsid w:val="21061A7D"/>
    <w:rsid w:val="23A71621"/>
    <w:rsid w:val="23B21410"/>
    <w:rsid w:val="251B5485"/>
    <w:rsid w:val="25457290"/>
    <w:rsid w:val="29301E31"/>
    <w:rsid w:val="2C513AFF"/>
    <w:rsid w:val="2DEC6E42"/>
    <w:rsid w:val="309F7594"/>
    <w:rsid w:val="323F6A23"/>
    <w:rsid w:val="33C4138D"/>
    <w:rsid w:val="33F41C7A"/>
    <w:rsid w:val="358D5061"/>
    <w:rsid w:val="36C03262"/>
    <w:rsid w:val="3E57414A"/>
    <w:rsid w:val="3E760DDC"/>
    <w:rsid w:val="3F4A1C1A"/>
    <w:rsid w:val="42297F82"/>
    <w:rsid w:val="42EF5B6D"/>
    <w:rsid w:val="451D0607"/>
    <w:rsid w:val="4A6A1823"/>
    <w:rsid w:val="4A7364C9"/>
    <w:rsid w:val="4AA20B5D"/>
    <w:rsid w:val="4ABA6297"/>
    <w:rsid w:val="4D112219"/>
    <w:rsid w:val="4EAE40A9"/>
    <w:rsid w:val="53E24C6F"/>
    <w:rsid w:val="58652134"/>
    <w:rsid w:val="5C874C79"/>
    <w:rsid w:val="5F7614B4"/>
    <w:rsid w:val="626E6459"/>
    <w:rsid w:val="63337237"/>
    <w:rsid w:val="66001C5B"/>
    <w:rsid w:val="66626FCB"/>
    <w:rsid w:val="722C13C8"/>
    <w:rsid w:val="73417EB4"/>
    <w:rsid w:val="760E1AA0"/>
    <w:rsid w:val="77D57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2"/>
    <w:qFormat/>
    <w:uiPriority w:val="0"/>
    <w:pPr>
      <w:widowControl w:val="0"/>
      <w:spacing w:line="360" w:lineRule="auto"/>
      <w:ind w:firstLine="723" w:firstLineChars="200"/>
      <w:jc w:val="left"/>
    </w:pPr>
    <w:rPr>
      <w:rFonts w:ascii="黑体" w:hAnsi="黑体" w:eastAsia="宋体" w:cstheme="minorBidi"/>
      <w:kern w:val="2"/>
      <w:sz w:val="28"/>
      <w:szCs w:val="24"/>
      <w:lang w:val="en-US" w:eastAsia="zh-CN" w:bidi="ar-SA"/>
    </w:rPr>
  </w:style>
  <w:style w:type="paragraph" w:styleId="3">
    <w:name w:val="heading 1"/>
    <w:next w:val="2"/>
    <w:link w:val="37"/>
    <w:qFormat/>
    <w:uiPriority w:val="9"/>
    <w:pPr>
      <w:keepNext/>
      <w:keepLines/>
      <w:numPr>
        <w:ilvl w:val="0"/>
        <w:numId w:val="0"/>
      </w:numPr>
      <w:tabs>
        <w:tab w:val="left" w:pos="0"/>
      </w:tabs>
      <w:bidi w:val="0"/>
      <w:spacing w:line="360" w:lineRule="auto"/>
      <w:ind w:left="0" w:leftChars="0" w:firstLine="0" w:firstLineChars="0"/>
      <w:jc w:val="center"/>
      <w:outlineLvl w:val="0"/>
    </w:pPr>
    <w:rPr>
      <w:rFonts w:eastAsia="宋体" w:asciiTheme="majorEastAsia" w:hAnsiTheme="majorEastAsia" w:cstheme="minorBidi"/>
      <w:b/>
      <w:bCs/>
      <w:kern w:val="44"/>
      <w:sz w:val="36"/>
      <w:szCs w:val="18"/>
      <w:lang w:val="en-US" w:eastAsia="zh-CN" w:bidi="ar-SA"/>
    </w:rPr>
  </w:style>
  <w:style w:type="paragraph" w:styleId="4">
    <w:name w:val="heading 2"/>
    <w:next w:val="2"/>
    <w:link w:val="38"/>
    <w:unhideWhenUsed/>
    <w:qFormat/>
    <w:uiPriority w:val="9"/>
    <w:pPr>
      <w:keepNext w:val="0"/>
      <w:keepLines w:val="0"/>
      <w:pageBreakBefore w:val="0"/>
      <w:widowControl/>
      <w:numPr>
        <w:ilvl w:val="1"/>
        <w:numId w:val="0"/>
      </w:numPr>
      <w:tabs>
        <w:tab w:val="left" w:pos="0"/>
      </w:tabs>
      <w:kinsoku/>
      <w:wordWrap/>
      <w:overflowPunct/>
      <w:topLinePunct w:val="0"/>
      <w:autoSpaceDE/>
      <w:autoSpaceDN/>
      <w:bidi w:val="0"/>
      <w:adjustRightInd/>
      <w:snapToGrid/>
      <w:spacing w:before="50" w:beforeLines="50" w:after="181" w:afterLines="50" w:line="240" w:lineRule="auto"/>
      <w:ind w:left="0" w:leftChars="0" w:firstLine="723" w:firstLineChars="200"/>
      <w:textAlignment w:val="auto"/>
      <w:outlineLvl w:val="1"/>
    </w:pPr>
    <w:rPr>
      <w:rFonts w:ascii="Arial" w:hAnsi="Arial" w:eastAsia="宋体" w:cstheme="minorBidi"/>
      <w:b/>
      <w:kern w:val="2"/>
      <w:sz w:val="30"/>
      <w:lang w:val="en-US" w:eastAsia="zh-CN" w:bidi="ar-SA"/>
    </w:rPr>
  </w:style>
  <w:style w:type="paragraph" w:styleId="5">
    <w:name w:val="heading 3"/>
    <w:next w:val="2"/>
    <w:link w:val="39"/>
    <w:unhideWhenUsed/>
    <w:qFormat/>
    <w:uiPriority w:val="9"/>
    <w:pPr>
      <w:keepNext w:val="0"/>
      <w:keepLines w:val="0"/>
      <w:pageBreakBefore w:val="0"/>
      <w:widowControl/>
      <w:numPr>
        <w:ilvl w:val="2"/>
        <w:numId w:val="0"/>
      </w:numPr>
      <w:tabs>
        <w:tab w:val="left" w:pos="312"/>
      </w:tabs>
      <w:kinsoku/>
      <w:wordWrap/>
      <w:overflowPunct/>
      <w:topLinePunct w:val="0"/>
      <w:autoSpaceDE/>
      <w:autoSpaceDN/>
      <w:bidi w:val="0"/>
      <w:adjustRightInd/>
      <w:snapToGrid/>
      <w:spacing w:line="360" w:lineRule="auto"/>
      <w:ind w:left="0" w:leftChars="0" w:firstLine="723" w:firstLineChars="200"/>
      <w:textAlignment w:val="auto"/>
      <w:outlineLvl w:val="2"/>
    </w:pPr>
    <w:rPr>
      <w:rFonts w:ascii="Arial" w:hAnsi="Arial" w:eastAsia="宋体" w:cstheme="minorBidi"/>
      <w:b/>
      <w:kern w:val="2"/>
      <w:sz w:val="28"/>
      <w:szCs w:val="30"/>
      <w:lang w:val="en-US" w:eastAsia="zh-CN" w:bidi="ar-SA"/>
    </w:rPr>
  </w:style>
  <w:style w:type="paragraph" w:styleId="6">
    <w:name w:val="heading 4"/>
    <w:next w:val="2"/>
    <w:link w:val="40"/>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2"/>
    <w:link w:val="4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2"/>
    <w:link w:val="42"/>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link w:val="43"/>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2"/>
    <w:link w:val="44"/>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2"/>
    <w:link w:val="4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31">
    <w:name w:val="Default Paragraph Font"/>
    <w:semiHidden/>
    <w:qFormat/>
    <w:uiPriority w:val="0"/>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toc 7"/>
    <w:basedOn w:val="1"/>
    <w:next w:val="1"/>
    <w:qFormat/>
    <w:uiPriority w:val="0"/>
    <w:pPr>
      <w:ind w:left="2520" w:leftChars="1200"/>
    </w:pPr>
  </w:style>
  <w:style w:type="paragraph" w:styleId="13">
    <w:name w:val="caption"/>
    <w:basedOn w:val="1"/>
    <w:next w:val="1"/>
    <w:semiHidden/>
    <w:unhideWhenUsed/>
    <w:qFormat/>
    <w:uiPriority w:val="0"/>
    <w:rPr>
      <w:rFonts w:ascii="Arial" w:hAnsi="Arial" w:eastAsia="黑体"/>
      <w:sz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endnote text"/>
    <w:basedOn w:val="1"/>
    <w:link w:val="183"/>
    <w:qFormat/>
    <w:uiPriority w:val="0"/>
    <w:pPr>
      <w:snapToGrid w:val="0"/>
      <w:jc w:val="left"/>
    </w:pPr>
  </w:style>
  <w:style w:type="paragraph" w:styleId="18">
    <w:name w:val="footer"/>
    <w:basedOn w:val="1"/>
    <w:link w:val="56"/>
    <w:qFormat/>
    <w:uiPriority w:val="0"/>
    <w:pPr>
      <w:tabs>
        <w:tab w:val="center" w:pos="4153"/>
        <w:tab w:val="right" w:pos="8306"/>
      </w:tabs>
      <w:snapToGrid w:val="0"/>
      <w:jc w:val="left"/>
    </w:pPr>
    <w:rPr>
      <w:sz w:val="18"/>
    </w:rPr>
  </w:style>
  <w:style w:type="paragraph" w:styleId="19">
    <w:name w:val="header"/>
    <w:basedOn w:val="1"/>
    <w:link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Subtitle"/>
    <w:basedOn w:val="1"/>
    <w:link w:val="49"/>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23">
    <w:name w:val="footnote text"/>
    <w:basedOn w:val="1"/>
    <w:link w:val="182"/>
    <w:qFormat/>
    <w:uiPriority w:val="0"/>
    <w:pPr>
      <w:snapToGrid w:val="0"/>
      <w:jc w:val="left"/>
    </w:pPr>
    <w:rPr>
      <w:sz w:val="18"/>
    </w:rPr>
  </w:style>
  <w:style w:type="paragraph" w:styleId="24">
    <w:name w:val="toc 6"/>
    <w:basedOn w:val="1"/>
    <w:next w:val="1"/>
    <w:qFormat/>
    <w:uiPriority w:val="0"/>
    <w:pPr>
      <w:ind w:left="2100" w:leftChars="1000"/>
    </w:pPr>
  </w:style>
  <w:style w:type="paragraph" w:styleId="25">
    <w:name w:val="table of figures"/>
    <w:basedOn w:val="1"/>
    <w:next w:val="1"/>
    <w:qFormat/>
    <w:uiPriority w:val="0"/>
    <w:pPr>
      <w:ind w:leftChars="200" w:hanging="200" w:hangingChars="200"/>
    </w:p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Title"/>
    <w:basedOn w:val="1"/>
    <w:next w:val="2"/>
    <w:link w:val="48"/>
    <w:qFormat/>
    <w:uiPriority w:val="10"/>
    <w:pPr>
      <w:spacing w:line="240" w:lineRule="auto"/>
      <w:ind w:firstLine="0" w:firstLineChars="0"/>
      <w:jc w:val="center"/>
      <w:outlineLvl w:val="9"/>
    </w:pPr>
    <w:rPr>
      <w:rFonts w:asciiTheme="majorEastAsia" w:hAnsiTheme="majorEastAsia"/>
      <w:b/>
      <w:sz w:val="52"/>
      <w:szCs w:val="44"/>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rFonts w:ascii="Arial" w:hAnsi="Arial" w:eastAsia="黑体"/>
      <w:b/>
      <w:color w:val="4F81BD" w:themeColor="accent1"/>
      <w:u w:val="single"/>
      <w14:textFill>
        <w14:solidFill>
          <w14:schemeClr w14:val="accent1"/>
        </w14:solidFill>
      </w14:textFill>
    </w:rPr>
  </w:style>
  <w:style w:type="character" w:styleId="33">
    <w:name w:val="endnote reference"/>
    <w:basedOn w:val="31"/>
    <w:qFormat/>
    <w:uiPriority w:val="0"/>
    <w:rPr>
      <w:vertAlign w:val="superscript"/>
    </w:rPr>
  </w:style>
  <w:style w:type="character" w:styleId="34">
    <w:name w:val="Emphasis"/>
    <w:basedOn w:val="31"/>
    <w:qFormat/>
    <w:uiPriority w:val="20"/>
    <w:rPr>
      <w:rFonts w:ascii="Arial" w:hAnsi="Arial" w:eastAsia="黑体"/>
      <w:b/>
      <w:bCs/>
      <w:i/>
      <w:color w:val="C00000"/>
      <w:sz w:val="24"/>
      <w:szCs w:val="22"/>
    </w:rPr>
  </w:style>
  <w:style w:type="character" w:styleId="35">
    <w:name w:val="Hyperlink"/>
    <w:basedOn w:val="31"/>
    <w:qFormat/>
    <w:uiPriority w:val="0"/>
    <w:rPr>
      <w:color w:val="0000FF"/>
      <w:u w:val="single"/>
    </w:rPr>
  </w:style>
  <w:style w:type="character" w:styleId="36">
    <w:name w:val="footnote reference"/>
    <w:basedOn w:val="31"/>
    <w:qFormat/>
    <w:uiPriority w:val="0"/>
    <w:rPr>
      <w:vertAlign w:val="superscript"/>
    </w:rPr>
  </w:style>
  <w:style w:type="character" w:customStyle="1" w:styleId="37">
    <w:name w:val="Heading 1 Char"/>
    <w:link w:val="3"/>
    <w:qFormat/>
    <w:uiPriority w:val="9"/>
    <w:rPr>
      <w:rFonts w:eastAsia="宋体" w:asciiTheme="majorEastAsia" w:hAnsiTheme="majorEastAsia" w:cstheme="minorBidi"/>
      <w:b/>
      <w:bCs/>
      <w:kern w:val="44"/>
      <w:sz w:val="36"/>
      <w:szCs w:val="18"/>
      <w:lang w:val="en-US" w:eastAsia="zh-CN" w:bidi="ar-SA"/>
    </w:rPr>
  </w:style>
  <w:style w:type="character" w:customStyle="1" w:styleId="38">
    <w:name w:val="Heading 2 Char"/>
    <w:link w:val="4"/>
    <w:qFormat/>
    <w:uiPriority w:val="9"/>
    <w:rPr>
      <w:rFonts w:ascii="Arial" w:hAnsi="Arial" w:eastAsia="宋体" w:cstheme="minorBidi"/>
      <w:b/>
      <w:kern w:val="2"/>
      <w:sz w:val="30"/>
      <w:lang w:val="en-US" w:eastAsia="zh-CN" w:bidi="ar-SA"/>
    </w:rPr>
  </w:style>
  <w:style w:type="character" w:customStyle="1" w:styleId="39">
    <w:name w:val="Heading 3 Char"/>
    <w:link w:val="5"/>
    <w:qFormat/>
    <w:uiPriority w:val="9"/>
    <w:rPr>
      <w:rFonts w:ascii="Arial" w:hAnsi="Arial" w:eastAsia="宋体" w:cstheme="minorBidi"/>
      <w:b/>
      <w:kern w:val="2"/>
      <w:sz w:val="28"/>
      <w:szCs w:val="30"/>
      <w:lang w:val="en-US" w:eastAsia="zh-CN" w:bidi="ar-SA"/>
    </w:rPr>
  </w:style>
  <w:style w:type="character" w:customStyle="1" w:styleId="40">
    <w:name w:val="Heading 4 Char"/>
    <w:link w:val="6"/>
    <w:qFormat/>
    <w:uiPriority w:val="9"/>
    <w:rPr>
      <w:rFonts w:ascii="Arial" w:hAnsi="Arial" w:eastAsia="黑体" w:cstheme="minorBidi"/>
      <w:b/>
      <w:sz w:val="28"/>
      <w:lang w:val="en-US" w:eastAsia="zh-CN" w:bidi="ar-SA"/>
    </w:rPr>
  </w:style>
  <w:style w:type="character" w:customStyle="1" w:styleId="41">
    <w:name w:val="Heading 5 Char"/>
    <w:link w:val="7"/>
    <w:qFormat/>
    <w:uiPriority w:val="9"/>
    <w:rPr>
      <w:rFonts w:ascii="Arial" w:hAnsi="Arial" w:eastAsiaTheme="majorEastAsia" w:cstheme="minorBidi"/>
      <w:b/>
      <w:sz w:val="24"/>
      <w:szCs w:val="22"/>
      <w:lang w:val="en-US" w:eastAsia="zh-CN" w:bidi="ar-SA"/>
    </w:rPr>
  </w:style>
  <w:style w:type="character" w:customStyle="1" w:styleId="42">
    <w:name w:val="Heading 6 Char"/>
    <w:link w:val="8"/>
    <w:qFormat/>
    <w:uiPriority w:val="9"/>
    <w:rPr>
      <w:rFonts w:ascii="Arial" w:hAnsi="Arial" w:eastAsia="黑体" w:cstheme="minorBidi"/>
      <w:b/>
      <w:sz w:val="24"/>
      <w:lang w:val="en-US" w:eastAsia="zh-CN" w:bidi="ar-SA"/>
    </w:rPr>
  </w:style>
  <w:style w:type="character" w:customStyle="1" w:styleId="43">
    <w:name w:val="Heading 7 Char"/>
    <w:link w:val="9"/>
    <w:qFormat/>
    <w:uiPriority w:val="9"/>
    <w:rPr>
      <w:rFonts w:ascii="Arial" w:hAnsi="Arial" w:eastAsia="黑体" w:cstheme="minorBidi"/>
      <w:b/>
      <w:sz w:val="24"/>
      <w:lang w:val="en-US" w:eastAsia="zh-CN" w:bidi="ar-SA"/>
    </w:rPr>
  </w:style>
  <w:style w:type="character" w:customStyle="1" w:styleId="44">
    <w:name w:val="Heading 8 Char"/>
    <w:link w:val="10"/>
    <w:qFormat/>
    <w:uiPriority w:val="9"/>
    <w:rPr>
      <w:rFonts w:eastAsia="黑体" w:asciiTheme="majorAscii" w:hAnsiTheme="majorAscii" w:cstheme="majorBidi"/>
      <w:b/>
      <w:sz w:val="24"/>
      <w:lang w:val="en-US" w:eastAsia="zh-CN" w:bidi="ar-SA"/>
    </w:rPr>
  </w:style>
  <w:style w:type="character" w:customStyle="1" w:styleId="45">
    <w:name w:val="Heading 9 Char"/>
    <w:link w:val="11"/>
    <w:qFormat/>
    <w:uiPriority w:val="9"/>
    <w:rPr>
      <w:rFonts w:eastAsia="黑体" w:asciiTheme="majorAscii" w:hAnsiTheme="majorAscii" w:cstheme="majorBidi"/>
      <w:b/>
      <w:sz w:val="24"/>
      <w:szCs w:val="21"/>
      <w:lang w:val="en-US" w:eastAsia="zh-CN" w:bidi="ar-SA"/>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28"/>
    <w:qFormat/>
    <w:uiPriority w:val="10"/>
    <w:rPr>
      <w:rFonts w:asciiTheme="majorEastAsia" w:hAnsiTheme="majorEastAsia"/>
      <w:b/>
      <w:sz w:val="52"/>
      <w:szCs w:val="44"/>
    </w:rPr>
  </w:style>
  <w:style w:type="character" w:customStyle="1" w:styleId="49">
    <w:name w:val="Subtitle Char"/>
    <w:link w:val="22"/>
    <w:qFormat/>
    <w:uiPriority w:val="11"/>
    <w:rPr>
      <w:rFonts w:ascii="Arial" w:hAnsi="Arial"/>
      <w:b/>
      <w:kern w:val="28"/>
      <w:sz w:val="32"/>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19"/>
    <w:qFormat/>
    <w:uiPriority w:val="99"/>
    <w:rPr>
      <w:sz w:val="18"/>
    </w:rPr>
  </w:style>
  <w:style w:type="character" w:customStyle="1" w:styleId="55">
    <w:name w:val="Footer Char"/>
    <w:link w:val="18"/>
    <w:qFormat/>
    <w:uiPriority w:val="99"/>
  </w:style>
  <w:style w:type="character" w:customStyle="1" w:styleId="56">
    <w:name w:val="Caption Char"/>
    <w:link w:val="18"/>
    <w:qFormat/>
    <w:uiPriority w:val="99"/>
    <w:rPr>
      <w:sz w:val="18"/>
    </w:rPr>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3"/>
    <w:qFormat/>
    <w:uiPriority w:val="99"/>
    <w:rPr>
      <w:sz w:val="18"/>
    </w:rPr>
  </w:style>
  <w:style w:type="character" w:customStyle="1" w:styleId="183">
    <w:name w:val="Endnote Text Char"/>
    <w:link w:val="17"/>
    <w:qFormat/>
    <w:uiPriority w:val="99"/>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7"/>
    <w:qFormat/>
    <w:uiPriority w:val="0"/>
    <w:pPr>
      <w:keepNext/>
      <w:keepLines/>
      <w:spacing w:before="240" w:after="120" w:line="300" w:lineRule="auto"/>
      <w:jc w:val="center"/>
      <w:outlineLvl w:val="0"/>
    </w:pPr>
    <w:rPr>
      <w:rFonts w:ascii="宋体"/>
      <w:b/>
      <w:sz w:val="32"/>
      <w:szCs w:val="20"/>
    </w:rPr>
  </w:style>
  <w:style w:type="paragraph" w:customStyle="1" w:styleId="186">
    <w:name w:val="标题 21"/>
    <w:basedOn w:val="1"/>
    <w:next w:val="187"/>
    <w:link w:val="199"/>
    <w:qFormat/>
    <w:uiPriority w:val="9"/>
    <w:pPr>
      <w:keepNext/>
      <w:keepLines/>
      <w:spacing w:before="120" w:line="300" w:lineRule="auto"/>
      <w:jc w:val="center"/>
      <w:outlineLvl w:val="1"/>
    </w:pPr>
    <w:rPr>
      <w:rFonts w:ascii="Arial" w:hAnsi="Arial" w:eastAsia="黑体"/>
      <w:b/>
      <w:sz w:val="30"/>
      <w:szCs w:val="20"/>
    </w:rPr>
  </w:style>
  <w:style w:type="paragraph" w:customStyle="1" w:styleId="187">
    <w:name w:val="正文缩进11"/>
    <w:basedOn w:val="1"/>
    <w:link w:val="198"/>
    <w:qFormat/>
    <w:uiPriority w:val="99"/>
    <w:pPr>
      <w:ind w:firstLine="420"/>
      <w:jc w:val="left"/>
    </w:pPr>
    <w:rPr>
      <w:rFonts w:ascii="宋体"/>
      <w:sz w:val="24"/>
    </w:rPr>
  </w:style>
  <w:style w:type="paragraph" w:customStyle="1" w:styleId="188">
    <w:name w:val="标题 31"/>
    <w:basedOn w:val="1"/>
    <w:next w:val="187"/>
    <w:link w:val="200"/>
    <w:qFormat/>
    <w:uiPriority w:val="0"/>
    <w:pPr>
      <w:keepNext/>
      <w:keepLines/>
      <w:spacing w:before="360" w:after="120"/>
      <w:jc w:val="left"/>
      <w:outlineLvl w:val="2"/>
    </w:pPr>
    <w:rPr>
      <w:rFonts w:ascii="宋体"/>
      <w:b/>
      <w:sz w:val="24"/>
      <w:szCs w:val="20"/>
      <w:u w:val="single"/>
    </w:rPr>
  </w:style>
  <w:style w:type="paragraph" w:customStyle="1" w:styleId="189">
    <w:name w:val="标题 41"/>
    <w:basedOn w:val="1"/>
    <w:next w:val="1"/>
    <w:link w:val="201"/>
    <w:qFormat/>
    <w:uiPriority w:val="0"/>
    <w:pPr>
      <w:keepNext/>
      <w:keepLines/>
      <w:spacing w:before="280" w:after="290" w:line="376" w:lineRule="atLeast"/>
      <w:outlineLvl w:val="3"/>
    </w:pPr>
    <w:rPr>
      <w:rFonts w:ascii="Arial" w:hAnsi="Arial" w:eastAsia="黑体"/>
      <w:b/>
      <w:sz w:val="28"/>
      <w:szCs w:val="20"/>
    </w:rPr>
  </w:style>
  <w:style w:type="paragraph" w:customStyle="1" w:styleId="190">
    <w:name w:val="标题 51"/>
    <w:basedOn w:val="1"/>
    <w:next w:val="1"/>
    <w:link w:val="202"/>
    <w:qFormat/>
    <w:uiPriority w:val="0"/>
    <w:pPr>
      <w:keepNext/>
      <w:keepLines/>
      <w:spacing w:before="280" w:after="290" w:line="376" w:lineRule="atLeast"/>
      <w:outlineLvl w:val="4"/>
    </w:pPr>
    <w:rPr>
      <w:b/>
      <w:sz w:val="28"/>
      <w:szCs w:val="20"/>
    </w:rPr>
  </w:style>
  <w:style w:type="paragraph" w:customStyle="1" w:styleId="191">
    <w:name w:val="标题 61"/>
    <w:basedOn w:val="1"/>
    <w:next w:val="1"/>
    <w:link w:val="203"/>
    <w:qFormat/>
    <w:uiPriority w:val="0"/>
    <w:pPr>
      <w:keepNext/>
      <w:keepLines/>
      <w:spacing w:before="240" w:after="64" w:line="320" w:lineRule="atLeast"/>
      <w:outlineLvl w:val="5"/>
    </w:pPr>
    <w:rPr>
      <w:rFonts w:ascii="Arial" w:hAnsi="Arial" w:eastAsia="黑体"/>
      <w:b/>
      <w:sz w:val="24"/>
      <w:szCs w:val="20"/>
    </w:rPr>
  </w:style>
  <w:style w:type="paragraph" w:customStyle="1" w:styleId="192">
    <w:name w:val="标题 71"/>
    <w:basedOn w:val="1"/>
    <w:next w:val="1"/>
    <w:link w:val="204"/>
    <w:qFormat/>
    <w:uiPriority w:val="99"/>
    <w:pPr>
      <w:keepNext/>
      <w:keepLines/>
      <w:spacing w:before="240" w:after="64" w:line="320" w:lineRule="atLeast"/>
      <w:outlineLvl w:val="6"/>
    </w:pPr>
    <w:rPr>
      <w:b/>
      <w:sz w:val="24"/>
      <w:szCs w:val="20"/>
    </w:rPr>
  </w:style>
  <w:style w:type="paragraph" w:customStyle="1" w:styleId="193">
    <w:name w:val="标题 81"/>
    <w:basedOn w:val="1"/>
    <w:next w:val="1"/>
    <w:link w:val="205"/>
    <w:qFormat/>
    <w:uiPriority w:val="99"/>
    <w:pPr>
      <w:keepNext/>
      <w:keepLines/>
      <w:spacing w:before="240" w:after="64" w:line="320" w:lineRule="atLeast"/>
      <w:outlineLvl w:val="7"/>
    </w:pPr>
    <w:rPr>
      <w:rFonts w:ascii="Arial" w:hAnsi="Arial" w:eastAsia="黑体"/>
      <w:sz w:val="24"/>
      <w:szCs w:val="20"/>
    </w:rPr>
  </w:style>
  <w:style w:type="paragraph" w:customStyle="1" w:styleId="194">
    <w:name w:val="标题 91"/>
    <w:basedOn w:val="1"/>
    <w:next w:val="1"/>
    <w:link w:val="206"/>
    <w:qFormat/>
    <w:uiPriority w:val="99"/>
    <w:pPr>
      <w:keepNext/>
      <w:keepLines/>
      <w:spacing w:before="240" w:after="64" w:line="320" w:lineRule="atLeast"/>
      <w:outlineLvl w:val="8"/>
    </w:pPr>
    <w:rPr>
      <w:rFonts w:ascii="Arial" w:hAnsi="Arial" w:eastAsia="黑体"/>
      <w:szCs w:val="20"/>
    </w:rPr>
  </w:style>
  <w:style w:type="character" w:customStyle="1" w:styleId="195">
    <w:name w:val="默认段落字体1"/>
    <w:link w:val="1"/>
    <w:unhideWhenUsed/>
    <w:qFormat/>
    <w:uiPriority w:val="1"/>
  </w:style>
  <w:style w:type="table" w:customStyle="1" w:styleId="196">
    <w:name w:val="普通表格1"/>
    <w:unhideWhenUsed/>
    <w:qFormat/>
    <w:uiPriority w:val="99"/>
  </w:style>
  <w:style w:type="character" w:customStyle="1" w:styleId="197">
    <w:name w:val="标题 1 Char"/>
    <w:link w:val="185"/>
    <w:qFormat/>
    <w:uiPriority w:val="0"/>
    <w:rPr>
      <w:rFonts w:ascii="宋体"/>
      <w:b/>
      <w:sz w:val="32"/>
    </w:rPr>
  </w:style>
  <w:style w:type="character" w:customStyle="1" w:styleId="198">
    <w:name w:val="正文缩进 Char1"/>
    <w:link w:val="187"/>
    <w:qFormat/>
    <w:uiPriority w:val="0"/>
    <w:rPr>
      <w:rFonts w:ascii="宋体" w:eastAsia="宋体"/>
      <w:sz w:val="24"/>
      <w:szCs w:val="24"/>
      <w:lang w:val="en-US" w:eastAsia="zh-CN" w:bidi="ar-SA"/>
    </w:rPr>
  </w:style>
  <w:style w:type="character" w:customStyle="1" w:styleId="199">
    <w:name w:val="标题 2 Char1"/>
    <w:link w:val="186"/>
    <w:qFormat/>
    <w:uiPriority w:val="0"/>
    <w:rPr>
      <w:rFonts w:ascii="Arial" w:hAnsi="Arial" w:eastAsia="黑体"/>
      <w:b/>
      <w:sz w:val="30"/>
      <w:lang w:val="en-US" w:eastAsia="zh-CN" w:bidi="ar-SA"/>
    </w:rPr>
  </w:style>
  <w:style w:type="character" w:customStyle="1" w:styleId="200">
    <w:name w:val="标题 3 Char1"/>
    <w:link w:val="188"/>
    <w:qFormat/>
    <w:uiPriority w:val="0"/>
    <w:rPr>
      <w:rFonts w:ascii="宋体" w:eastAsia="宋体"/>
      <w:b/>
      <w:sz w:val="24"/>
      <w:u w:val="single"/>
      <w:lang w:val="en-US" w:eastAsia="zh-CN" w:bidi="ar-SA"/>
    </w:rPr>
  </w:style>
  <w:style w:type="character" w:customStyle="1" w:styleId="201">
    <w:name w:val="标题 4 Char"/>
    <w:link w:val="189"/>
    <w:qFormat/>
    <w:uiPriority w:val="0"/>
    <w:rPr>
      <w:rFonts w:ascii="Arial" w:hAnsi="Arial" w:eastAsia="黑体"/>
      <w:b/>
      <w:sz w:val="28"/>
    </w:rPr>
  </w:style>
  <w:style w:type="character" w:customStyle="1" w:styleId="202">
    <w:name w:val="标题 5 Char"/>
    <w:link w:val="190"/>
    <w:qFormat/>
    <w:uiPriority w:val="0"/>
    <w:rPr>
      <w:b/>
      <w:sz w:val="28"/>
    </w:rPr>
  </w:style>
  <w:style w:type="character" w:customStyle="1" w:styleId="203">
    <w:name w:val="标题 6 Char"/>
    <w:link w:val="191"/>
    <w:qFormat/>
    <w:uiPriority w:val="0"/>
    <w:rPr>
      <w:rFonts w:ascii="Arial" w:hAnsi="Arial" w:eastAsia="黑体"/>
      <w:b/>
      <w:sz w:val="24"/>
    </w:rPr>
  </w:style>
  <w:style w:type="character" w:customStyle="1" w:styleId="204">
    <w:name w:val="标题 7 Char"/>
    <w:link w:val="192"/>
    <w:qFormat/>
    <w:uiPriority w:val="0"/>
    <w:rPr>
      <w:b/>
      <w:sz w:val="24"/>
    </w:rPr>
  </w:style>
  <w:style w:type="character" w:customStyle="1" w:styleId="205">
    <w:name w:val="标题 8 Char"/>
    <w:link w:val="193"/>
    <w:qFormat/>
    <w:uiPriority w:val="0"/>
    <w:rPr>
      <w:rFonts w:ascii="Arial" w:hAnsi="Arial" w:eastAsia="黑体"/>
      <w:sz w:val="24"/>
    </w:rPr>
  </w:style>
  <w:style w:type="character" w:customStyle="1" w:styleId="206">
    <w:name w:val="标题 9 Char"/>
    <w:link w:val="194"/>
    <w:qFormat/>
    <w:uiPriority w:val="0"/>
    <w:rPr>
      <w:rFonts w:ascii="Arial" w:hAnsi="Arial" w:eastAsia="黑体"/>
      <w:sz w:val="21"/>
    </w:rPr>
  </w:style>
  <w:style w:type="paragraph" w:customStyle="1" w:styleId="207">
    <w:name w:val="目录 71"/>
    <w:basedOn w:val="1"/>
    <w:next w:val="1"/>
    <w:qFormat/>
    <w:uiPriority w:val="99"/>
    <w:pPr>
      <w:ind w:left="2520"/>
    </w:pPr>
  </w:style>
  <w:style w:type="paragraph" w:customStyle="1" w:styleId="208">
    <w:name w:val="题注1"/>
    <w:basedOn w:val="1"/>
    <w:qFormat/>
    <w:uiPriority w:val="0"/>
    <w:pPr>
      <w:jc w:val="center"/>
    </w:pPr>
    <w:rPr>
      <w:rFonts w:hint="default"/>
    </w:rPr>
  </w:style>
  <w:style w:type="paragraph" w:customStyle="1" w:styleId="209">
    <w:name w:val="文档结构图1"/>
    <w:basedOn w:val="1"/>
    <w:link w:val="210"/>
    <w:qFormat/>
    <w:uiPriority w:val="99"/>
    <w:pPr>
      <w:shd w:val="clear" w:color="auto" w:fill="000080"/>
    </w:pPr>
  </w:style>
  <w:style w:type="character" w:customStyle="1" w:styleId="210">
    <w:name w:val="文档结构图 Char"/>
    <w:link w:val="209"/>
    <w:qFormat/>
    <w:uiPriority w:val="0"/>
    <w:rPr>
      <w:sz w:val="21"/>
      <w:szCs w:val="24"/>
      <w:shd w:val="clear" w:color="auto" w:fill="000080"/>
    </w:rPr>
  </w:style>
  <w:style w:type="paragraph" w:customStyle="1" w:styleId="211">
    <w:name w:val="批注文字1"/>
    <w:basedOn w:val="1"/>
    <w:link w:val="212"/>
    <w:qFormat/>
    <w:uiPriority w:val="99"/>
    <w:pPr>
      <w:jc w:val="left"/>
    </w:pPr>
    <w:rPr>
      <w:lang w:val="en-US" w:eastAsia="en-US"/>
    </w:rPr>
  </w:style>
  <w:style w:type="character" w:customStyle="1" w:styleId="212">
    <w:name w:val="批注文字 Char1"/>
    <w:link w:val="211"/>
    <w:qFormat/>
    <w:uiPriority w:val="99"/>
    <w:rPr>
      <w:sz w:val="21"/>
      <w:szCs w:val="24"/>
    </w:rPr>
  </w:style>
  <w:style w:type="paragraph" w:customStyle="1" w:styleId="213">
    <w:name w:val="正文文本 31"/>
    <w:basedOn w:val="1"/>
    <w:link w:val="214"/>
    <w:qFormat/>
    <w:uiPriority w:val="99"/>
    <w:pPr>
      <w:spacing w:after="120"/>
    </w:pPr>
    <w:rPr>
      <w:sz w:val="16"/>
      <w:szCs w:val="16"/>
    </w:rPr>
  </w:style>
  <w:style w:type="character" w:customStyle="1" w:styleId="214">
    <w:name w:val="正文文本 3 Char"/>
    <w:link w:val="213"/>
    <w:qFormat/>
    <w:uiPriority w:val="0"/>
    <w:rPr>
      <w:sz w:val="16"/>
      <w:szCs w:val="16"/>
    </w:rPr>
  </w:style>
  <w:style w:type="paragraph" w:customStyle="1" w:styleId="215">
    <w:name w:val="正文文本1"/>
    <w:basedOn w:val="1"/>
    <w:link w:val="216"/>
    <w:qFormat/>
    <w:uiPriority w:val="1"/>
    <w:pPr>
      <w:tabs>
        <w:tab w:val="left" w:pos="567"/>
      </w:tabs>
      <w:spacing w:before="120" w:line="22" w:lineRule="atLeast"/>
    </w:pPr>
    <w:rPr>
      <w:rFonts w:ascii="宋体" w:hAnsi="宋体"/>
      <w:sz w:val="24"/>
    </w:rPr>
  </w:style>
  <w:style w:type="character" w:customStyle="1" w:styleId="216">
    <w:name w:val="正文文本 Char"/>
    <w:link w:val="215"/>
    <w:qFormat/>
    <w:uiPriority w:val="0"/>
    <w:rPr>
      <w:rFonts w:ascii="宋体" w:hAnsi="宋体"/>
      <w:sz w:val="24"/>
      <w:szCs w:val="24"/>
    </w:rPr>
  </w:style>
  <w:style w:type="paragraph" w:customStyle="1" w:styleId="217">
    <w:name w:val="正文文本缩进11"/>
    <w:basedOn w:val="1"/>
    <w:link w:val="218"/>
    <w:qFormat/>
    <w:uiPriority w:val="99"/>
    <w:pPr>
      <w:spacing w:line="360" w:lineRule="auto"/>
      <w:ind w:firstLine="570"/>
    </w:pPr>
    <w:rPr>
      <w:sz w:val="24"/>
    </w:rPr>
  </w:style>
  <w:style w:type="character" w:customStyle="1" w:styleId="218">
    <w:name w:val="正文文本缩进 Char2"/>
    <w:link w:val="217"/>
    <w:qFormat/>
    <w:uiPriority w:val="0"/>
    <w:rPr>
      <w:rFonts w:eastAsia="宋体"/>
      <w:sz w:val="24"/>
      <w:szCs w:val="24"/>
      <w:lang w:val="en-US" w:eastAsia="zh-CN" w:bidi="ar-SA"/>
    </w:rPr>
  </w:style>
  <w:style w:type="paragraph" w:customStyle="1" w:styleId="219">
    <w:name w:val="列表 21"/>
    <w:basedOn w:val="1"/>
    <w:qFormat/>
    <w:uiPriority w:val="99"/>
    <w:pPr>
      <w:ind w:left="100" w:hanging="200"/>
    </w:pPr>
  </w:style>
  <w:style w:type="paragraph" w:customStyle="1" w:styleId="220">
    <w:name w:val="文本块1"/>
    <w:basedOn w:val="1"/>
    <w:qFormat/>
    <w:uiPriority w:val="99"/>
    <w:pPr>
      <w:widowControl/>
      <w:ind w:left="480" w:right="-341" w:firstLine="513"/>
    </w:pPr>
    <w:rPr>
      <w:sz w:val="24"/>
      <w:szCs w:val="20"/>
    </w:rPr>
  </w:style>
  <w:style w:type="paragraph" w:customStyle="1" w:styleId="221">
    <w:name w:val="目录 51"/>
    <w:basedOn w:val="1"/>
    <w:next w:val="1"/>
    <w:qFormat/>
    <w:uiPriority w:val="99"/>
    <w:pPr>
      <w:ind w:left="1680"/>
    </w:pPr>
  </w:style>
  <w:style w:type="paragraph" w:customStyle="1" w:styleId="222">
    <w:name w:val="目录 31"/>
    <w:basedOn w:val="1"/>
    <w:next w:val="1"/>
    <w:qFormat/>
    <w:uiPriority w:val="39"/>
    <w:pPr>
      <w:ind w:left="840"/>
    </w:pPr>
  </w:style>
  <w:style w:type="paragraph" w:customStyle="1" w:styleId="223">
    <w:name w:val="纯文本1"/>
    <w:basedOn w:val="1"/>
    <w:link w:val="224"/>
    <w:qFormat/>
    <w:uiPriority w:val="99"/>
    <w:rPr>
      <w:rFonts w:hint="eastAsia" w:ascii="宋体" w:hAnsi="Courier New"/>
      <w:szCs w:val="20"/>
    </w:rPr>
  </w:style>
  <w:style w:type="character" w:customStyle="1" w:styleId="224">
    <w:name w:val="纯文本 Char"/>
    <w:link w:val="223"/>
    <w:qFormat/>
    <w:uiPriority w:val="0"/>
    <w:rPr>
      <w:rFonts w:hint="eastAsia" w:ascii="宋体" w:hAnsi="Courier New" w:eastAsia="宋体" w:cs="宋体"/>
      <w:sz w:val="21"/>
    </w:rPr>
  </w:style>
  <w:style w:type="paragraph" w:customStyle="1" w:styleId="225">
    <w:name w:val="目录 81"/>
    <w:basedOn w:val="1"/>
    <w:next w:val="1"/>
    <w:qFormat/>
    <w:uiPriority w:val="99"/>
    <w:pPr>
      <w:ind w:left="2940"/>
    </w:pPr>
  </w:style>
  <w:style w:type="paragraph" w:customStyle="1" w:styleId="226">
    <w:name w:val="日期1"/>
    <w:basedOn w:val="1"/>
    <w:next w:val="1"/>
    <w:link w:val="227"/>
    <w:qFormat/>
    <w:uiPriority w:val="99"/>
    <w:pPr>
      <w:ind w:left="100"/>
    </w:pPr>
    <w:rPr>
      <w:rFonts w:ascii="仿宋_GB2312" w:hAnsi="宋体" w:eastAsia="仿宋_GB2312"/>
      <w:color w:val="000000"/>
      <w:sz w:val="24"/>
    </w:rPr>
  </w:style>
  <w:style w:type="character" w:customStyle="1" w:styleId="227">
    <w:name w:val="日期 Char"/>
    <w:link w:val="226"/>
    <w:qFormat/>
    <w:uiPriority w:val="0"/>
    <w:rPr>
      <w:rFonts w:ascii="仿宋_GB2312" w:hAnsi="宋体" w:eastAsia="仿宋_GB2312"/>
      <w:color w:val="000000"/>
      <w:sz w:val="24"/>
      <w:szCs w:val="24"/>
    </w:rPr>
  </w:style>
  <w:style w:type="paragraph" w:customStyle="1" w:styleId="228">
    <w:name w:val="正文文本缩进 21"/>
    <w:basedOn w:val="1"/>
    <w:link w:val="229"/>
    <w:qFormat/>
    <w:uiPriority w:val="99"/>
    <w:pPr>
      <w:ind w:firstLine="480"/>
    </w:pPr>
    <w:rPr>
      <w:rFonts w:ascii="仿宋_GB2312" w:eastAsia="仿宋_GB2312"/>
      <w:sz w:val="24"/>
    </w:rPr>
  </w:style>
  <w:style w:type="character" w:customStyle="1" w:styleId="229">
    <w:name w:val="正文文本缩进 2 Char"/>
    <w:link w:val="228"/>
    <w:qFormat/>
    <w:uiPriority w:val="0"/>
    <w:rPr>
      <w:rFonts w:ascii="仿宋_GB2312" w:eastAsia="仿宋_GB2312"/>
      <w:sz w:val="24"/>
      <w:szCs w:val="24"/>
    </w:rPr>
  </w:style>
  <w:style w:type="paragraph" w:customStyle="1" w:styleId="230">
    <w:name w:val="批注框文本1"/>
    <w:basedOn w:val="1"/>
    <w:link w:val="231"/>
    <w:qFormat/>
    <w:uiPriority w:val="99"/>
    <w:rPr>
      <w:sz w:val="18"/>
      <w:szCs w:val="18"/>
    </w:rPr>
  </w:style>
  <w:style w:type="character" w:customStyle="1" w:styleId="231">
    <w:name w:val="批注框文本 Char"/>
    <w:link w:val="230"/>
    <w:qFormat/>
    <w:uiPriority w:val="0"/>
    <w:rPr>
      <w:sz w:val="18"/>
      <w:szCs w:val="18"/>
    </w:rPr>
  </w:style>
  <w:style w:type="paragraph" w:customStyle="1" w:styleId="232">
    <w:name w:val="页脚1"/>
    <w:basedOn w:val="1"/>
    <w:link w:val="233"/>
    <w:qFormat/>
    <w:uiPriority w:val="99"/>
    <w:pPr>
      <w:tabs>
        <w:tab w:val="center" w:pos="4153"/>
        <w:tab w:val="right" w:pos="8306"/>
      </w:tabs>
      <w:jc w:val="left"/>
    </w:pPr>
    <w:rPr>
      <w:rFonts w:ascii="宋体"/>
      <w:sz w:val="18"/>
      <w:szCs w:val="20"/>
    </w:rPr>
  </w:style>
  <w:style w:type="character" w:customStyle="1" w:styleId="233">
    <w:name w:val="页脚 Char1"/>
    <w:link w:val="232"/>
    <w:qFormat/>
    <w:uiPriority w:val="99"/>
    <w:rPr>
      <w:rFonts w:ascii="宋体" w:eastAsia="宋体"/>
      <w:sz w:val="18"/>
      <w:lang w:val="en-US" w:eastAsia="zh-CN" w:bidi="ar-SA"/>
    </w:rPr>
  </w:style>
  <w:style w:type="paragraph" w:customStyle="1" w:styleId="234">
    <w:name w:val="页眉1"/>
    <w:basedOn w:val="1"/>
    <w:link w:val="235"/>
    <w:qFormat/>
    <w:uiPriority w:val="99"/>
    <w:pPr>
      <w:pBdr>
        <w:bottom w:val="single" w:color="000000" w:sz="6" w:space="1"/>
      </w:pBdr>
      <w:tabs>
        <w:tab w:val="center" w:pos="4153"/>
        <w:tab w:val="right" w:pos="8306"/>
      </w:tabs>
      <w:jc w:val="center"/>
    </w:pPr>
    <w:rPr>
      <w:sz w:val="18"/>
      <w:szCs w:val="18"/>
    </w:rPr>
  </w:style>
  <w:style w:type="character" w:customStyle="1" w:styleId="235">
    <w:name w:val="页眉 Char1"/>
    <w:link w:val="234"/>
    <w:qFormat/>
    <w:uiPriority w:val="0"/>
    <w:rPr>
      <w:rFonts w:eastAsia="宋体"/>
      <w:sz w:val="18"/>
      <w:szCs w:val="18"/>
      <w:lang w:val="en-US" w:eastAsia="zh-CN" w:bidi="ar-SA"/>
    </w:rPr>
  </w:style>
  <w:style w:type="paragraph" w:customStyle="1" w:styleId="236">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37">
    <w:name w:val="目录 41"/>
    <w:basedOn w:val="1"/>
    <w:next w:val="1"/>
    <w:qFormat/>
    <w:uiPriority w:val="99"/>
    <w:pPr>
      <w:ind w:left="1260"/>
    </w:pPr>
  </w:style>
  <w:style w:type="paragraph" w:customStyle="1" w:styleId="238">
    <w:name w:val="目录 61"/>
    <w:basedOn w:val="1"/>
    <w:next w:val="1"/>
    <w:qFormat/>
    <w:uiPriority w:val="99"/>
    <w:pPr>
      <w:ind w:left="2100"/>
    </w:pPr>
  </w:style>
  <w:style w:type="paragraph" w:customStyle="1" w:styleId="239">
    <w:name w:val="正文文本缩进 31"/>
    <w:basedOn w:val="1"/>
    <w:link w:val="240"/>
    <w:qFormat/>
    <w:uiPriority w:val="99"/>
    <w:pPr>
      <w:spacing w:before="120" w:line="22" w:lineRule="atLeast"/>
      <w:ind w:left="720" w:firstLine="480"/>
      <w:jc w:val="left"/>
    </w:pPr>
    <w:rPr>
      <w:rFonts w:ascii="宋体"/>
      <w:sz w:val="24"/>
      <w:szCs w:val="20"/>
    </w:rPr>
  </w:style>
  <w:style w:type="character" w:customStyle="1" w:styleId="240">
    <w:name w:val="正文文本缩进 3 Char"/>
    <w:link w:val="239"/>
    <w:qFormat/>
    <w:uiPriority w:val="0"/>
    <w:rPr>
      <w:rFonts w:ascii="宋体"/>
      <w:sz w:val="24"/>
    </w:rPr>
  </w:style>
  <w:style w:type="paragraph" w:customStyle="1" w:styleId="241">
    <w:name w:val="目录 21"/>
    <w:basedOn w:val="1"/>
    <w:next w:val="1"/>
    <w:qFormat/>
    <w:uiPriority w:val="39"/>
    <w:pPr>
      <w:tabs>
        <w:tab w:val="right" w:leader="dot" w:pos="8937"/>
      </w:tabs>
      <w:spacing w:line="312" w:lineRule="auto"/>
      <w:ind w:left="420"/>
    </w:pPr>
  </w:style>
  <w:style w:type="paragraph" w:customStyle="1" w:styleId="242">
    <w:name w:val="目录 91"/>
    <w:basedOn w:val="1"/>
    <w:next w:val="1"/>
    <w:qFormat/>
    <w:uiPriority w:val="99"/>
    <w:pPr>
      <w:ind w:left="3360"/>
    </w:pPr>
  </w:style>
  <w:style w:type="paragraph" w:customStyle="1" w:styleId="243">
    <w:name w:val="HTML 预设格式1"/>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244">
    <w:name w:val="HTML 预设格式 Char"/>
    <w:link w:val="243"/>
    <w:qFormat/>
    <w:uiPriority w:val="0"/>
    <w:rPr>
      <w:rFonts w:ascii="宋体" w:hAnsi="宋体" w:cs="宋体"/>
      <w:sz w:val="24"/>
      <w:szCs w:val="24"/>
    </w:rPr>
  </w:style>
  <w:style w:type="paragraph" w:customStyle="1" w:styleId="245">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46">
    <w:name w:val="索引 11"/>
    <w:basedOn w:val="1"/>
    <w:next w:val="1"/>
    <w:qFormat/>
    <w:uiPriority w:val="99"/>
    <w:rPr>
      <w:szCs w:val="20"/>
    </w:rPr>
  </w:style>
  <w:style w:type="paragraph" w:customStyle="1" w:styleId="247">
    <w:name w:val="标题1"/>
    <w:basedOn w:val="1"/>
    <w:link w:val="248"/>
    <w:qFormat/>
    <w:uiPriority w:val="99"/>
    <w:pPr>
      <w:jc w:val="center"/>
      <w:outlineLvl w:val="0"/>
    </w:pPr>
    <w:rPr>
      <w:b/>
      <w:sz w:val="32"/>
      <w:szCs w:val="20"/>
      <w:lang w:val="en-US" w:eastAsia="en-US"/>
    </w:rPr>
  </w:style>
  <w:style w:type="character" w:customStyle="1" w:styleId="248">
    <w:name w:val="标题 Char1"/>
    <w:link w:val="247"/>
    <w:qFormat/>
    <w:uiPriority w:val="0"/>
    <w:rPr>
      <w:b/>
      <w:sz w:val="32"/>
    </w:rPr>
  </w:style>
  <w:style w:type="paragraph" w:customStyle="1" w:styleId="249">
    <w:name w:val="批注主题1"/>
    <w:basedOn w:val="211"/>
    <w:next w:val="211"/>
    <w:link w:val="250"/>
    <w:qFormat/>
    <w:uiPriority w:val="99"/>
    <w:rPr>
      <w:b/>
      <w:bCs/>
    </w:rPr>
  </w:style>
  <w:style w:type="character" w:customStyle="1" w:styleId="250">
    <w:name w:val="批注主题 Char"/>
    <w:link w:val="249"/>
    <w:qFormat/>
    <w:uiPriority w:val="0"/>
    <w:rPr>
      <w:rFonts w:ascii="Times New Roman" w:hAnsi="Times New Roman" w:eastAsia="宋体" w:cs="Times New Roman"/>
      <w:b/>
      <w:bCs/>
      <w:sz w:val="21"/>
      <w:szCs w:val="24"/>
      <w:lang w:val="en-US" w:eastAsia="zh-CN" w:bidi="ar-SA"/>
    </w:rPr>
  </w:style>
  <w:style w:type="character" w:customStyle="1" w:styleId="251">
    <w:name w:val="批注文字 字符"/>
    <w:link w:val="1"/>
    <w:qFormat/>
    <w:uiPriority w:val="0"/>
    <w:rPr>
      <w:rFonts w:ascii="Times New Roman" w:hAnsi="Times New Roman" w:eastAsia="宋体" w:cs="Times New Roman"/>
      <w:sz w:val="24"/>
      <w:lang w:val="en-US" w:eastAsia="zh-CN" w:bidi="ar-SA"/>
    </w:rPr>
  </w:style>
  <w:style w:type="paragraph" w:customStyle="1" w:styleId="252">
    <w:name w:val="正文首行缩进 21"/>
    <w:basedOn w:val="217"/>
    <w:link w:val="253"/>
    <w:qFormat/>
    <w:uiPriority w:val="99"/>
    <w:pPr>
      <w:spacing w:after="120" w:line="480" w:lineRule="exact"/>
      <w:ind w:left="420" w:firstLine="420"/>
    </w:pPr>
    <w:rPr>
      <w:szCs w:val="20"/>
    </w:rPr>
  </w:style>
  <w:style w:type="character" w:customStyle="1" w:styleId="253">
    <w:name w:val="正文首行缩进 2 Char"/>
    <w:link w:val="252"/>
    <w:qFormat/>
    <w:uiPriority w:val="0"/>
    <w:rPr>
      <w:rFonts w:eastAsia="宋体"/>
      <w:sz w:val="24"/>
      <w:szCs w:val="24"/>
      <w:lang w:val="en-US" w:eastAsia="zh-CN" w:bidi="ar-SA"/>
    </w:rPr>
  </w:style>
  <w:style w:type="table" w:customStyle="1" w:styleId="254">
    <w:name w:val="网格型1"/>
    <w:basedOn w:val="196"/>
    <w:qFormat/>
    <w:uiPriority w:val="39"/>
  </w:style>
  <w:style w:type="table" w:customStyle="1" w:styleId="255">
    <w:name w:val="中等深浅网格 1 - 强调文字颜色 21"/>
    <w:basedOn w:val="196"/>
    <w:qFormat/>
    <w:uiPriority w:val="67"/>
    <w:rPr>
      <w:sz w:val="21"/>
      <w:szCs w:val="24"/>
    </w:rPr>
  </w:style>
  <w:style w:type="character" w:customStyle="1" w:styleId="256">
    <w:name w:val="要点1"/>
    <w:link w:val="1"/>
    <w:qFormat/>
    <w:uiPriority w:val="0"/>
    <w:rPr>
      <w:b/>
      <w:bCs/>
    </w:rPr>
  </w:style>
  <w:style w:type="character" w:customStyle="1" w:styleId="257">
    <w:name w:val="页码1"/>
    <w:link w:val="1"/>
    <w:qFormat/>
    <w:uiPriority w:val="0"/>
  </w:style>
  <w:style w:type="character" w:customStyle="1" w:styleId="258">
    <w:name w:val="已访问的超链接1"/>
    <w:link w:val="1"/>
    <w:qFormat/>
    <w:uiPriority w:val="99"/>
    <w:rPr>
      <w:color w:val="800080"/>
      <w:u w:val="single"/>
    </w:rPr>
  </w:style>
  <w:style w:type="character" w:customStyle="1" w:styleId="259">
    <w:name w:val="强调1"/>
    <w:link w:val="1"/>
    <w:qFormat/>
    <w:uiPriority w:val="0"/>
    <w:rPr>
      <w:color w:val="CC0033"/>
    </w:rPr>
  </w:style>
  <w:style w:type="character" w:customStyle="1" w:styleId="260">
    <w:name w:val="超链接1"/>
    <w:link w:val="1"/>
    <w:qFormat/>
    <w:uiPriority w:val="99"/>
    <w:rPr>
      <w:color w:val="0000FF"/>
      <w:u w:val="single"/>
    </w:rPr>
  </w:style>
  <w:style w:type="character" w:customStyle="1" w:styleId="261">
    <w:name w:val="批注引用1"/>
    <w:link w:val="1"/>
    <w:qFormat/>
    <w:uiPriority w:val="99"/>
    <w:rPr>
      <w:sz w:val="21"/>
      <w:szCs w:val="21"/>
    </w:rPr>
  </w:style>
  <w:style w:type="character" w:customStyle="1" w:styleId="262">
    <w:name w:val="HTML 引文1"/>
    <w:link w:val="1"/>
    <w:qFormat/>
    <w:uiPriority w:val="0"/>
    <w:rPr>
      <w:i/>
      <w:iCs/>
    </w:rPr>
  </w:style>
  <w:style w:type="character" w:customStyle="1" w:styleId="263">
    <w:name w:val="c21"/>
    <w:link w:val="1"/>
    <w:qFormat/>
    <w:uiPriority w:val="0"/>
    <w:rPr>
      <w:rFonts w:ascii="ˎ̥" w:hAnsi="ˎ̥"/>
      <w:color w:val="000000"/>
      <w:sz w:val="20"/>
      <w:szCs w:val="20"/>
      <w:u w:val="none"/>
    </w:rPr>
  </w:style>
  <w:style w:type="character" w:customStyle="1" w:styleId="264">
    <w:name w:val="title4"/>
    <w:link w:val="1"/>
    <w:qFormat/>
    <w:uiPriority w:val="0"/>
    <w:rPr>
      <w:b/>
      <w:bCs/>
      <w:color w:val="1D87B3"/>
      <w:sz w:val="15"/>
      <w:szCs w:val="15"/>
    </w:rPr>
  </w:style>
  <w:style w:type="character" w:customStyle="1" w:styleId="265">
    <w:name w:val="标题 2 Char Char"/>
    <w:link w:val="1"/>
    <w:qFormat/>
    <w:uiPriority w:val="0"/>
    <w:rPr>
      <w:rFonts w:ascii="Arial" w:hAnsi="Arial" w:eastAsia="黑体"/>
      <w:b/>
      <w:bCs/>
      <w:sz w:val="32"/>
      <w:szCs w:val="32"/>
      <w:lang w:val="en-US" w:eastAsia="zh-CN" w:bidi="ar-SA"/>
    </w:rPr>
  </w:style>
  <w:style w:type="character" w:customStyle="1" w:styleId="266">
    <w:name w:val="black1"/>
    <w:link w:val="1"/>
    <w:qFormat/>
    <w:uiPriority w:val="0"/>
    <w:rPr>
      <w:color w:val="000000"/>
    </w:rPr>
  </w:style>
  <w:style w:type="character" w:customStyle="1" w:styleId="267">
    <w:name w:val="street-address"/>
    <w:link w:val="1"/>
    <w:qFormat/>
    <w:uiPriority w:val="0"/>
  </w:style>
  <w:style w:type="character" w:customStyle="1" w:styleId="268">
    <w:name w:val="locality"/>
    <w:link w:val="1"/>
    <w:qFormat/>
    <w:uiPriority w:val="0"/>
  </w:style>
  <w:style w:type="character" w:customStyle="1" w:styleId="269">
    <w:name w:val="正文文本缩进 Char1"/>
    <w:link w:val="270"/>
    <w:qFormat/>
    <w:uiPriority w:val="0"/>
    <w:rPr>
      <w:rFonts w:ascii="宋体" w:hAnsi="宋体" w:eastAsia="宋体"/>
      <w:sz w:val="24"/>
      <w:szCs w:val="24"/>
      <w:lang w:bidi="ar-SA"/>
    </w:rPr>
  </w:style>
  <w:style w:type="paragraph" w:customStyle="1" w:styleId="270">
    <w:name w:val="正文文本缩进1"/>
    <w:basedOn w:val="1"/>
    <w:link w:val="269"/>
    <w:qFormat/>
    <w:uiPriority w:val="0"/>
    <w:pPr>
      <w:spacing w:line="480" w:lineRule="exact"/>
      <w:ind w:firstLine="480"/>
    </w:pPr>
    <w:rPr>
      <w:rFonts w:ascii="宋体" w:hAnsi="宋体"/>
      <w:sz w:val="24"/>
      <w:lang w:val="en-US" w:eastAsia="en-US"/>
    </w:rPr>
  </w:style>
  <w:style w:type="character" w:customStyle="1" w:styleId="271">
    <w:name w:val="Char Char11"/>
    <w:link w:val="1"/>
    <w:qFormat/>
    <w:uiPriority w:val="0"/>
    <w:rPr>
      <w:rFonts w:ascii="宋体" w:eastAsia="宋体"/>
      <w:b/>
      <w:sz w:val="24"/>
      <w:u w:val="single"/>
      <w:lang w:val="en-US" w:eastAsia="zh-CN" w:bidi="ar-SA"/>
    </w:rPr>
  </w:style>
  <w:style w:type="character" w:customStyle="1" w:styleId="272">
    <w:name w:val="txt"/>
    <w:link w:val="1"/>
    <w:qFormat/>
    <w:uiPriority w:val="0"/>
  </w:style>
  <w:style w:type="character" w:customStyle="1" w:styleId="273">
    <w:name w:val="正文缩进 Char Char"/>
    <w:link w:val="274"/>
    <w:qFormat/>
    <w:uiPriority w:val="0"/>
    <w:rPr>
      <w:rFonts w:ascii="宋体" w:eastAsia="宋体"/>
      <w:color w:val="000000"/>
      <w:sz w:val="28"/>
      <w:lang w:bidi="ar-SA"/>
    </w:rPr>
  </w:style>
  <w:style w:type="paragraph" w:customStyle="1" w:styleId="274">
    <w:name w:val="正文缩进1"/>
    <w:basedOn w:val="1"/>
    <w:link w:val="273"/>
    <w:qFormat/>
    <w:uiPriority w:val="0"/>
    <w:pPr>
      <w:widowControl/>
      <w:spacing w:line="480" w:lineRule="exact"/>
      <w:ind w:firstLine="567"/>
    </w:pPr>
    <w:rPr>
      <w:rFonts w:ascii="宋体"/>
      <w:color w:val="000000"/>
      <w:sz w:val="28"/>
      <w:szCs w:val="20"/>
      <w:lang w:val="en-US" w:eastAsia="en-US"/>
    </w:rPr>
  </w:style>
  <w:style w:type="character" w:customStyle="1" w:styleId="275">
    <w:name w:val="普通文字1 Char1"/>
    <w:link w:val="1"/>
    <w:qFormat/>
    <w:uiPriority w:val="0"/>
    <w:rPr>
      <w:rFonts w:ascii="宋体" w:hAnsi="Courier New" w:eastAsia="宋体"/>
      <w:sz w:val="21"/>
      <w:lang w:val="en-US" w:eastAsia="zh-CN" w:bidi="ar-SA"/>
    </w:rPr>
  </w:style>
  <w:style w:type="character" w:customStyle="1" w:styleId="276">
    <w:name w:val="chanpin1"/>
    <w:link w:val="1"/>
    <w:qFormat/>
    <w:uiPriority w:val="0"/>
    <w:rPr>
      <w:rFonts w:ascii="ˎ̥" w:hAnsi="ˎ̥"/>
      <w:color w:val="000000"/>
      <w:sz w:val="20"/>
      <w:szCs w:val="20"/>
      <w:u w:val="none"/>
    </w:rPr>
  </w:style>
  <w:style w:type="character" w:customStyle="1" w:styleId="277">
    <w:name w:val="列出段落 Char1"/>
    <w:link w:val="278"/>
    <w:qFormat/>
    <w:uiPriority w:val="34"/>
    <w:rPr>
      <w:rFonts w:ascii="Calibri" w:hAnsi="Calibri" w:eastAsia="宋体"/>
      <w:sz w:val="21"/>
      <w:szCs w:val="22"/>
      <w:lang w:val="en-US" w:eastAsia="zh-CN" w:bidi="ar-SA"/>
    </w:rPr>
  </w:style>
  <w:style w:type="paragraph" w:customStyle="1" w:styleId="278">
    <w:name w:val="列出段落"/>
    <w:basedOn w:val="1"/>
    <w:link w:val="277"/>
    <w:qFormat/>
    <w:uiPriority w:val="34"/>
    <w:pPr>
      <w:ind w:firstLine="420"/>
    </w:pPr>
    <w:rPr>
      <w:rFonts w:ascii="Calibri" w:hAnsi="Calibri"/>
      <w:szCs w:val="22"/>
    </w:rPr>
  </w:style>
  <w:style w:type="character" w:customStyle="1" w:styleId="279">
    <w:name w:val="标题 3 Char Char"/>
    <w:link w:val="1"/>
    <w:qFormat/>
    <w:uiPriority w:val="0"/>
    <w:rPr>
      <w:rFonts w:eastAsia="宋体"/>
      <w:b/>
      <w:bCs/>
      <w:sz w:val="32"/>
      <w:szCs w:val="32"/>
      <w:lang w:val="en-US" w:eastAsia="zh-CN" w:bidi="ar-SA"/>
    </w:rPr>
  </w:style>
  <w:style w:type="character" w:customStyle="1" w:styleId="280">
    <w:name w:val="段1 Char"/>
    <w:link w:val="1"/>
    <w:qFormat/>
    <w:uiPriority w:val="0"/>
    <w:rPr>
      <w:rFonts w:ascii="宋体" w:eastAsia="宋体"/>
      <w:sz w:val="24"/>
      <w:lang w:val="en-US" w:eastAsia="zh-CN" w:bidi="ar-SA"/>
    </w:rPr>
  </w:style>
  <w:style w:type="character" w:customStyle="1" w:styleId="281">
    <w:name w:val="chanpin拷贝"/>
    <w:link w:val="1"/>
    <w:qFormat/>
    <w:uiPriority w:val="0"/>
  </w:style>
  <w:style w:type="character" w:customStyle="1" w:styleId="282">
    <w:name w:val="纯文本 Char1"/>
    <w:link w:val="1"/>
    <w:qFormat/>
    <w:uiPriority w:val="0"/>
    <w:rPr>
      <w:rFonts w:ascii="宋体" w:hAnsi="Courier New" w:eastAsia="宋体"/>
      <w:sz w:val="21"/>
      <w:lang w:val="en-US" w:eastAsia="zh-CN" w:bidi="ar-SA"/>
    </w:rPr>
  </w:style>
  <w:style w:type="character" w:customStyle="1" w:styleId="283">
    <w:name w:val="apple-style-span"/>
    <w:link w:val="1"/>
    <w:qFormat/>
    <w:uiPriority w:val="0"/>
    <w:rPr>
      <w:rFonts w:cs="Times New Roman"/>
    </w:rPr>
  </w:style>
  <w:style w:type="paragraph" w:customStyle="1" w:styleId="284">
    <w:name w:val="二级条标题"/>
    <w:basedOn w:val="285"/>
    <w:next w:val="1"/>
    <w:qFormat/>
    <w:uiPriority w:val="99"/>
    <w:pPr>
      <w:numPr>
        <w:ilvl w:val="0"/>
        <w:numId w:val="0"/>
      </w:numPr>
      <w:tabs>
        <w:tab w:val="left" w:pos="360"/>
        <w:tab w:val="left" w:pos="840"/>
      </w:tabs>
      <w:ind w:hanging="840"/>
      <w:outlineLvl w:val="2"/>
    </w:pPr>
    <w:rPr>
      <w:rFonts w:ascii="宋体" w:eastAsia="宋体"/>
      <w:b w:val="0"/>
    </w:rPr>
  </w:style>
  <w:style w:type="paragraph" w:customStyle="1" w:styleId="285">
    <w:name w:val="一级条标题"/>
    <w:basedOn w:val="286"/>
    <w:next w:val="1"/>
    <w:qFormat/>
    <w:uiPriority w:val="99"/>
    <w:pPr>
      <w:tabs>
        <w:tab w:val="left" w:pos="360"/>
        <w:tab w:val="left" w:pos="840"/>
      </w:tabs>
      <w:ind w:left="0" w:hanging="840"/>
      <w:outlineLvl w:val="1"/>
    </w:pPr>
  </w:style>
  <w:style w:type="paragraph" w:customStyle="1" w:styleId="286">
    <w:name w:val="章标题"/>
    <w:basedOn w:val="1"/>
    <w:next w:val="2"/>
    <w:qFormat/>
    <w:uiPriority w:val="0"/>
    <w:pPr>
      <w:spacing w:before="120" w:beforeLines="0" w:after="60" w:line="300" w:lineRule="auto"/>
      <w:jc w:val="center"/>
      <w:outlineLvl w:val="0"/>
    </w:pPr>
    <w:rPr>
      <w:rFonts w:hint="eastAsia" w:ascii="Arial" w:hAnsi="Arial"/>
      <w:b/>
      <w:kern w:val="28"/>
      <w:sz w:val="40"/>
    </w:rPr>
  </w:style>
  <w:style w:type="paragraph" w:customStyle="1" w:styleId="287">
    <w:name w:val="font7"/>
    <w:basedOn w:val="1"/>
    <w:qFormat/>
    <w:uiPriority w:val="99"/>
    <w:pPr>
      <w:widowControl/>
      <w:spacing w:before="100" w:beforeAutospacing="1" w:after="100" w:afterAutospacing="1"/>
      <w:jc w:val="left"/>
    </w:pPr>
    <w:rPr>
      <w:rFonts w:eastAsia="Arial Unicode MS"/>
      <w:b/>
      <w:bCs/>
      <w:color w:val="000000"/>
      <w:sz w:val="20"/>
      <w:szCs w:val="20"/>
    </w:rPr>
  </w:style>
  <w:style w:type="paragraph" w:customStyle="1" w:styleId="288">
    <w:name w:val="字元 字元"/>
    <w:basedOn w:val="1"/>
    <w:qFormat/>
    <w:uiPriority w:val="99"/>
    <w:rPr>
      <w:rFonts w:ascii="Tahoma" w:hAnsi="Tahoma"/>
      <w:sz w:val="24"/>
      <w:szCs w:val="20"/>
    </w:rPr>
  </w:style>
  <w:style w:type="paragraph" w:customStyle="1" w:styleId="289">
    <w:name w:val="Char3 Char Char Char"/>
    <w:basedOn w:val="1"/>
    <w:qFormat/>
    <w:uiPriority w:val="99"/>
    <w:rPr>
      <w:rFonts w:ascii="Tahoma" w:hAnsi="Tahoma"/>
      <w:sz w:val="24"/>
      <w:szCs w:val="20"/>
    </w:rPr>
  </w:style>
  <w:style w:type="paragraph" w:customStyle="1" w:styleId="290">
    <w:name w:val="font6"/>
    <w:basedOn w:val="1"/>
    <w:qFormat/>
    <w:uiPriority w:val="99"/>
    <w:pPr>
      <w:widowControl/>
      <w:spacing w:before="100" w:beforeAutospacing="1" w:after="100" w:afterAutospacing="1"/>
      <w:jc w:val="left"/>
    </w:pPr>
    <w:rPr>
      <w:rFonts w:ascii="宋体" w:hAnsi="宋体" w:cs="宋体"/>
      <w:sz w:val="20"/>
      <w:szCs w:val="20"/>
    </w:rPr>
  </w:style>
  <w:style w:type="paragraph" w:customStyle="1" w:styleId="291">
    <w:name w:val="项目编号2"/>
    <w:basedOn w:val="292"/>
    <w:qFormat/>
    <w:uiPriority w:val="99"/>
    <w:pPr>
      <w:numPr>
        <w:numId w:val="2"/>
      </w:numPr>
    </w:pPr>
  </w:style>
  <w:style w:type="paragraph" w:customStyle="1" w:styleId="292">
    <w:name w:val="项目编号1"/>
    <w:basedOn w:val="1"/>
    <w:qFormat/>
    <w:uiPriority w:val="99"/>
    <w:pPr>
      <w:numPr>
        <w:ilvl w:val="0"/>
        <w:numId w:val="3"/>
      </w:numPr>
      <w:spacing w:before="100" w:beforeAutospacing="1" w:after="100" w:afterAutospacing="1" w:line="360" w:lineRule="auto"/>
    </w:pPr>
    <w:rPr>
      <w:sz w:val="24"/>
    </w:rPr>
  </w:style>
  <w:style w:type="paragraph" w:customStyle="1" w:styleId="293">
    <w:name w:val="图中文字"/>
    <w:basedOn w:val="1"/>
    <w:qFormat/>
    <w:uiPriority w:val="99"/>
    <w:pPr>
      <w:spacing w:line="0" w:lineRule="atLeast"/>
      <w:jc w:val="center"/>
    </w:pPr>
    <w:rPr>
      <w:sz w:val="24"/>
      <w:szCs w:val="20"/>
    </w:rPr>
  </w:style>
  <w:style w:type="paragraph" w:customStyle="1" w:styleId="294">
    <w:name w:val="xl46"/>
    <w:basedOn w:val="1"/>
    <w:qFormat/>
    <w:uiPriority w:val="99"/>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5">
    <w:name w:val="xl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6">
    <w:name w:val="Char2"/>
    <w:basedOn w:val="1"/>
    <w:qFormat/>
    <w:uiPriority w:val="99"/>
    <w:rPr>
      <w:rFonts w:ascii="Tahoma" w:hAnsi="Tahoma"/>
      <w:sz w:val="24"/>
      <w:szCs w:val="20"/>
    </w:rPr>
  </w:style>
  <w:style w:type="paragraph" w:customStyle="1" w:styleId="297">
    <w:name w:val="xl35"/>
    <w:basedOn w:val="1"/>
    <w:qFormat/>
    <w:uiPriority w:val="99"/>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8">
    <w:name w:val="xl4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9">
    <w:name w:val="xl5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00">
    <w:name w:val="xl43"/>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01">
    <w:name w:val="background1"/>
    <w:basedOn w:val="1"/>
    <w:qFormat/>
    <w:uiPriority w:val="99"/>
    <w:pPr>
      <w:widowControl/>
      <w:spacing w:before="100" w:beforeAutospacing="1" w:after="100" w:afterAutospacing="1"/>
      <w:jc w:val="left"/>
    </w:pPr>
    <w:rPr>
      <w:rFonts w:ascii="宋体" w:hAnsi="宋体" w:cs="宋体"/>
      <w:sz w:val="24"/>
    </w:rPr>
  </w:style>
  <w:style w:type="paragraph" w:customStyle="1" w:styleId="302">
    <w:name w:val="Char Char Char Char Char Char Char"/>
    <w:basedOn w:val="1"/>
    <w:qFormat/>
    <w:uiPriority w:val="99"/>
    <w:pPr>
      <w:spacing w:line="360" w:lineRule="auto"/>
      <w:ind w:firstLine="200"/>
    </w:pPr>
    <w:rPr>
      <w:rFonts w:eastAsia="仿宋_GB2312"/>
      <w:sz w:val="24"/>
    </w:rPr>
  </w:style>
  <w:style w:type="paragraph" w:customStyle="1" w:styleId="303">
    <w:name w:val="xl3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304">
    <w:name w:val="xl36"/>
    <w:basedOn w:val="1"/>
    <w:qFormat/>
    <w:uiPriority w:val="99"/>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05">
    <w:name w:val="正文 + 宋体"/>
    <w:basedOn w:val="1"/>
    <w:qFormat/>
    <w:uiPriority w:val="99"/>
    <w:pPr>
      <w:widowControl/>
      <w:ind w:left="360" w:hanging="360"/>
      <w:jc w:val="left"/>
    </w:pPr>
    <w:rPr>
      <w:rFonts w:ascii="宋体" w:hAnsi="宋体" w:cs="宋体"/>
      <w:b/>
      <w:bCs/>
      <w:color w:val="000000"/>
      <w:sz w:val="18"/>
      <w:szCs w:val="18"/>
    </w:rPr>
  </w:style>
  <w:style w:type="paragraph" w:customStyle="1" w:styleId="306">
    <w:name w:val="正文列项_数字"/>
    <w:basedOn w:val="1"/>
    <w:qFormat/>
    <w:uiPriority w:val="99"/>
    <w:pPr>
      <w:numPr>
        <w:ilvl w:val="7"/>
        <w:numId w:val="4"/>
      </w:numPr>
      <w:tabs>
        <w:tab w:val="clear" w:pos="860"/>
      </w:tabs>
      <w:spacing w:line="460" w:lineRule="exact"/>
      <w:ind w:left="680" w:hanging="150"/>
      <w:outlineLvl w:val="7"/>
    </w:pPr>
    <w:rPr>
      <w:rFonts w:ascii="宋体"/>
      <w:sz w:val="28"/>
      <w:szCs w:val="20"/>
    </w:rPr>
  </w:style>
  <w:style w:type="paragraph" w:customStyle="1" w:styleId="307">
    <w:name w:val="xl3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08">
    <w:name w:val="xl37"/>
    <w:basedOn w:val="1"/>
    <w:qFormat/>
    <w:uiPriority w:val="99"/>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09">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310">
    <w:name w:val="font8"/>
    <w:basedOn w:val="1"/>
    <w:qFormat/>
    <w:uiPriority w:val="99"/>
    <w:pPr>
      <w:widowControl/>
      <w:spacing w:before="100" w:beforeAutospacing="1" w:after="100" w:afterAutospacing="1"/>
      <w:jc w:val="left"/>
    </w:pPr>
    <w:rPr>
      <w:sz w:val="36"/>
      <w:szCs w:val="36"/>
    </w:rPr>
  </w:style>
  <w:style w:type="paragraph" w:customStyle="1" w:styleId="311">
    <w:name w:val="Char"/>
    <w:basedOn w:val="1"/>
    <w:qFormat/>
    <w:uiPriority w:val="99"/>
    <w:pPr>
      <w:tabs>
        <w:tab w:val="left" w:pos="360"/>
      </w:tabs>
    </w:pPr>
    <w:rPr>
      <w:sz w:val="24"/>
    </w:rPr>
  </w:style>
  <w:style w:type="paragraph" w:customStyle="1" w:styleId="312">
    <w:name w:val="Char Char Char Char Char Char Char Char Char Char Char Char Char Char Char Char"/>
    <w:basedOn w:val="1"/>
    <w:qFormat/>
    <w:uiPriority w:val="99"/>
    <w:pPr>
      <w:widowControl/>
      <w:spacing w:after="160" w:line="240" w:lineRule="exact"/>
      <w:jc w:val="center"/>
    </w:pPr>
    <w:rPr>
      <w:rFonts w:ascii="宋体" w:hAnsi="宋体"/>
      <w:b/>
      <w:sz w:val="30"/>
      <w:szCs w:val="30"/>
      <w:lang w:eastAsia="en-US"/>
    </w:rPr>
  </w:style>
  <w:style w:type="paragraph" w:customStyle="1" w:styleId="313">
    <w:name w:val="xl45"/>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14">
    <w:name w:val="Char Char1 Char Char Char Char Char Char"/>
    <w:basedOn w:val="1"/>
    <w:qFormat/>
    <w:uiPriority w:val="99"/>
    <w:pPr>
      <w:widowControl/>
      <w:spacing w:after="160" w:line="240" w:lineRule="exact"/>
      <w:jc w:val="left"/>
    </w:pPr>
    <w:rPr>
      <w:rFonts w:ascii="Verdana" w:hAnsi="Verdana" w:eastAsia="仿宋_GB2312"/>
      <w:sz w:val="24"/>
      <w:szCs w:val="20"/>
      <w:lang w:eastAsia="en-US"/>
    </w:rPr>
  </w:style>
  <w:style w:type="paragraph" w:customStyle="1" w:styleId="315">
    <w:name w:val="Char Char1"/>
    <w:basedOn w:val="209"/>
    <w:qFormat/>
    <w:uiPriority w:val="99"/>
    <w:rPr>
      <w:rFonts w:ascii="Tahoma" w:hAnsi="Tahoma"/>
      <w:sz w:val="24"/>
    </w:rPr>
  </w:style>
  <w:style w:type="paragraph" w:customStyle="1" w:styleId="31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317">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8">
    <w:name w:val="xl41"/>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19">
    <w:name w:val="样式 宋体 五号 行距: 单倍行距"/>
    <w:basedOn w:val="1"/>
    <w:qFormat/>
    <w:uiPriority w:val="99"/>
    <w:pPr>
      <w:jc w:val="left"/>
    </w:pPr>
    <w:rPr>
      <w:rFonts w:ascii="宋体" w:hAnsi="宋体"/>
      <w:szCs w:val="20"/>
    </w:rPr>
  </w:style>
  <w:style w:type="paragraph" w:customStyle="1" w:styleId="320">
    <w:name w:val="Char1 Char Char Char1"/>
    <w:basedOn w:val="1"/>
    <w:qFormat/>
    <w:uiPriority w:val="99"/>
    <w:rPr>
      <w:rFonts w:ascii="Tahoma" w:hAnsi="Tahoma" w:cs="仿宋_GB2312"/>
      <w:sz w:val="24"/>
      <w:szCs w:val="28"/>
    </w:rPr>
  </w:style>
  <w:style w:type="paragraph" w:customStyle="1" w:styleId="321">
    <w:name w:val="四级条标题"/>
    <w:basedOn w:val="322"/>
    <w:next w:val="1"/>
    <w:qFormat/>
    <w:uiPriority w:val="99"/>
    <w:pPr>
      <w:numPr>
        <w:ilvl w:val="4"/>
      </w:numPr>
      <w:tabs>
        <w:tab w:val="left" w:pos="360"/>
        <w:tab w:val="left" w:pos="840"/>
      </w:tabs>
      <w:ind w:left="0" w:hanging="840"/>
      <w:outlineLvl w:val="4"/>
    </w:pPr>
  </w:style>
  <w:style w:type="paragraph" w:customStyle="1" w:styleId="322">
    <w:name w:val="三级条标题"/>
    <w:basedOn w:val="284"/>
    <w:next w:val="1"/>
    <w:qFormat/>
    <w:uiPriority w:val="99"/>
    <w:pPr>
      <w:numPr>
        <w:ilvl w:val="3"/>
        <w:numId w:val="4"/>
      </w:numPr>
      <w:ind w:left="0" w:hanging="840"/>
      <w:outlineLvl w:val="3"/>
    </w:pPr>
  </w:style>
  <w:style w:type="paragraph" w:customStyle="1" w:styleId="323">
    <w:name w:val="??"/>
    <w:qFormat/>
    <w:uiPriority w:val="99"/>
    <w:pPr>
      <w:widowControl w:val="0"/>
      <w:jc w:val="both"/>
    </w:pPr>
    <w:rPr>
      <w:rFonts w:hint="default" w:ascii="Times New Roman" w:hAnsi="Times New Roman" w:eastAsia="宋体" w:cs="Times New Roman"/>
      <w:sz w:val="21"/>
      <w:lang w:val="en-US" w:eastAsia="en-US" w:bidi="ar-SA"/>
    </w:rPr>
  </w:style>
  <w:style w:type="paragraph" w:customStyle="1" w:styleId="324">
    <w:name w:val="样式 标题 2 + 宋体 五号 行距: 单倍行距"/>
    <w:basedOn w:val="186"/>
    <w:qFormat/>
    <w:uiPriority w:val="99"/>
    <w:pPr>
      <w:numPr>
        <w:ilvl w:val="1"/>
        <w:numId w:val="5"/>
      </w:numPr>
      <w:spacing w:before="260" w:after="260" w:line="240" w:lineRule="auto"/>
      <w:jc w:val="left"/>
    </w:pPr>
    <w:rPr>
      <w:rFonts w:ascii="宋体" w:hAnsi="宋体" w:eastAsia="宋体"/>
      <w:bCs/>
      <w:sz w:val="21"/>
    </w:rPr>
  </w:style>
  <w:style w:type="paragraph" w:customStyle="1" w:styleId="325">
    <w:name w:val="List Paragraph1"/>
    <w:basedOn w:val="1"/>
    <w:qFormat/>
    <w:uiPriority w:val="99"/>
    <w:pPr>
      <w:ind w:firstLine="420"/>
    </w:pPr>
    <w:rPr>
      <w:rFonts w:ascii="Calibri" w:hAnsi="Calibri"/>
      <w:szCs w:val="22"/>
    </w:rPr>
  </w:style>
  <w:style w:type="paragraph" w:customStyle="1" w:styleId="326">
    <w:name w:val="项目符号1"/>
    <w:basedOn w:val="327"/>
    <w:qFormat/>
    <w:uiPriority w:val="99"/>
    <w:pPr>
      <w:ind w:left="-25" w:firstLine="0"/>
    </w:pPr>
  </w:style>
  <w:style w:type="paragraph" w:customStyle="1" w:styleId="327">
    <w:name w:val="正文文本样式"/>
    <w:basedOn w:val="1"/>
    <w:qFormat/>
    <w:uiPriority w:val="99"/>
    <w:pPr>
      <w:spacing w:line="360" w:lineRule="auto"/>
      <w:ind w:firstLine="482"/>
    </w:pPr>
    <w:rPr>
      <w:rFonts w:cs="宋体"/>
      <w:sz w:val="24"/>
      <w:szCs w:val="20"/>
    </w:rPr>
  </w:style>
  <w:style w:type="paragraph" w:customStyle="1" w:styleId="328">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329">
    <w:name w:val="font5"/>
    <w:basedOn w:val="1"/>
    <w:qFormat/>
    <w:uiPriority w:val="99"/>
    <w:pPr>
      <w:widowControl/>
      <w:spacing w:before="100" w:beforeAutospacing="1" w:after="100" w:afterAutospacing="1"/>
      <w:jc w:val="left"/>
    </w:pPr>
    <w:rPr>
      <w:rFonts w:ascii="宋体" w:hAnsi="宋体" w:cs="宋体"/>
      <w:sz w:val="18"/>
      <w:szCs w:val="18"/>
    </w:rPr>
  </w:style>
  <w:style w:type="paragraph" w:customStyle="1" w:styleId="330">
    <w:name w:val="五级条标题"/>
    <w:basedOn w:val="321"/>
    <w:next w:val="1"/>
    <w:qFormat/>
    <w:uiPriority w:val="99"/>
    <w:pPr>
      <w:numPr>
        <w:ilvl w:val="5"/>
      </w:numPr>
      <w:ind w:left="0" w:hanging="840"/>
      <w:outlineLvl w:val="5"/>
    </w:pPr>
  </w:style>
  <w:style w:type="paragraph" w:customStyle="1" w:styleId="331">
    <w:name w:val="xl4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32">
    <w:name w:val="文档正文"/>
    <w:basedOn w:val="1"/>
    <w:qFormat/>
    <w:uiPriority w:val="99"/>
    <w:pPr>
      <w:spacing w:before="120" w:after="120" w:line="180" w:lineRule="auto"/>
    </w:pPr>
    <w:rPr>
      <w:rFonts w:ascii="Arial" w:hAnsi="Arial"/>
      <w:szCs w:val="20"/>
    </w:rPr>
  </w:style>
  <w:style w:type="paragraph" w:customStyle="1" w:styleId="333">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334">
    <w:name w:val="xl4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335">
    <w:name w:val="Char Char Char1 Char"/>
    <w:basedOn w:val="1"/>
    <w:qFormat/>
    <w:uiPriority w:val="99"/>
    <w:rPr>
      <w:rFonts w:ascii="Tahoma" w:hAnsi="Tahoma"/>
      <w:sz w:val="24"/>
      <w:szCs w:val="20"/>
    </w:rPr>
  </w:style>
  <w:style w:type="paragraph" w:customStyle="1" w:styleId="336">
    <w:name w:val="xl44"/>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37">
    <w:name w:val="1名"/>
    <w:basedOn w:val="1"/>
    <w:qFormat/>
    <w:uiPriority w:val="99"/>
    <w:pPr>
      <w:numPr>
        <w:ilvl w:val="0"/>
        <w:numId w:val="6"/>
      </w:numPr>
      <w:spacing w:before="120"/>
    </w:pPr>
    <w:rPr>
      <w:rFonts w:ascii="宋体"/>
      <w:sz w:val="28"/>
      <w:szCs w:val="20"/>
    </w:rPr>
  </w:style>
  <w:style w:type="paragraph" w:customStyle="1" w:styleId="338">
    <w:name w:val="font9"/>
    <w:basedOn w:val="1"/>
    <w:qFormat/>
    <w:uiPriority w:val="99"/>
    <w:pPr>
      <w:widowControl/>
      <w:spacing w:before="100" w:beforeAutospacing="1" w:after="100" w:afterAutospacing="1"/>
      <w:jc w:val="left"/>
    </w:pPr>
    <w:rPr>
      <w:rFonts w:hint="eastAsia" w:ascii="宋体" w:hAnsi="宋体" w:cs="Arial Unicode MS"/>
      <w:color w:val="000000"/>
      <w:sz w:val="20"/>
      <w:szCs w:val="20"/>
    </w:rPr>
  </w:style>
  <w:style w:type="paragraph" w:customStyle="1" w:styleId="339">
    <w:name w:val="Char Char Char1 Char1"/>
    <w:basedOn w:val="1"/>
    <w:qFormat/>
    <w:uiPriority w:val="99"/>
    <w:rPr>
      <w:rFonts w:ascii="Tahoma" w:hAnsi="Tahoma"/>
      <w:sz w:val="24"/>
      <w:szCs w:val="20"/>
    </w:rPr>
  </w:style>
  <w:style w:type="paragraph" w:customStyle="1" w:styleId="340">
    <w:name w:val="Char Char Char Char Char Char Char Char Char Char"/>
    <w:basedOn w:val="1"/>
    <w:qFormat/>
    <w:uiPriority w:val="99"/>
  </w:style>
  <w:style w:type="paragraph" w:customStyle="1" w:styleId="341">
    <w:name w:val="Char Char1 Char Char Char Char Char Char Char Char"/>
    <w:basedOn w:val="1"/>
    <w:qFormat/>
    <w:uiPriority w:val="99"/>
    <w:pPr>
      <w:widowControl/>
      <w:spacing w:after="160" w:line="240" w:lineRule="exact"/>
      <w:jc w:val="left"/>
    </w:pPr>
    <w:rPr>
      <w:rFonts w:ascii="Verdana" w:hAnsi="Verdana"/>
      <w:sz w:val="20"/>
      <w:szCs w:val="20"/>
      <w:lang w:eastAsia="en-US"/>
    </w:rPr>
  </w:style>
  <w:style w:type="paragraph" w:customStyle="1" w:styleId="342">
    <w:name w:val="Char1"/>
    <w:basedOn w:val="1"/>
    <w:qFormat/>
    <w:uiPriority w:val="99"/>
    <w:pPr>
      <w:tabs>
        <w:tab w:val="left" w:pos="360"/>
      </w:tabs>
    </w:pPr>
    <w:rPr>
      <w:sz w:val="24"/>
    </w:rPr>
  </w:style>
  <w:style w:type="paragraph" w:customStyle="1" w:styleId="343">
    <w:name w:val="正文列项_字母"/>
    <w:basedOn w:val="1"/>
    <w:qFormat/>
    <w:uiPriority w:val="99"/>
    <w:pPr>
      <w:numPr>
        <w:ilvl w:val="6"/>
        <w:numId w:val="4"/>
      </w:numPr>
      <w:tabs>
        <w:tab w:val="clear" w:pos="635"/>
      </w:tabs>
      <w:spacing w:line="460" w:lineRule="exact"/>
      <w:ind w:left="480" w:hanging="180"/>
      <w:outlineLvl w:val="6"/>
    </w:pPr>
    <w:rPr>
      <w:rFonts w:ascii="宋体"/>
      <w:sz w:val="28"/>
      <w:szCs w:val="20"/>
    </w:rPr>
  </w:style>
  <w:style w:type="paragraph" w:customStyle="1" w:styleId="344">
    <w:name w:val="xl2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45">
    <w:name w:val="xl47"/>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46">
    <w:name w:val="默认段落字体 Para Char Char Char Char"/>
    <w:basedOn w:val="1"/>
    <w:qFormat/>
    <w:uiPriority w:val="99"/>
    <w:rPr>
      <w:rFonts w:ascii="Arial" w:hAnsi="Arial" w:cs="Arial"/>
      <w:szCs w:val="21"/>
    </w:rPr>
  </w:style>
  <w:style w:type="paragraph" w:customStyle="1" w:styleId="347">
    <w:name w:val="xl4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48">
    <w:name w:val="xl3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349">
    <w:name w:val="xl5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50">
    <w:name w:val="Char Char Char"/>
    <w:basedOn w:val="1"/>
    <w:qFormat/>
    <w:uiPriority w:val="99"/>
    <w:rPr>
      <w:rFonts w:ascii="Tahoma" w:hAnsi="Tahoma"/>
      <w:sz w:val="24"/>
      <w:szCs w:val="20"/>
    </w:rPr>
  </w:style>
  <w:style w:type="paragraph" w:customStyle="1" w:styleId="351">
    <w:name w:val="xl5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52">
    <w:name w:val="缺省文本"/>
    <w:basedOn w:val="1"/>
    <w:qFormat/>
    <w:uiPriority w:val="99"/>
    <w:pPr>
      <w:jc w:val="left"/>
    </w:pPr>
    <w:rPr>
      <w:sz w:val="24"/>
    </w:rPr>
  </w:style>
  <w:style w:type="paragraph" w:customStyle="1" w:styleId="353">
    <w:name w:val="Char Char Char1"/>
    <w:basedOn w:val="1"/>
    <w:qFormat/>
    <w:uiPriority w:val="99"/>
    <w:rPr>
      <w:rFonts w:ascii="Tahoma" w:hAnsi="Tahoma"/>
      <w:sz w:val="24"/>
      <w:szCs w:val="20"/>
    </w:rPr>
  </w:style>
  <w:style w:type="paragraph" w:customStyle="1" w:styleId="354">
    <w:name w:val="Char Char Char Char Char Char Char1"/>
    <w:basedOn w:val="1"/>
    <w:qFormat/>
    <w:uiPriority w:val="99"/>
    <w:pPr>
      <w:spacing w:line="360" w:lineRule="auto"/>
      <w:ind w:firstLine="200"/>
    </w:pPr>
    <w:rPr>
      <w:rFonts w:eastAsia="仿宋_GB2312"/>
      <w:sz w:val="24"/>
    </w:rPr>
  </w:style>
  <w:style w:type="paragraph" w:customStyle="1" w:styleId="355">
    <w:name w:val="xl5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56">
    <w:name w:val="样式2"/>
    <w:basedOn w:val="246"/>
    <w:qFormat/>
    <w:uiPriority w:val="99"/>
    <w:pPr>
      <w:spacing w:line="360" w:lineRule="auto"/>
      <w:jc w:val="center"/>
    </w:pPr>
    <w:rPr>
      <w:sz w:val="24"/>
    </w:rPr>
  </w:style>
  <w:style w:type="paragraph" w:customStyle="1" w:styleId="357">
    <w:name w:val="xl2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8">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359">
    <w:name w:val="正文 + 楷体_GB2312"/>
    <w:basedOn w:val="1"/>
    <w:qFormat/>
    <w:uiPriority w:val="99"/>
    <w:pPr>
      <w:widowControl/>
      <w:jc w:val="left"/>
    </w:pPr>
    <w:rPr>
      <w:rFonts w:ascii="楷体_GB2312" w:eastAsia="楷体_GB2312" w:cs="Arial"/>
      <w:sz w:val="24"/>
    </w:rPr>
  </w:style>
  <w:style w:type="paragraph" w:customStyle="1" w:styleId="360">
    <w:name w:val="xl3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361">
    <w:name w:val="1 Char Char Char Char"/>
    <w:basedOn w:val="1"/>
    <w:qFormat/>
    <w:uiPriority w:val="99"/>
    <w:rPr>
      <w:rFonts w:ascii="Tahoma" w:hAnsi="Tahoma"/>
      <w:sz w:val="24"/>
      <w:szCs w:val="20"/>
    </w:rPr>
  </w:style>
  <w:style w:type="paragraph" w:customStyle="1" w:styleId="362">
    <w:name w:val="Default"/>
    <w:qFormat/>
    <w:uiPriority w:val="99"/>
    <w:pPr>
      <w:widowControl w:val="0"/>
    </w:pPr>
    <w:rPr>
      <w:rFonts w:hint="default" w:ascii="Symbol" w:hAnsi="Symbol" w:eastAsia="宋体" w:cs="Symbol"/>
      <w:color w:val="000000"/>
      <w:sz w:val="24"/>
      <w:szCs w:val="24"/>
      <w:lang w:val="en-US" w:eastAsia="zh-CN" w:bidi="ar-SA"/>
    </w:rPr>
  </w:style>
  <w:style w:type="paragraph" w:customStyle="1" w:styleId="363">
    <w:name w:val="列出段落1"/>
    <w:basedOn w:val="1"/>
    <w:qFormat/>
    <w:uiPriority w:val="99"/>
    <w:pPr>
      <w:ind w:firstLine="420"/>
    </w:pPr>
    <w:rPr>
      <w:rFonts w:ascii="Calibri" w:hAnsi="Calibri"/>
      <w:szCs w:val="22"/>
    </w:rPr>
  </w:style>
  <w:style w:type="paragraph" w:customStyle="1" w:styleId="364">
    <w:name w:val="default"/>
    <w:basedOn w:val="1"/>
    <w:qFormat/>
    <w:uiPriority w:val="99"/>
    <w:pPr>
      <w:widowControl/>
      <w:spacing w:before="100" w:beforeAutospacing="1" w:after="100" w:afterAutospacing="1"/>
      <w:jc w:val="left"/>
    </w:pPr>
    <w:rPr>
      <w:rFonts w:ascii="宋体" w:hAnsi="宋体" w:cs="宋体"/>
      <w:sz w:val="24"/>
    </w:rPr>
  </w:style>
  <w:style w:type="paragraph" w:customStyle="1" w:styleId="365">
    <w:name w:val="字元 字元1"/>
    <w:basedOn w:val="1"/>
    <w:qFormat/>
    <w:uiPriority w:val="99"/>
    <w:rPr>
      <w:rFonts w:ascii="Tahoma" w:hAnsi="Tahoma"/>
      <w:sz w:val="24"/>
      <w:szCs w:val="20"/>
    </w:rPr>
  </w:style>
  <w:style w:type="paragraph" w:customStyle="1" w:styleId="366">
    <w:name w:val="_Style 160"/>
    <w:qFormat/>
    <w:uiPriority w:val="99"/>
    <w:rPr>
      <w:rFonts w:hint="default" w:ascii="Times New Roman" w:hAnsi="Times New Roman" w:eastAsia="宋体" w:cs="Times New Roman"/>
      <w:sz w:val="21"/>
      <w:szCs w:val="24"/>
      <w:lang w:val="en-US" w:eastAsia="zh-CN" w:bidi="ar-SA"/>
    </w:rPr>
  </w:style>
  <w:style w:type="paragraph" w:customStyle="1" w:styleId="367">
    <w:name w:val="项目编号3"/>
    <w:basedOn w:val="327"/>
    <w:qFormat/>
    <w:uiPriority w:val="99"/>
    <w:pPr>
      <w:numPr>
        <w:ilvl w:val="0"/>
        <w:numId w:val="7"/>
      </w:numPr>
    </w:pPr>
  </w:style>
  <w:style w:type="paragraph" w:customStyle="1" w:styleId="368">
    <w:name w:val="Char21"/>
    <w:basedOn w:val="1"/>
    <w:qFormat/>
    <w:uiPriority w:val="99"/>
    <w:rPr>
      <w:rFonts w:ascii="Tahoma" w:hAnsi="Tahoma"/>
      <w:sz w:val="24"/>
      <w:szCs w:val="20"/>
    </w:rPr>
  </w:style>
  <w:style w:type="paragraph" w:customStyle="1" w:styleId="369">
    <w:name w:val="表格文字"/>
    <w:basedOn w:val="217"/>
    <w:qFormat/>
    <w:uiPriority w:val="99"/>
    <w:pPr>
      <w:spacing w:before="20" w:after="20" w:line="240" w:lineRule="auto"/>
      <w:ind w:firstLine="0"/>
    </w:pPr>
    <w:rPr>
      <w:rFonts w:ascii="Century Gothic" w:hAnsi="Century Gothic"/>
      <w:sz w:val="20"/>
      <w:szCs w:val="20"/>
    </w:rPr>
  </w:style>
  <w:style w:type="paragraph" w:customStyle="1" w:styleId="370">
    <w:name w:val="Char Char Char Char Char Char Char Char Char Char1"/>
    <w:basedOn w:val="1"/>
    <w:qFormat/>
    <w:uiPriority w:val="99"/>
    <w:rPr>
      <w:rFonts w:ascii="宋体" w:hAnsi="宋体" w:cs="Courier New"/>
      <w:sz w:val="32"/>
      <w:szCs w:val="32"/>
    </w:rPr>
  </w:style>
  <w:style w:type="paragraph" w:customStyle="1" w:styleId="371">
    <w:name w:val="正文文本样式 加粗"/>
    <w:basedOn w:val="327"/>
    <w:qFormat/>
    <w:uiPriority w:val="99"/>
    <w:rPr>
      <w:b/>
    </w:rPr>
  </w:style>
  <w:style w:type="paragraph" w:customStyle="1" w:styleId="372">
    <w:name w:val="Char2 Char Char Char Char Char Char"/>
    <w:basedOn w:val="1"/>
    <w:qFormat/>
    <w:uiPriority w:val="99"/>
    <w:pPr>
      <w:widowControl/>
      <w:spacing w:line="400" w:lineRule="exact"/>
      <w:jc w:val="center"/>
    </w:pPr>
  </w:style>
  <w:style w:type="paragraph" w:customStyle="1" w:styleId="373">
    <w:name w:val="Char Char4"/>
    <w:basedOn w:val="1"/>
    <w:qFormat/>
    <w:uiPriority w:val="99"/>
    <w:pPr>
      <w:widowControl/>
      <w:spacing w:line="400" w:lineRule="exact"/>
      <w:jc w:val="center"/>
    </w:pPr>
  </w:style>
  <w:style w:type="paragraph" w:customStyle="1" w:styleId="374">
    <w:name w:val="Char3 Char Char Char1"/>
    <w:basedOn w:val="1"/>
    <w:qFormat/>
    <w:uiPriority w:val="99"/>
    <w:rPr>
      <w:rFonts w:ascii="Tahoma" w:hAnsi="Tahoma"/>
      <w:sz w:val="24"/>
      <w:szCs w:val="20"/>
    </w:rPr>
  </w:style>
  <w:style w:type="paragraph" w:customStyle="1" w:styleId="375">
    <w:name w:val="无间隔"/>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376">
    <w:name w:val="22222222222222"/>
    <w:basedOn w:val="1"/>
    <w:qFormat/>
    <w:uiPriority w:val="99"/>
    <w:pPr>
      <w:widowControl/>
      <w:spacing w:line="360" w:lineRule="auto"/>
      <w:ind w:firstLine="480"/>
      <w:jc w:val="left"/>
    </w:pPr>
    <w:rPr>
      <w:color w:val="FF0000"/>
      <w:sz w:val="24"/>
      <w:szCs w:val="20"/>
    </w:rPr>
  </w:style>
  <w:style w:type="character" w:customStyle="1" w:styleId="377">
    <w:name w:val="中等深浅网格 1 - 强调文字颜色 2 Char"/>
    <w:link w:val="378"/>
    <w:qFormat/>
    <w:uiPriority w:val="0"/>
    <w:rPr>
      <w:sz w:val="21"/>
      <w:szCs w:val="24"/>
      <w:lang w:val="zh-CN" w:eastAsia="zh-CN" w:bidi="ar-SA"/>
    </w:rPr>
  </w:style>
  <w:style w:type="paragraph" w:customStyle="1" w:styleId="378">
    <w:name w:val="1"/>
    <w:link w:val="377"/>
    <w:qFormat/>
    <w:uiPriority w:val="0"/>
    <w:rPr>
      <w:rFonts w:hint="default" w:ascii="Times New Roman" w:hAnsi="Times New Roman" w:eastAsia="宋体" w:cs="Times New Roman"/>
      <w:sz w:val="21"/>
      <w:szCs w:val="24"/>
      <w:lang w:val="zh-CN" w:eastAsia="zh-CN" w:bidi="ar-SA"/>
    </w:rPr>
  </w:style>
  <w:style w:type="paragraph" w:customStyle="1" w:styleId="379">
    <w:name w:val="图文"/>
    <w:basedOn w:val="1"/>
    <w:qFormat/>
    <w:uiPriority w:val="99"/>
    <w:pPr>
      <w:spacing w:after="50" w:line="360" w:lineRule="auto"/>
    </w:pPr>
    <w:rPr>
      <w:sz w:val="24"/>
    </w:rPr>
  </w:style>
  <w:style w:type="paragraph" w:customStyle="1" w:styleId="380">
    <w:name w:val="xl23"/>
    <w:basedOn w:val="1"/>
    <w:qFormat/>
    <w:uiPriority w:val="99"/>
    <w:pPr>
      <w:widowControl/>
      <w:spacing w:before="100" w:beforeAutospacing="1" w:after="100" w:afterAutospacing="1" w:line="360" w:lineRule="auto"/>
    </w:pPr>
    <w:rPr>
      <w:sz w:val="24"/>
      <w:szCs w:val="20"/>
    </w:rPr>
  </w:style>
  <w:style w:type="paragraph" w:customStyle="1" w:styleId="381">
    <w:name w:val="正文表格"/>
    <w:basedOn w:val="1"/>
    <w:link w:val="382"/>
    <w:qFormat/>
    <w:uiPriority w:val="0"/>
    <w:pPr>
      <w:jc w:val="left"/>
    </w:pPr>
    <w:rPr>
      <w:rFonts w:ascii="宋体" w:hAnsi="宋体"/>
      <w:color w:val="000000"/>
      <w:szCs w:val="21"/>
      <w:lang w:val="en-US" w:eastAsia="en-US"/>
    </w:rPr>
  </w:style>
  <w:style w:type="character" w:customStyle="1" w:styleId="382">
    <w:name w:val="正文表格 Char"/>
    <w:link w:val="381"/>
    <w:qFormat/>
    <w:uiPriority w:val="0"/>
    <w:rPr>
      <w:rFonts w:ascii="宋体" w:hAnsi="宋体"/>
      <w:color w:val="000000"/>
      <w:sz w:val="21"/>
      <w:szCs w:val="21"/>
    </w:rPr>
  </w:style>
  <w:style w:type="paragraph" w:customStyle="1" w:styleId="383">
    <w:name w:val="正文重点"/>
    <w:basedOn w:val="1"/>
    <w:link w:val="384"/>
    <w:qFormat/>
    <w:uiPriority w:val="0"/>
    <w:pPr>
      <w:spacing w:line="360" w:lineRule="auto"/>
      <w:ind w:firstLine="482"/>
      <w:jc w:val="left"/>
    </w:pPr>
    <w:rPr>
      <w:b/>
      <w:sz w:val="24"/>
      <w:szCs w:val="20"/>
      <w:lang w:val="en-US" w:eastAsia="en-US"/>
    </w:rPr>
  </w:style>
  <w:style w:type="character" w:customStyle="1" w:styleId="384">
    <w:name w:val="正文重点 Char"/>
    <w:link w:val="383"/>
    <w:qFormat/>
    <w:uiPriority w:val="0"/>
    <w:rPr>
      <w:b/>
      <w:sz w:val="24"/>
    </w:rPr>
  </w:style>
  <w:style w:type="paragraph" w:customStyle="1" w:styleId="385">
    <w:name w:val="标题1-附件"/>
    <w:basedOn w:val="185"/>
    <w:qFormat/>
    <w:uiPriority w:val="99"/>
    <w:pPr>
      <w:jc w:val="left"/>
    </w:pPr>
    <w:rPr>
      <w:sz w:val="24"/>
      <w:szCs w:val="24"/>
    </w:rPr>
  </w:style>
  <w:style w:type="paragraph" w:customStyle="1" w:styleId="386">
    <w:name w:val="正文小标题"/>
    <w:basedOn w:val="1"/>
    <w:next w:val="187"/>
    <w:link w:val="387"/>
    <w:qFormat/>
    <w:uiPriority w:val="0"/>
    <w:pPr>
      <w:spacing w:before="312" w:after="312"/>
      <w:ind w:firstLine="482"/>
      <w:jc w:val="left"/>
    </w:pPr>
    <w:rPr>
      <w:rFonts w:ascii="宋体" w:hAnsi="宋体"/>
      <w:b/>
      <w:i/>
      <w:color w:val="FF0000"/>
      <w:sz w:val="24"/>
      <w:szCs w:val="20"/>
      <w:lang w:val="en-US" w:eastAsia="en-US"/>
    </w:rPr>
  </w:style>
  <w:style w:type="character" w:customStyle="1" w:styleId="387">
    <w:name w:val="正文小标题 Char"/>
    <w:link w:val="386"/>
    <w:qFormat/>
    <w:uiPriority w:val="0"/>
    <w:rPr>
      <w:rFonts w:ascii="宋体" w:hAnsi="宋体"/>
      <w:b/>
      <w:i/>
      <w:color w:val="FF0000"/>
      <w:sz w:val="24"/>
    </w:rPr>
  </w:style>
  <w:style w:type="paragraph" w:customStyle="1" w:styleId="388">
    <w:name w:val="正文大标题"/>
    <w:basedOn w:val="386"/>
    <w:next w:val="187"/>
    <w:link w:val="389"/>
    <w:qFormat/>
    <w:uiPriority w:val="0"/>
    <w:pPr>
      <w:jc w:val="center"/>
    </w:pPr>
    <w:rPr>
      <w:i w:val="0"/>
      <w:color w:val="000000"/>
      <w:sz w:val="28"/>
      <w:szCs w:val="21"/>
    </w:rPr>
  </w:style>
  <w:style w:type="character" w:customStyle="1" w:styleId="389">
    <w:name w:val="正文大标题 Char"/>
    <w:link w:val="388"/>
    <w:qFormat/>
    <w:uiPriority w:val="0"/>
    <w:rPr>
      <w:rFonts w:ascii="宋体" w:hAnsi="宋体"/>
      <w:b/>
      <w:color w:val="000000"/>
      <w:sz w:val="28"/>
      <w:szCs w:val="21"/>
    </w:rPr>
  </w:style>
  <w:style w:type="paragraph" w:customStyle="1" w:styleId="390">
    <w:name w:val="注释"/>
    <w:basedOn w:val="1"/>
    <w:link w:val="391"/>
    <w:qFormat/>
    <w:uiPriority w:val="0"/>
    <w:pPr>
      <w:ind w:left="420" w:hanging="420"/>
      <w:jc w:val="left"/>
    </w:pPr>
    <w:rPr>
      <w:rFonts w:ascii="宋体" w:hAnsi="宋体"/>
      <w:szCs w:val="21"/>
      <w:lang w:val="en-US" w:eastAsia="en-US"/>
    </w:rPr>
  </w:style>
  <w:style w:type="character" w:customStyle="1" w:styleId="391">
    <w:name w:val="注释 Char"/>
    <w:link w:val="390"/>
    <w:qFormat/>
    <w:uiPriority w:val="0"/>
    <w:rPr>
      <w:rFonts w:ascii="宋体" w:hAnsi="宋体"/>
      <w:sz w:val="21"/>
      <w:szCs w:val="21"/>
    </w:rPr>
  </w:style>
  <w:style w:type="paragraph" w:customStyle="1" w:styleId="392">
    <w:name w:val="正文须知-1级"/>
    <w:basedOn w:val="1"/>
    <w:next w:val="1"/>
    <w:qFormat/>
    <w:uiPriority w:val="99"/>
    <w:pPr>
      <w:numPr>
        <w:ilvl w:val="0"/>
        <w:numId w:val="8"/>
      </w:numPr>
      <w:spacing w:line="300" w:lineRule="auto"/>
    </w:pPr>
    <w:rPr>
      <w:rFonts w:ascii="宋体" w:hAnsi="Calibri"/>
      <w:sz w:val="24"/>
      <w:szCs w:val="21"/>
    </w:rPr>
  </w:style>
  <w:style w:type="paragraph" w:customStyle="1" w:styleId="393">
    <w:name w:val="正文须知-2级"/>
    <w:basedOn w:val="1"/>
    <w:qFormat/>
    <w:uiPriority w:val="99"/>
    <w:pPr>
      <w:numPr>
        <w:ilvl w:val="1"/>
        <w:numId w:val="8"/>
      </w:numPr>
      <w:spacing w:line="300" w:lineRule="auto"/>
    </w:pPr>
    <w:rPr>
      <w:rFonts w:ascii="宋体" w:hAnsi="Calibri"/>
      <w:sz w:val="24"/>
      <w:szCs w:val="21"/>
    </w:rPr>
  </w:style>
  <w:style w:type="paragraph" w:customStyle="1" w:styleId="394">
    <w:name w:val="正文须知-3级"/>
    <w:basedOn w:val="1"/>
    <w:qFormat/>
    <w:uiPriority w:val="99"/>
    <w:pPr>
      <w:numPr>
        <w:ilvl w:val="2"/>
        <w:numId w:val="8"/>
      </w:numPr>
      <w:spacing w:line="300" w:lineRule="auto"/>
      <w:ind w:hanging="355"/>
    </w:pPr>
    <w:rPr>
      <w:rFonts w:ascii="宋体" w:hAnsi="Calibri"/>
      <w:sz w:val="24"/>
      <w:szCs w:val="21"/>
    </w:rPr>
  </w:style>
  <w:style w:type="character" w:customStyle="1" w:styleId="395">
    <w:name w:val="纯文本 字符"/>
    <w:link w:val="1"/>
    <w:qFormat/>
    <w:uiPriority w:val="0"/>
    <w:rPr>
      <w:rFonts w:ascii="宋体" w:hAnsi="Courier New" w:eastAsia="宋体" w:cs="Times New Roman"/>
      <w:sz w:val="21"/>
      <w:szCs w:val="21"/>
      <w:lang w:val="en-US" w:eastAsia="zh-CN" w:bidi="ar-SA"/>
    </w:rPr>
  </w:style>
  <w:style w:type="paragraph" w:customStyle="1" w:styleId="396">
    <w:name w:val="表格1"/>
    <w:basedOn w:val="1"/>
    <w:qFormat/>
    <w:uiPriority w:val="99"/>
    <w:pPr>
      <w:ind w:firstLine="480"/>
      <w:jc w:val="center"/>
    </w:pPr>
    <w:rPr>
      <w:sz w:val="24"/>
      <w:szCs w:val="20"/>
    </w:rPr>
  </w:style>
  <w:style w:type="character" w:customStyle="1" w:styleId="397">
    <w:name w:val="纯文本 字符1"/>
    <w:link w:val="1"/>
    <w:qFormat/>
    <w:uiPriority w:val="0"/>
    <w:rPr>
      <w:rFonts w:ascii="宋体" w:hAnsi="Courier New"/>
    </w:rPr>
  </w:style>
  <w:style w:type="character" w:customStyle="1" w:styleId="398">
    <w:name w:val="bjh-p"/>
    <w:link w:val="1"/>
    <w:qFormat/>
    <w:uiPriority w:val="0"/>
  </w:style>
  <w:style w:type="paragraph" w:customStyle="1" w:styleId="399">
    <w:name w:val="无标题条"/>
    <w:next w:val="1"/>
    <w:qFormat/>
    <w:uiPriority w:val="99"/>
    <w:pPr>
      <w:jc w:val="both"/>
    </w:pPr>
    <w:rPr>
      <w:rFonts w:hint="default" w:ascii="Times New Roman" w:hAnsi="Times New Roman" w:eastAsia="宋体" w:cs="Times New Roman"/>
      <w:sz w:val="21"/>
      <w:lang w:val="en-US" w:eastAsia="zh-CN" w:bidi="ar-SA"/>
    </w:rPr>
  </w:style>
  <w:style w:type="character" w:customStyle="1" w:styleId="400">
    <w:name w:val="正文格式 Char"/>
    <w:link w:val="401"/>
    <w:qFormat/>
    <w:uiPriority w:val="0"/>
    <w:rPr>
      <w:rFonts w:ascii="宋体" w:hAnsi="宋体"/>
      <w:sz w:val="24"/>
      <w:szCs w:val="24"/>
      <w:lang w:val="en-GB"/>
    </w:rPr>
  </w:style>
  <w:style w:type="paragraph" w:customStyle="1" w:styleId="401">
    <w:name w:val="正文格式"/>
    <w:basedOn w:val="1"/>
    <w:link w:val="400"/>
    <w:qFormat/>
    <w:uiPriority w:val="0"/>
    <w:pPr>
      <w:spacing w:line="360" w:lineRule="auto"/>
      <w:ind w:firstLine="480"/>
    </w:pPr>
    <w:rPr>
      <w:rFonts w:ascii="宋体" w:hAnsi="宋体"/>
      <w:sz w:val="24"/>
      <w:lang w:val="en-GB" w:eastAsia="en-US"/>
    </w:rPr>
  </w:style>
  <w:style w:type="character" w:customStyle="1" w:styleId="402">
    <w:name w:val="标题 3 Char"/>
    <w:link w:val="1"/>
    <w:qFormat/>
    <w:uiPriority w:val="0"/>
    <w:rPr>
      <w:rFonts w:ascii="宋体" w:eastAsia="宋体"/>
      <w:b/>
      <w:sz w:val="24"/>
      <w:u w:val="single"/>
      <w:lang w:val="en-US" w:eastAsia="zh-CN" w:bidi="ar-SA"/>
    </w:rPr>
  </w:style>
  <w:style w:type="character" w:customStyle="1" w:styleId="403">
    <w:name w:val="正文缩进 Char"/>
    <w:link w:val="1"/>
    <w:qFormat/>
    <w:uiPriority w:val="0"/>
    <w:rPr>
      <w:rFonts w:ascii="宋体" w:eastAsia="宋体"/>
      <w:sz w:val="24"/>
      <w:szCs w:val="24"/>
      <w:lang w:val="en-US" w:eastAsia="zh-CN" w:bidi="ar-SA"/>
    </w:rPr>
  </w:style>
  <w:style w:type="character" w:customStyle="1" w:styleId="404">
    <w:name w:val="Char Char111"/>
    <w:link w:val="1"/>
    <w:qFormat/>
    <w:uiPriority w:val="0"/>
    <w:rPr>
      <w:rFonts w:ascii="宋体" w:eastAsia="宋体"/>
      <w:b/>
      <w:sz w:val="24"/>
      <w:u w:val="single"/>
      <w:lang w:val="en-US" w:eastAsia="zh-CN" w:bidi="ar-SA"/>
    </w:rPr>
  </w:style>
  <w:style w:type="character" w:customStyle="1" w:styleId="405">
    <w:name w:val="正文文本缩进 Char"/>
    <w:link w:val="1"/>
    <w:qFormat/>
    <w:uiPriority w:val="0"/>
    <w:rPr>
      <w:rFonts w:eastAsia="宋体"/>
      <w:sz w:val="24"/>
      <w:szCs w:val="24"/>
      <w:lang w:val="en-US" w:eastAsia="zh-CN" w:bidi="ar-SA"/>
    </w:rPr>
  </w:style>
  <w:style w:type="character" w:customStyle="1" w:styleId="406">
    <w:name w:val="列出段落 Char"/>
    <w:link w:val="1"/>
    <w:qFormat/>
    <w:uiPriority w:val="0"/>
    <w:rPr>
      <w:rFonts w:ascii="Calibri" w:hAnsi="Calibri" w:eastAsia="宋体"/>
      <w:sz w:val="21"/>
      <w:szCs w:val="22"/>
      <w:lang w:val="en-US" w:eastAsia="zh-CN" w:bidi="ar-SA"/>
    </w:rPr>
  </w:style>
  <w:style w:type="character" w:customStyle="1" w:styleId="407">
    <w:name w:val="页眉 Char"/>
    <w:link w:val="1"/>
    <w:qFormat/>
    <w:uiPriority w:val="0"/>
    <w:rPr>
      <w:rFonts w:eastAsia="宋体"/>
      <w:sz w:val="18"/>
      <w:szCs w:val="18"/>
      <w:lang w:val="en-US" w:eastAsia="zh-CN" w:bidi="ar-SA"/>
    </w:rPr>
  </w:style>
  <w:style w:type="character" w:customStyle="1" w:styleId="408">
    <w:name w:val="标题 2 Char"/>
    <w:link w:val="1"/>
    <w:qFormat/>
    <w:uiPriority w:val="0"/>
    <w:rPr>
      <w:rFonts w:ascii="Arial" w:hAnsi="Arial" w:eastAsia="黑体"/>
      <w:b/>
      <w:sz w:val="30"/>
      <w:lang w:val="en-US" w:eastAsia="zh-CN" w:bidi="ar-SA"/>
    </w:rPr>
  </w:style>
  <w:style w:type="paragraph" w:customStyle="1" w:styleId="409">
    <w:name w:val="字元 字元2"/>
    <w:basedOn w:val="1"/>
    <w:qFormat/>
    <w:uiPriority w:val="99"/>
    <w:rPr>
      <w:rFonts w:ascii="Tahoma" w:hAnsi="Tahoma"/>
      <w:sz w:val="24"/>
      <w:szCs w:val="20"/>
    </w:rPr>
  </w:style>
  <w:style w:type="paragraph" w:customStyle="1" w:styleId="410">
    <w:name w:val="Char3 Char Char Char2"/>
    <w:basedOn w:val="1"/>
    <w:qFormat/>
    <w:uiPriority w:val="99"/>
    <w:rPr>
      <w:rFonts w:ascii="Tahoma" w:hAnsi="Tahoma"/>
      <w:sz w:val="24"/>
      <w:szCs w:val="20"/>
    </w:rPr>
  </w:style>
  <w:style w:type="paragraph" w:customStyle="1" w:styleId="411">
    <w:name w:val="正文文本缩进2"/>
    <w:basedOn w:val="1"/>
    <w:qFormat/>
    <w:uiPriority w:val="99"/>
    <w:pPr>
      <w:spacing w:line="480" w:lineRule="exact"/>
      <w:ind w:firstLine="480"/>
    </w:pPr>
    <w:rPr>
      <w:rFonts w:ascii="宋体" w:hAnsi="宋体"/>
      <w:sz w:val="24"/>
      <w:lang w:val="zh-CN" w:eastAsia="zh-CN"/>
    </w:rPr>
  </w:style>
  <w:style w:type="paragraph" w:customStyle="1" w:styleId="412">
    <w:name w:val="Char3"/>
    <w:basedOn w:val="1"/>
    <w:qFormat/>
    <w:uiPriority w:val="99"/>
    <w:pPr>
      <w:tabs>
        <w:tab w:val="left" w:pos="360"/>
      </w:tabs>
    </w:pPr>
    <w:rPr>
      <w:sz w:val="24"/>
    </w:rPr>
  </w:style>
  <w:style w:type="paragraph" w:customStyle="1" w:styleId="413">
    <w:name w:val="Char Char Char Char Char Char Char Char Char Char Char Char Char Char Char Char1"/>
    <w:basedOn w:val="1"/>
    <w:qFormat/>
    <w:uiPriority w:val="99"/>
    <w:pPr>
      <w:widowControl/>
      <w:spacing w:after="160" w:line="240" w:lineRule="exact"/>
      <w:jc w:val="center"/>
    </w:pPr>
    <w:rPr>
      <w:rFonts w:ascii="宋体" w:hAnsi="宋体"/>
      <w:b/>
      <w:sz w:val="30"/>
      <w:szCs w:val="30"/>
      <w:lang w:eastAsia="en-US"/>
    </w:rPr>
  </w:style>
  <w:style w:type="paragraph" w:customStyle="1" w:styleId="414">
    <w:name w:val="Char Char1 Char Char Char Char Char Char1"/>
    <w:basedOn w:val="1"/>
    <w:qFormat/>
    <w:uiPriority w:val="99"/>
    <w:pPr>
      <w:widowControl/>
      <w:spacing w:after="160" w:line="240" w:lineRule="exact"/>
      <w:jc w:val="left"/>
    </w:pPr>
    <w:rPr>
      <w:rFonts w:ascii="Verdana" w:hAnsi="Verdana" w:eastAsia="仿宋_GB2312"/>
      <w:sz w:val="24"/>
      <w:szCs w:val="20"/>
      <w:lang w:eastAsia="en-US"/>
    </w:rPr>
  </w:style>
  <w:style w:type="paragraph" w:customStyle="1" w:styleId="415">
    <w:name w:val="列出段落2"/>
    <w:basedOn w:val="1"/>
    <w:qFormat/>
    <w:uiPriority w:val="99"/>
    <w:pPr>
      <w:ind w:firstLine="420"/>
    </w:pPr>
    <w:rPr>
      <w:rFonts w:ascii="Calibri" w:hAnsi="Calibri"/>
      <w:szCs w:val="22"/>
    </w:rPr>
  </w:style>
  <w:style w:type="paragraph" w:customStyle="1" w:styleId="416">
    <w:name w:val="Char Char Char1 Char2"/>
    <w:basedOn w:val="1"/>
    <w:qFormat/>
    <w:uiPriority w:val="99"/>
    <w:rPr>
      <w:rFonts w:ascii="Tahoma" w:hAnsi="Tahoma"/>
      <w:sz w:val="24"/>
      <w:szCs w:val="20"/>
    </w:rPr>
  </w:style>
  <w:style w:type="paragraph" w:customStyle="1" w:styleId="417">
    <w:name w:val="Char Char Char2"/>
    <w:basedOn w:val="1"/>
    <w:qFormat/>
    <w:uiPriority w:val="99"/>
    <w:rPr>
      <w:rFonts w:ascii="Tahoma" w:hAnsi="Tahoma"/>
      <w:sz w:val="24"/>
      <w:szCs w:val="20"/>
    </w:rPr>
  </w:style>
  <w:style w:type="paragraph" w:customStyle="1" w:styleId="418">
    <w:name w:val="Char Char Char Char Char Char Char2"/>
    <w:basedOn w:val="1"/>
    <w:qFormat/>
    <w:uiPriority w:val="99"/>
    <w:pPr>
      <w:spacing w:line="360" w:lineRule="auto"/>
      <w:ind w:firstLine="200"/>
    </w:pPr>
    <w:rPr>
      <w:rFonts w:eastAsia="仿宋_GB2312"/>
      <w:sz w:val="24"/>
    </w:rPr>
  </w:style>
  <w:style w:type="paragraph" w:customStyle="1" w:styleId="419">
    <w:name w:val="正文缩进2"/>
    <w:basedOn w:val="1"/>
    <w:qFormat/>
    <w:uiPriority w:val="99"/>
    <w:pPr>
      <w:widowControl/>
      <w:spacing w:line="480" w:lineRule="exact"/>
      <w:ind w:firstLine="567"/>
    </w:pPr>
    <w:rPr>
      <w:rFonts w:ascii="宋体"/>
      <w:color w:val="000000"/>
      <w:sz w:val="28"/>
      <w:szCs w:val="20"/>
      <w:lang w:val="zh-CN" w:eastAsia="zh-CN"/>
    </w:rPr>
  </w:style>
  <w:style w:type="paragraph" w:customStyle="1" w:styleId="420">
    <w:name w:val="Revision"/>
    <w:qFormat/>
    <w:uiPriority w:val="99"/>
    <w:rPr>
      <w:rFonts w:hint="default" w:ascii="Times New Roman" w:hAnsi="Times New Roman" w:eastAsia="宋体" w:cs="Times New Roman"/>
      <w:sz w:val="21"/>
      <w:szCs w:val="24"/>
      <w:lang w:val="en-US" w:eastAsia="zh-CN" w:bidi="ar-SA"/>
    </w:rPr>
  </w:style>
  <w:style w:type="paragraph" w:customStyle="1" w:styleId="421">
    <w:name w:val="Char22"/>
    <w:basedOn w:val="1"/>
    <w:qFormat/>
    <w:uiPriority w:val="99"/>
    <w:rPr>
      <w:rFonts w:ascii="Tahoma" w:hAnsi="Tahoma"/>
      <w:sz w:val="24"/>
      <w:szCs w:val="20"/>
    </w:rPr>
  </w:style>
  <w:style w:type="paragraph" w:customStyle="1" w:styleId="422">
    <w:name w:val="Char Char Char Char Char Char Char Char Char Char2"/>
    <w:basedOn w:val="1"/>
    <w:qFormat/>
    <w:uiPriority w:val="99"/>
    <w:rPr>
      <w:rFonts w:ascii="宋体" w:hAnsi="宋体" w:cs="Courier New"/>
      <w:sz w:val="32"/>
      <w:szCs w:val="32"/>
    </w:rPr>
  </w:style>
  <w:style w:type="paragraph" w:customStyle="1" w:styleId="423">
    <w:name w:val="Char2 Char Char Char Char Char Char1"/>
    <w:basedOn w:val="1"/>
    <w:qFormat/>
    <w:uiPriority w:val="99"/>
    <w:pPr>
      <w:widowControl/>
      <w:spacing w:line="400" w:lineRule="exact"/>
      <w:jc w:val="center"/>
    </w:pPr>
  </w:style>
  <w:style w:type="character" w:customStyle="1" w:styleId="424">
    <w:name w:val="页脚 Char"/>
    <w:link w:val="1"/>
    <w:qFormat/>
    <w:uiPriority w:val="0"/>
    <w:rPr>
      <w:rFonts w:ascii="宋体" w:eastAsia="宋体"/>
      <w:sz w:val="18"/>
      <w:lang w:val="en-US" w:eastAsia="zh-CN" w:bidi="ar-SA"/>
    </w:rPr>
  </w:style>
  <w:style w:type="paragraph" w:customStyle="1" w:styleId="425">
    <w:name w:val="Char Char41"/>
    <w:basedOn w:val="1"/>
    <w:qFormat/>
    <w:uiPriority w:val="99"/>
    <w:pPr>
      <w:widowControl/>
      <w:spacing w:line="400" w:lineRule="exact"/>
      <w:jc w:val="center"/>
    </w:pPr>
  </w:style>
  <w:style w:type="character" w:customStyle="1" w:styleId="426">
    <w:name w:val="批注文字 Char"/>
    <w:link w:val="1"/>
    <w:qFormat/>
    <w:uiPriority w:val="99"/>
    <w:rPr>
      <w:sz w:val="21"/>
      <w:szCs w:val="24"/>
    </w:rPr>
  </w:style>
  <w:style w:type="character" w:customStyle="1" w:styleId="427">
    <w:name w:val="标题 Char"/>
    <w:link w:val="1"/>
    <w:qFormat/>
    <w:uiPriority w:val="0"/>
    <w:rPr>
      <w:b/>
      <w:sz w:val="32"/>
    </w:rPr>
  </w:style>
  <w:style w:type="paragraph" w:customStyle="1" w:styleId="428">
    <w:name w:val="图例"/>
    <w:basedOn w:val="1"/>
    <w:qFormat/>
    <w:uiPriority w:val="99"/>
    <w:pPr>
      <w:spacing w:before="120" w:after="120" w:line="360" w:lineRule="auto"/>
      <w:jc w:val="center"/>
    </w:pPr>
    <w:rPr>
      <w:rFonts w:eastAsia="仿宋_GB2312"/>
      <w:b/>
      <w:sz w:val="24"/>
      <w:szCs w:val="20"/>
    </w:rPr>
  </w:style>
  <w:style w:type="paragraph" w:customStyle="1" w:styleId="429">
    <w:name w:val="Table Paragraph"/>
    <w:basedOn w:val="1"/>
    <w:qFormat/>
    <w:uiPriority w:val="1"/>
    <w:pPr>
      <w:jc w:val="left"/>
    </w:pPr>
    <w:rPr>
      <w:rFonts w:ascii="宋体" w:hAnsi="宋体" w:cs="宋体"/>
      <w:sz w:val="22"/>
      <w:szCs w:val="22"/>
      <w:lang w:eastAsia="en-US"/>
    </w:rPr>
  </w:style>
  <w:style w:type="table" w:customStyle="1" w:styleId="430">
    <w:name w:val="Table Normal"/>
    <w:semiHidden/>
    <w:qFormat/>
    <w:uiPriority w:val="2"/>
    <w:pPr>
      <w:widowControl w:val="0"/>
    </w:pPr>
    <w:rPr>
      <w:rFonts w:ascii="Calibri" w:hAnsi="Calibri"/>
      <w:sz w:val="22"/>
      <w:szCs w:val="22"/>
      <w:lang w:val="en-US" w:eastAsia="en-US" w:bidi="ar-SA"/>
    </w:rPr>
  </w:style>
  <w:style w:type="paragraph" w:customStyle="1" w:styleId="431">
    <w:name w:val="成文日期"/>
    <w:basedOn w:val="1"/>
    <w:link w:val="432"/>
    <w:qFormat/>
    <w:uiPriority w:val="0"/>
    <w:pPr>
      <w:spacing w:line="570" w:lineRule="exact"/>
      <w:ind w:right="400" w:firstLine="200"/>
      <w:jc w:val="right"/>
    </w:pPr>
    <w:rPr>
      <w:rFonts w:ascii="仿宋_GB2312" w:eastAsia="仿宋_GB2312"/>
      <w:sz w:val="32"/>
      <w:szCs w:val="20"/>
      <w:lang w:val="en-US" w:eastAsia="en-US"/>
    </w:rPr>
  </w:style>
  <w:style w:type="character" w:customStyle="1" w:styleId="432">
    <w:name w:val="成文日期 Char"/>
    <w:link w:val="431"/>
    <w:qFormat/>
    <w:uiPriority w:val="0"/>
    <w:rPr>
      <w:rFonts w:ascii="仿宋_GB2312" w:eastAsia="仿宋_GB2312"/>
      <w:sz w:val="32"/>
      <w:lang w:val="en-US" w:eastAsia="en-US"/>
    </w:rPr>
  </w:style>
  <w:style w:type="paragraph" w:customStyle="1" w:styleId="433">
    <w:name w:val="☆ 正文"/>
    <w:basedOn w:val="1"/>
    <w:qFormat/>
    <w:uiPriority w:val="99"/>
    <w:rPr>
      <w:sz w:val="22"/>
      <w:szCs w:val="22"/>
    </w:rPr>
  </w:style>
  <w:style w:type="paragraph" w:customStyle="1" w:styleId="434">
    <w:name w:val="协议书标题2"/>
    <w:basedOn w:val="186"/>
    <w:next w:val="1"/>
    <w:qFormat/>
    <w:uiPriority w:val="0"/>
    <w:pPr>
      <w:keepNext w:val="0"/>
      <w:keepLines w:val="0"/>
      <w:tabs>
        <w:tab w:val="left" w:pos="567"/>
        <w:tab w:val="left" w:pos="900"/>
      </w:tabs>
      <w:spacing w:before="0" w:after="260" w:line="360" w:lineRule="auto"/>
      <w:ind w:left="900"/>
      <w:jc w:val="left"/>
    </w:pPr>
    <w:rPr>
      <w:rFonts w:ascii="宋体" w:hAnsi="宋体" w:eastAsia="宋体" w:cs="黑体"/>
      <w:sz w:val="24"/>
      <w:szCs w:val="24"/>
    </w:rPr>
  </w:style>
  <w:style w:type="paragraph" w:customStyle="1" w:styleId="435">
    <w:name w:val="索引 51"/>
    <w:basedOn w:val="1"/>
    <w:next w:val="1"/>
    <w:qFormat/>
    <w:uiPriority w:val="0"/>
    <w:pPr>
      <w:ind w:left="800"/>
    </w:pPr>
  </w:style>
  <w:style w:type="paragraph" w:customStyle="1" w:styleId="436">
    <w:name w:val="脚注文本1"/>
    <w:basedOn w:val="1"/>
    <w:next w:val="435"/>
    <w:link w:val="437"/>
    <w:qFormat/>
    <w:uiPriority w:val="0"/>
    <w:pPr>
      <w:widowControl/>
      <w:jc w:val="left"/>
    </w:pPr>
    <w:rPr>
      <w:sz w:val="18"/>
      <w:szCs w:val="20"/>
    </w:rPr>
  </w:style>
  <w:style w:type="character" w:customStyle="1" w:styleId="437">
    <w:name w:val="脚注文本 字符1"/>
    <w:link w:val="436"/>
    <w:qFormat/>
    <w:uiPriority w:val="0"/>
    <w:rPr>
      <w:sz w:val="18"/>
    </w:rPr>
  </w:style>
  <w:style w:type="character" w:customStyle="1" w:styleId="438">
    <w:name w:val="脚注文本 字符"/>
    <w:link w:val="1"/>
    <w:qFormat/>
    <w:uiPriority w:val="0"/>
    <w:rPr>
      <w:sz w:val="18"/>
      <w:szCs w:val="18"/>
    </w:rPr>
  </w:style>
  <w:style w:type="character" w:customStyle="1" w:styleId="439">
    <w:name w:val="列出段落 字符"/>
    <w:link w:val="1"/>
    <w:qFormat/>
    <w:uiPriority w:val="34"/>
    <w:rPr>
      <w:rFonts w:ascii="Calibri" w:hAnsi="Calibri" w:cs="Calibri"/>
      <w:sz w:val="21"/>
      <w:szCs w:val="22"/>
    </w:rPr>
  </w:style>
  <w:style w:type="character" w:customStyle="1" w:styleId="440">
    <w:name w:val="标题 1 字符"/>
    <w:link w:val="1"/>
    <w:qFormat/>
    <w:uiPriority w:val="0"/>
    <w:rPr>
      <w:b/>
      <w:bCs/>
      <w:sz w:val="44"/>
      <w:szCs w:val="44"/>
    </w:rPr>
  </w:style>
  <w:style w:type="paragraph" w:customStyle="1" w:styleId="441">
    <w:name w:val="msonormal"/>
    <w:basedOn w:val="1"/>
    <w:qFormat/>
    <w:uiPriority w:val="99"/>
    <w:pPr>
      <w:widowControl/>
      <w:spacing w:before="100" w:beforeAutospacing="1" w:after="100" w:afterAutospacing="1"/>
      <w:jc w:val="left"/>
    </w:pPr>
    <w:rPr>
      <w:rFonts w:ascii="宋体" w:hAnsi="宋体" w:cs="宋体"/>
      <w:sz w:val="24"/>
    </w:rPr>
  </w:style>
  <w:style w:type="paragraph" w:customStyle="1" w:styleId="442">
    <w:name w:val="引文目录1"/>
    <w:basedOn w:val="1"/>
    <w:next w:val="1"/>
    <w:unhideWhenUsed/>
    <w:qFormat/>
    <w:uiPriority w:val="99"/>
    <w:pPr>
      <w:ind w:left="420"/>
      <w:jc w:val="left"/>
    </w:pPr>
    <w:rPr>
      <w:rFonts w:ascii="宋体" w:hAnsi="宋体" w:cs="宋体"/>
      <w:sz w:val="22"/>
      <w:szCs w:val="22"/>
      <w:lang w:val="zh-CN" w:bidi="zh-CN"/>
    </w:rPr>
  </w:style>
  <w:style w:type="character" w:customStyle="1" w:styleId="443">
    <w:name w:val="标题 字符"/>
    <w:link w:val="1"/>
    <w:qFormat/>
    <w:uiPriority w:val="0"/>
    <w:rPr>
      <w:rFonts w:ascii="等线 Light" w:hAnsi="等线 Light" w:eastAsia="等线 Light" w:cs="Times New Roman"/>
      <w:b/>
      <w:bCs/>
      <w:sz w:val="32"/>
      <w:szCs w:val="32"/>
    </w:rPr>
  </w:style>
  <w:style w:type="character" w:customStyle="1" w:styleId="444">
    <w:name w:val="正文文本缩进 字符"/>
    <w:link w:val="1"/>
    <w:semiHidden/>
    <w:qFormat/>
    <w:uiPriority w:val="0"/>
    <w:rPr>
      <w:sz w:val="21"/>
      <w:szCs w:val="24"/>
    </w:rPr>
  </w:style>
  <w:style w:type="character" w:customStyle="1" w:styleId="445">
    <w:name w:val="列出段落 字符1"/>
    <w:link w:val="1"/>
    <w:qFormat/>
    <w:uiPriority w:val="34"/>
    <w:rPr>
      <w:rFonts w:ascii="Calibri" w:hAnsi="Calibri" w:cs="Calibri"/>
      <w:sz w:val="21"/>
      <w:szCs w:val="22"/>
    </w:rPr>
  </w:style>
  <w:style w:type="paragraph" w:customStyle="1" w:styleId="446">
    <w:name w:val="正文_0"/>
    <w:qFormat/>
    <w:uiPriority w:val="99"/>
    <w:pPr>
      <w:widowControl w:val="0"/>
      <w:jc w:val="both"/>
    </w:pPr>
    <w:rPr>
      <w:rFonts w:hint="default" w:ascii="Times New Roman" w:hAnsi="Times New Roman" w:eastAsia="宋体" w:cs="Times New Roman"/>
      <w:sz w:val="21"/>
      <w:szCs w:val="22"/>
      <w:lang w:val="en-US" w:eastAsia="zh-CN" w:bidi="ar-SA"/>
    </w:rPr>
  </w:style>
  <w:style w:type="paragraph" w:customStyle="1" w:styleId="447">
    <w:name w:val="无间隔_0_0"/>
    <w:qFormat/>
    <w:uiPriority w:val="99"/>
    <w:pPr>
      <w:widowControl w:val="0"/>
      <w:jc w:val="center"/>
    </w:pPr>
    <w:rPr>
      <w:rFonts w:hint="default" w:ascii="Times New Roman" w:hAnsi="Times New Roman" w:eastAsia="黑体" w:cs="Times New Roman"/>
      <w:sz w:val="30"/>
      <w:szCs w:val="24"/>
      <w:lang w:val="en-US" w:eastAsia="zh-CN" w:bidi="ar-SA"/>
    </w:rPr>
  </w:style>
  <w:style w:type="paragraph" w:customStyle="1" w:styleId="448">
    <w:name w:val="正文_3"/>
    <w:qFormat/>
    <w:uiPriority w:val="99"/>
    <w:pPr>
      <w:widowControl w:val="0"/>
      <w:jc w:val="both"/>
    </w:pPr>
    <w:rPr>
      <w:rFonts w:hint="default" w:ascii="Times New Roman" w:hAnsi="Times New Roman" w:eastAsia="宋体" w:cs="Times New Roman"/>
      <w:sz w:val="21"/>
      <w:szCs w:val="22"/>
      <w:lang w:val="en-US" w:eastAsia="zh-CN" w:bidi="ar-SA"/>
    </w:rPr>
  </w:style>
  <w:style w:type="paragraph" w:customStyle="1" w:styleId="449">
    <w:name w:val="正文_2"/>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450">
    <w:name w:val="样式"/>
    <w:qFormat/>
    <w:uiPriority w:val="99"/>
    <w:pPr>
      <w:widowControl w:val="0"/>
    </w:pPr>
    <w:rPr>
      <w:rFonts w:hint="default" w:ascii="宋体" w:hAnsi="宋体" w:eastAsia="宋体" w:cs="宋体"/>
      <w:sz w:val="24"/>
      <w:szCs w:val="24"/>
      <w:lang w:val="en-US" w:eastAsia="zh-CN" w:bidi="ar-SA"/>
    </w:rPr>
  </w:style>
  <w:style w:type="character" w:customStyle="1" w:styleId="451">
    <w:name w:val="标题 1 字符1"/>
    <w:link w:val="1"/>
    <w:qFormat/>
    <w:uiPriority w:val="0"/>
    <w:rPr>
      <w:rFonts w:ascii="宋体"/>
      <w:b/>
      <w:sz w:val="32"/>
    </w:rPr>
  </w:style>
  <w:style w:type="character" w:customStyle="1" w:styleId="452">
    <w:name w:val="标题 字符1"/>
    <w:link w:val="1"/>
    <w:qFormat/>
    <w:uiPriority w:val="99"/>
    <w:rPr>
      <w:rFonts w:ascii="黑体" w:hAnsi="黑体" w:eastAsia="宋体" w:cstheme="minorBidi"/>
      <w:kern w:val="2"/>
      <w:sz w:val="28"/>
      <w:szCs w:val="24"/>
      <w:lang w:val="en-US" w:eastAsia="zh-CN" w:bidi="ar-SA"/>
    </w:rPr>
  </w:style>
  <w:style w:type="paragraph" w:customStyle="1" w:styleId="453">
    <w:name w:val="标题 2_1"/>
    <w:basedOn w:val="448"/>
    <w:next w:val="448"/>
    <w:qFormat/>
    <w:uiPriority w:val="99"/>
    <w:pPr>
      <w:jc w:val="left"/>
      <w:outlineLvl w:val="1"/>
    </w:pPr>
    <w:rPr>
      <w:rFonts w:ascii="Arial Black" w:hAnsi="Arial Black" w:eastAsia="Arial Black"/>
      <w:b/>
      <w:bCs/>
      <w:sz w:val="24"/>
      <w:szCs w:val="24"/>
      <w:lang w:eastAsia="en-US"/>
    </w:rPr>
  </w:style>
  <w:style w:type="paragraph" w:customStyle="1" w:styleId="454">
    <w:name w:val="正文（缩进）"/>
    <w:basedOn w:val="1"/>
    <w:next w:val="455"/>
    <w:qFormat/>
    <w:uiPriority w:val="0"/>
    <w:pPr>
      <w:ind w:left="0" w:right="0" w:firstLine="480"/>
    </w:pPr>
  </w:style>
  <w:style w:type="paragraph" w:customStyle="1" w:styleId="455">
    <w:name w:val="Char Char Char Char Char Char Char Char Char"/>
    <w:basedOn w:val="1"/>
    <w:next w:val="456"/>
    <w:qFormat/>
    <w:uiPriority w:val="99"/>
    <w:pPr>
      <w:ind w:left="360" w:firstLine="5784"/>
    </w:pPr>
  </w:style>
  <w:style w:type="paragraph" w:customStyle="1" w:styleId="456">
    <w:name w:val="正文文本 21"/>
    <w:basedOn w:val="1"/>
    <w:next w:val="457"/>
    <w:qFormat/>
    <w:uiPriority w:val="99"/>
    <w:pPr>
      <w:widowControl/>
      <w:autoSpaceDE w:val="0"/>
      <w:autoSpaceDN w:val="0"/>
      <w:ind w:left="720" w:firstLine="5680"/>
    </w:pPr>
  </w:style>
  <w:style w:type="paragraph" w:customStyle="1" w:styleId="457">
    <w:name w:val="默认段落字体 Para Char Char Char Char Char Char Char"/>
    <w:basedOn w:val="1"/>
    <w:next w:val="458"/>
    <w:qFormat/>
    <w:uiPriority w:val="99"/>
    <w:pPr>
      <w:ind w:firstLine="200" w:firstLineChars="200"/>
    </w:pPr>
    <w:rPr>
      <w:rFonts w:cs="Arial"/>
    </w:rPr>
  </w:style>
  <w:style w:type="paragraph" w:customStyle="1" w:styleId="458">
    <w:name w:val="样式 首行缩进:  2 字符"/>
    <w:basedOn w:val="1"/>
    <w:next w:val="459"/>
    <w:qFormat/>
    <w:uiPriority w:val="99"/>
    <w:pPr>
      <w:spacing w:line="360" w:lineRule="auto"/>
      <w:ind w:left="480" w:firstLine="5856"/>
    </w:pPr>
  </w:style>
  <w:style w:type="paragraph" w:customStyle="1" w:styleId="459">
    <w:name w:val="样式 段后: 0.25 行"/>
    <w:basedOn w:val="1"/>
    <w:next w:val="460"/>
    <w:qFormat/>
    <w:uiPriority w:val="99"/>
    <w:pPr>
      <w:widowControl/>
      <w:spacing w:line="300" w:lineRule="auto"/>
      <w:ind w:left="420" w:firstLine="5796"/>
    </w:pPr>
  </w:style>
  <w:style w:type="paragraph" w:customStyle="1" w:styleId="460">
    <w:name w:val="正文 New New New New New New New New New New New New New New"/>
    <w:next w:val="27"/>
    <w:qFormat/>
    <w:uiPriority w:val="99"/>
    <w:pPr>
      <w:widowControl w:val="0"/>
      <w:ind w:firstLine="2048"/>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1273</Words>
  <Characters>1318</Characters>
  <TotalTime>4</TotalTime>
  <ScaleCrop>false</ScaleCrop>
  <LinksUpToDate>false</LinksUpToDate>
  <CharactersWithSpaces>1328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2024-03-07T02:52:00Z</dcterms:created>
  <dc:creator>Yin Hao</dc:creator>
  <cp:lastModifiedBy>庞声宇</cp:lastModifiedBy>
  <dcterms:modified xsi:type="dcterms:W3CDTF">2025-09-17T09:22:36Z</dcterms:modified>
  <dc:title>02年杜范本稿</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84D32B31FCA34A9EB7580647FC88C7D0_13</vt:lpwstr>
  </property>
  <property fmtid="{D5CDD505-2E9C-101B-9397-08002B2CF9AE}" pid="4" name="KSOTemplateDocerSaveRecord">
    <vt:lpwstr>eyJoZGlkIjoiNzYzZTY2Mzg4NGZlNzI4MThhYzE3ZWYwNWVmZmE5N2QiLCJ1c2VySWQiOiI2Mjk0ODczNjAifQ==</vt:lpwstr>
  </property>
</Properties>
</file>