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4C549">
      <w:pPr>
        <w:spacing w:line="360" w:lineRule="auto"/>
        <w:ind w:firstLine="0" w:firstLineChars="0"/>
        <w:jc w:val="center"/>
        <w:rPr>
          <w:rFonts w:hint="eastAsia" w:eastAsia="黑体"/>
          <w:b/>
          <w:color w:val="000000" w:themeColor="text1"/>
          <w:kern w:val="0"/>
          <w:sz w:val="44"/>
          <w:szCs w:val="44"/>
          <w14:textFill>
            <w14:solidFill>
              <w14:schemeClr w14:val="tx1"/>
            </w14:solidFill>
          </w14:textFill>
        </w:rPr>
      </w:pPr>
      <w:bookmarkStart w:id="0" w:name="_Toc13011"/>
      <w:bookmarkStart w:id="1" w:name="_Toc78547769"/>
      <w:r>
        <w:rPr>
          <w:rFonts w:hint="eastAsia" w:eastAsia="黑体"/>
          <w:b/>
          <w:color w:val="000000" w:themeColor="text1"/>
          <w:kern w:val="0"/>
          <w:sz w:val="44"/>
          <w:szCs w:val="44"/>
          <w:lang w:eastAsia="zh-CN"/>
          <w14:textFill>
            <w14:solidFill>
              <w14:schemeClr w14:val="tx1"/>
            </w14:solidFill>
          </w14:textFill>
        </w:rPr>
        <w:t>泰和</w:t>
      </w:r>
      <w:r>
        <w:rPr>
          <w:rFonts w:hint="eastAsia" w:eastAsia="黑体"/>
          <w:b/>
          <w:color w:val="000000" w:themeColor="text1"/>
          <w:kern w:val="0"/>
          <w:sz w:val="44"/>
          <w:szCs w:val="44"/>
          <w14:textFill>
            <w14:solidFill>
              <w14:schemeClr w14:val="tx1"/>
            </w14:solidFill>
          </w14:textFill>
        </w:rPr>
        <w:t>航电枢纽分公司</w:t>
      </w:r>
    </w:p>
    <w:p w14:paraId="6D92B404">
      <w:pPr>
        <w:spacing w:line="360" w:lineRule="auto"/>
        <w:ind w:firstLine="0" w:firstLineChars="0"/>
        <w:jc w:val="center"/>
        <w:rPr>
          <w:rFonts w:ascii="黑体" w:hAnsi="宋体" w:eastAsia="黑体"/>
          <w:b/>
          <w:color w:val="000000" w:themeColor="text1"/>
          <w:sz w:val="44"/>
          <w:szCs w:val="44"/>
          <w14:textFill>
            <w14:solidFill>
              <w14:schemeClr w14:val="tx1"/>
            </w14:solidFill>
          </w14:textFill>
        </w:rPr>
      </w:pPr>
      <w:r>
        <w:rPr>
          <w:rFonts w:hint="eastAsia" w:eastAsia="黑体"/>
          <w:b/>
          <w:color w:val="000000" w:themeColor="text1"/>
          <w:kern w:val="0"/>
          <w:sz w:val="44"/>
          <w:szCs w:val="44"/>
          <w:lang w:eastAsia="zh-CN"/>
          <w14:textFill>
            <w14:solidFill>
              <w14:schemeClr w14:val="tx1"/>
            </w14:solidFill>
          </w14:textFill>
        </w:rPr>
        <w:t>2025年度渔业增殖放流项目</w:t>
      </w:r>
      <w:r>
        <w:rPr>
          <w:rFonts w:hint="eastAsia" w:ascii="黑体" w:hAnsi="黑体" w:eastAsia="黑体"/>
          <w:b/>
          <w:color w:val="000000" w:themeColor="text1"/>
          <w:sz w:val="44"/>
          <w:szCs w:val="44"/>
          <w14:textFill>
            <w14:solidFill>
              <w14:schemeClr w14:val="tx1"/>
            </w14:solidFill>
          </w14:textFill>
        </w:rPr>
        <w:t>询比采购</w:t>
      </w:r>
    </w:p>
    <w:p w14:paraId="694A38E6">
      <w:pPr>
        <w:ind w:firstLine="480"/>
        <w:rPr>
          <w:color w:val="000000" w:themeColor="text1"/>
          <w14:textFill>
            <w14:solidFill>
              <w14:schemeClr w14:val="tx1"/>
            </w14:solidFill>
          </w14:textFill>
        </w:rPr>
      </w:pPr>
    </w:p>
    <w:p w14:paraId="5E1ADFEE">
      <w:pPr>
        <w:ind w:firstLine="480"/>
        <w:rPr>
          <w:color w:val="000000" w:themeColor="text1"/>
          <w14:textFill>
            <w14:solidFill>
              <w14:schemeClr w14:val="tx1"/>
            </w14:solidFill>
          </w14:textFill>
        </w:rPr>
      </w:pPr>
    </w:p>
    <w:p w14:paraId="2B5F4FEC">
      <w:pPr>
        <w:ind w:firstLine="480"/>
        <w:rPr>
          <w:color w:val="000000" w:themeColor="text1"/>
          <w14:textFill>
            <w14:solidFill>
              <w14:schemeClr w14:val="tx1"/>
            </w14:solidFill>
          </w14:textFill>
        </w:rPr>
      </w:pPr>
    </w:p>
    <w:p w14:paraId="5BF70891">
      <w:pPr>
        <w:ind w:firstLine="480"/>
        <w:rPr>
          <w:color w:val="000000" w:themeColor="text1"/>
          <w14:textFill>
            <w14:solidFill>
              <w14:schemeClr w14:val="tx1"/>
            </w14:solidFill>
          </w14:textFill>
        </w:rPr>
      </w:pPr>
    </w:p>
    <w:p w14:paraId="57BC3024">
      <w:pPr>
        <w:ind w:firstLine="480"/>
        <w:rPr>
          <w:color w:val="000000" w:themeColor="text1"/>
          <w14:textFill>
            <w14:solidFill>
              <w14:schemeClr w14:val="tx1"/>
            </w14:solidFill>
          </w14:textFill>
        </w:rPr>
      </w:pPr>
    </w:p>
    <w:p w14:paraId="0C7737B6">
      <w:pPr>
        <w:ind w:firstLine="480"/>
        <w:rPr>
          <w:color w:val="000000" w:themeColor="text1"/>
          <w14:textFill>
            <w14:solidFill>
              <w14:schemeClr w14:val="tx1"/>
            </w14:solidFill>
          </w14:textFill>
        </w:rPr>
      </w:pPr>
    </w:p>
    <w:p w14:paraId="1B242B45">
      <w:pPr>
        <w:ind w:firstLine="480"/>
        <w:rPr>
          <w:color w:val="000000" w:themeColor="text1"/>
          <w14:textFill>
            <w14:solidFill>
              <w14:schemeClr w14:val="tx1"/>
            </w14:solidFill>
          </w14:textFill>
        </w:rPr>
      </w:pPr>
    </w:p>
    <w:p w14:paraId="51102016">
      <w:pPr>
        <w:ind w:firstLine="480"/>
        <w:rPr>
          <w:color w:val="000000" w:themeColor="text1"/>
          <w14:textFill>
            <w14:solidFill>
              <w14:schemeClr w14:val="tx1"/>
            </w14:solidFill>
          </w14:textFill>
        </w:rPr>
      </w:pPr>
    </w:p>
    <w:p w14:paraId="54305495">
      <w:pPr>
        <w:ind w:firstLine="480"/>
        <w:rPr>
          <w:color w:val="000000" w:themeColor="text1"/>
          <w14:textFill>
            <w14:solidFill>
              <w14:schemeClr w14:val="tx1"/>
            </w14:solidFill>
          </w14:textFill>
        </w:rPr>
      </w:pPr>
    </w:p>
    <w:p w14:paraId="23874681">
      <w:pPr>
        <w:ind w:firstLine="480"/>
        <w:rPr>
          <w:color w:val="000000" w:themeColor="text1"/>
          <w14:textFill>
            <w14:solidFill>
              <w14:schemeClr w14:val="tx1"/>
            </w14:solidFill>
          </w14:textFill>
        </w:rPr>
      </w:pPr>
    </w:p>
    <w:p w14:paraId="7189315C">
      <w:pPr>
        <w:ind w:firstLine="480"/>
        <w:rPr>
          <w:color w:val="000000" w:themeColor="text1"/>
          <w14:textFill>
            <w14:solidFill>
              <w14:schemeClr w14:val="tx1"/>
            </w14:solidFill>
          </w14:textFill>
        </w:rPr>
      </w:pPr>
    </w:p>
    <w:p w14:paraId="4DE199AE">
      <w:pPr>
        <w:ind w:firstLine="0" w:firstLineChars="0"/>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响</w:t>
      </w:r>
      <w:r>
        <w:rPr>
          <w:rFonts w:ascii="黑体" w:eastAsia="黑体"/>
          <w:b/>
          <w:color w:val="000000" w:themeColor="text1"/>
          <w:sz w:val="72"/>
          <w:szCs w:val="72"/>
          <w14:textFill>
            <w14:solidFill>
              <w14:schemeClr w14:val="tx1"/>
            </w14:solidFill>
          </w14:textFill>
        </w:rPr>
        <w:t xml:space="preserve">  </w:t>
      </w:r>
      <w:r>
        <w:rPr>
          <w:rFonts w:hint="eastAsia" w:ascii="黑体" w:eastAsia="黑体"/>
          <w:b/>
          <w:color w:val="000000" w:themeColor="text1"/>
          <w:sz w:val="72"/>
          <w:szCs w:val="72"/>
          <w14:textFill>
            <w14:solidFill>
              <w14:schemeClr w14:val="tx1"/>
            </w14:solidFill>
          </w14:textFill>
        </w:rPr>
        <w:t>应</w:t>
      </w:r>
      <w:r>
        <w:rPr>
          <w:rFonts w:ascii="黑体" w:eastAsia="黑体"/>
          <w:b/>
          <w:color w:val="000000" w:themeColor="text1"/>
          <w:sz w:val="72"/>
          <w:szCs w:val="72"/>
          <w14:textFill>
            <w14:solidFill>
              <w14:schemeClr w14:val="tx1"/>
            </w14:solidFill>
          </w14:textFill>
        </w:rPr>
        <w:t xml:space="preserve">  </w:t>
      </w:r>
      <w:r>
        <w:rPr>
          <w:rFonts w:hint="eastAsia" w:ascii="黑体" w:eastAsia="黑体"/>
          <w:b/>
          <w:color w:val="000000" w:themeColor="text1"/>
          <w:sz w:val="72"/>
          <w:szCs w:val="72"/>
          <w14:textFill>
            <w14:solidFill>
              <w14:schemeClr w14:val="tx1"/>
            </w14:solidFill>
          </w14:textFill>
        </w:rPr>
        <w:t>文</w:t>
      </w:r>
      <w:r>
        <w:rPr>
          <w:rFonts w:ascii="黑体" w:eastAsia="黑体"/>
          <w:b/>
          <w:color w:val="000000" w:themeColor="text1"/>
          <w:sz w:val="72"/>
          <w:szCs w:val="72"/>
          <w14:textFill>
            <w14:solidFill>
              <w14:schemeClr w14:val="tx1"/>
            </w14:solidFill>
          </w14:textFill>
        </w:rPr>
        <w:t xml:space="preserve">  </w:t>
      </w:r>
      <w:r>
        <w:rPr>
          <w:rFonts w:hint="eastAsia" w:ascii="黑体" w:eastAsia="黑体"/>
          <w:b/>
          <w:color w:val="000000" w:themeColor="text1"/>
          <w:sz w:val="72"/>
          <w:szCs w:val="72"/>
          <w14:textFill>
            <w14:solidFill>
              <w14:schemeClr w14:val="tx1"/>
            </w14:solidFill>
          </w14:textFill>
        </w:rPr>
        <w:t>件</w:t>
      </w:r>
    </w:p>
    <w:p w14:paraId="4D2B2989">
      <w:pPr>
        <w:ind w:firstLine="480"/>
        <w:rPr>
          <w:color w:val="000000" w:themeColor="text1"/>
          <w14:textFill>
            <w14:solidFill>
              <w14:schemeClr w14:val="tx1"/>
            </w14:solidFill>
          </w14:textFill>
        </w:rPr>
      </w:pPr>
    </w:p>
    <w:p w14:paraId="0BED0532">
      <w:pPr>
        <w:ind w:firstLine="480"/>
        <w:rPr>
          <w:color w:val="000000" w:themeColor="text1"/>
          <w14:textFill>
            <w14:solidFill>
              <w14:schemeClr w14:val="tx1"/>
            </w14:solidFill>
          </w14:textFill>
        </w:rPr>
      </w:pPr>
    </w:p>
    <w:p w14:paraId="0716CF12">
      <w:pPr>
        <w:ind w:firstLine="480"/>
        <w:rPr>
          <w:color w:val="000000" w:themeColor="text1"/>
          <w14:textFill>
            <w14:solidFill>
              <w14:schemeClr w14:val="tx1"/>
            </w14:solidFill>
          </w14:textFill>
        </w:rPr>
      </w:pPr>
    </w:p>
    <w:p w14:paraId="2D090785">
      <w:pPr>
        <w:ind w:firstLine="480"/>
        <w:rPr>
          <w:color w:val="000000" w:themeColor="text1"/>
          <w14:textFill>
            <w14:solidFill>
              <w14:schemeClr w14:val="tx1"/>
            </w14:solidFill>
          </w14:textFill>
        </w:rPr>
      </w:pPr>
    </w:p>
    <w:p w14:paraId="4B152EF6">
      <w:pPr>
        <w:ind w:firstLine="0" w:firstLineChars="0"/>
        <w:jc w:val="center"/>
        <w:outlineLvl w:val="0"/>
        <w:rPr>
          <w:rFonts w:ascii="黑体" w:eastAsia="黑体"/>
          <w:b/>
          <w:color w:val="000000" w:themeColor="text1"/>
          <w:sz w:val="36"/>
          <w:szCs w:val="36"/>
          <w14:textFill>
            <w14:solidFill>
              <w14:schemeClr w14:val="tx1"/>
            </w14:solidFill>
          </w14:textFill>
        </w:rPr>
      </w:pPr>
      <w:bookmarkStart w:id="2" w:name="_Toc23335"/>
      <w:bookmarkStart w:id="3" w:name="_Toc13498"/>
      <w:bookmarkStart w:id="4" w:name="_Toc5771"/>
      <w:bookmarkStart w:id="5" w:name="_Toc12289"/>
      <w:bookmarkStart w:id="6" w:name="_Toc10107"/>
      <w:bookmarkStart w:id="7" w:name="_Toc6651"/>
      <w:r>
        <w:rPr>
          <w:rFonts w:hint="eastAsia" w:ascii="黑体" w:eastAsia="黑体"/>
          <w:b/>
          <w:color w:val="000000" w:themeColor="text1"/>
          <w:sz w:val="36"/>
          <w:szCs w:val="36"/>
          <w14:textFill>
            <w14:solidFill>
              <w14:schemeClr w14:val="tx1"/>
            </w14:solidFill>
          </w14:textFill>
        </w:rPr>
        <w:t>（商务及技术文件）</w:t>
      </w:r>
      <w:bookmarkEnd w:id="0"/>
      <w:bookmarkEnd w:id="2"/>
      <w:bookmarkEnd w:id="3"/>
      <w:bookmarkEnd w:id="4"/>
      <w:bookmarkEnd w:id="5"/>
      <w:bookmarkEnd w:id="6"/>
      <w:bookmarkEnd w:id="7"/>
    </w:p>
    <w:bookmarkEnd w:id="1"/>
    <w:p w14:paraId="3337CA2B">
      <w:pPr>
        <w:spacing w:line="700" w:lineRule="atLeast"/>
        <w:ind w:firstLine="640"/>
        <w:jc w:val="center"/>
        <w:rPr>
          <w:rFonts w:eastAsia="黑体"/>
          <w:color w:val="000000" w:themeColor="text1"/>
          <w:sz w:val="32"/>
          <w14:textFill>
            <w14:solidFill>
              <w14:schemeClr w14:val="tx1"/>
            </w14:solidFill>
          </w14:textFill>
        </w:rPr>
      </w:pPr>
    </w:p>
    <w:p w14:paraId="2168399A">
      <w:pPr>
        <w:spacing w:line="700" w:lineRule="atLeast"/>
        <w:ind w:firstLine="640"/>
        <w:jc w:val="center"/>
        <w:rPr>
          <w:rFonts w:eastAsia="黑体"/>
          <w:color w:val="000000" w:themeColor="text1"/>
          <w:sz w:val="32"/>
          <w14:textFill>
            <w14:solidFill>
              <w14:schemeClr w14:val="tx1"/>
            </w14:solidFill>
          </w14:textFill>
        </w:rPr>
      </w:pPr>
    </w:p>
    <w:p w14:paraId="500396C4">
      <w:pPr>
        <w:spacing w:line="700" w:lineRule="atLeast"/>
        <w:ind w:firstLine="640"/>
        <w:jc w:val="center"/>
        <w:rPr>
          <w:rFonts w:eastAsia="黑体"/>
          <w:color w:val="000000" w:themeColor="text1"/>
          <w:sz w:val="32"/>
          <w14:textFill>
            <w14:solidFill>
              <w14:schemeClr w14:val="tx1"/>
            </w14:solidFill>
          </w14:textFill>
        </w:rPr>
      </w:pPr>
    </w:p>
    <w:p w14:paraId="233BDF12">
      <w:pPr>
        <w:spacing w:line="700" w:lineRule="atLeast"/>
        <w:ind w:firstLine="640"/>
        <w:jc w:val="center"/>
        <w:rPr>
          <w:rFonts w:eastAsia="黑体"/>
          <w:color w:val="000000" w:themeColor="text1"/>
          <w:sz w:val="32"/>
          <w14:textFill>
            <w14:solidFill>
              <w14:schemeClr w14:val="tx1"/>
            </w14:solidFill>
          </w14:textFill>
        </w:rPr>
      </w:pPr>
    </w:p>
    <w:p w14:paraId="49090BAA">
      <w:pPr>
        <w:spacing w:line="700" w:lineRule="atLeast"/>
        <w:ind w:firstLine="0" w:firstLineChars="0"/>
        <w:rPr>
          <w:rFonts w:eastAsia="黑体"/>
          <w:color w:val="000000" w:themeColor="text1"/>
          <w:sz w:val="32"/>
          <w14:textFill>
            <w14:solidFill>
              <w14:schemeClr w14:val="tx1"/>
            </w14:solidFill>
          </w14:textFill>
        </w:rPr>
      </w:pPr>
    </w:p>
    <w:p w14:paraId="239CC3F2">
      <w:pPr>
        <w:spacing w:line="440" w:lineRule="exact"/>
        <w:ind w:firstLine="400"/>
        <w:rPr>
          <w:rFonts w:eastAsia="黑体"/>
          <w:color w:val="000000" w:themeColor="text1"/>
          <w:sz w:val="20"/>
          <w:szCs w:val="20"/>
          <w14:textFill>
            <w14:solidFill>
              <w14:schemeClr w14:val="tx1"/>
            </w14:solidFill>
          </w14:textFill>
        </w:rPr>
      </w:pPr>
    </w:p>
    <w:p w14:paraId="44BFD662">
      <w:pPr>
        <w:spacing w:line="440" w:lineRule="exact"/>
        <w:ind w:firstLine="400"/>
        <w:rPr>
          <w:rFonts w:eastAsia="黑体"/>
          <w:color w:val="000000" w:themeColor="text1"/>
          <w:sz w:val="20"/>
          <w:szCs w:val="20"/>
          <w14:textFill>
            <w14:solidFill>
              <w14:schemeClr w14:val="tx1"/>
            </w14:solidFill>
          </w14:textFill>
        </w:rPr>
      </w:pPr>
    </w:p>
    <w:p w14:paraId="7A360958">
      <w:pPr>
        <w:spacing w:line="440" w:lineRule="exact"/>
        <w:ind w:firstLine="400"/>
        <w:rPr>
          <w:rFonts w:eastAsia="黑体"/>
          <w:color w:val="000000" w:themeColor="text1"/>
          <w:sz w:val="20"/>
          <w:szCs w:val="20"/>
          <w14:textFill>
            <w14:solidFill>
              <w14:schemeClr w14:val="tx1"/>
            </w14:solidFill>
          </w14:textFill>
        </w:rPr>
      </w:pPr>
    </w:p>
    <w:p w14:paraId="461695C4">
      <w:pPr>
        <w:spacing w:line="440" w:lineRule="exact"/>
        <w:ind w:firstLine="400"/>
        <w:rPr>
          <w:rFonts w:eastAsia="黑体"/>
          <w:color w:val="000000" w:themeColor="text1"/>
          <w:sz w:val="20"/>
          <w:szCs w:val="20"/>
          <w14:textFill>
            <w14:solidFill>
              <w14:schemeClr w14:val="tx1"/>
            </w14:solidFill>
          </w14:textFill>
        </w:rPr>
      </w:pPr>
    </w:p>
    <w:p w14:paraId="1505FF28">
      <w:pPr>
        <w:spacing w:line="440" w:lineRule="exact"/>
        <w:ind w:firstLine="562"/>
        <w:jc w:val="center"/>
        <w:rPr>
          <w:rFonts w:ascii="黑体" w:eastAsia="黑体"/>
          <w:b/>
          <w:color w:val="000000" w:themeColor="text1"/>
          <w:sz w:val="28"/>
          <w:szCs w:val="28"/>
          <w14:textFill>
            <w14:solidFill>
              <w14:schemeClr w14:val="tx1"/>
            </w14:solidFill>
          </w14:textFill>
        </w:rPr>
      </w:pPr>
      <w:bookmarkStart w:id="8" w:name="_Hlk40552292"/>
      <w:r>
        <w:rPr>
          <w:rFonts w:hint="eastAsia" w:ascii="黑体" w:eastAsia="黑体"/>
          <w:b/>
          <w:color w:val="000000" w:themeColor="text1"/>
          <w:sz w:val="28"/>
          <w:szCs w:val="28"/>
          <w14:textFill>
            <w14:solidFill>
              <w14:schemeClr w14:val="tx1"/>
            </w14:solidFill>
          </w14:textFill>
        </w:rPr>
        <w:t>供应商：</w:t>
      </w:r>
      <w:r>
        <w:rPr>
          <w:rFonts w:ascii="黑体" w:eastAsia="黑体"/>
          <w:b/>
          <w:color w:val="000000" w:themeColor="text1"/>
          <w:sz w:val="28"/>
          <w:szCs w:val="28"/>
          <w:u w:val="single"/>
          <w14:textFill>
            <w14:solidFill>
              <w14:schemeClr w14:val="tx1"/>
            </w14:solidFill>
          </w14:textFill>
        </w:rPr>
        <w:t xml:space="preserve">                       </w:t>
      </w:r>
      <w:r>
        <w:rPr>
          <w:rFonts w:hint="eastAsia" w:ascii="黑体" w:eastAsia="黑体"/>
          <w:b/>
          <w:color w:val="000000" w:themeColor="text1"/>
          <w:sz w:val="28"/>
          <w:szCs w:val="28"/>
          <w14:textFill>
            <w14:solidFill>
              <w14:schemeClr w14:val="tx1"/>
            </w14:solidFill>
          </w14:textFill>
        </w:rPr>
        <w:t>（盖供应商单位公章）</w:t>
      </w:r>
    </w:p>
    <w:bookmarkEnd w:id="8"/>
    <w:p w14:paraId="54449142">
      <w:pPr>
        <w:spacing w:line="440" w:lineRule="exact"/>
        <w:ind w:firstLine="560"/>
        <w:rPr>
          <w:rFonts w:eastAsia="黑体"/>
          <w:color w:val="000000" w:themeColor="text1"/>
          <w:sz w:val="28"/>
          <w:szCs w:val="28"/>
          <w14:textFill>
            <w14:solidFill>
              <w14:schemeClr w14:val="tx1"/>
            </w14:solidFill>
          </w14:textFill>
        </w:rPr>
      </w:pPr>
    </w:p>
    <w:p w14:paraId="7AECFCCF">
      <w:pPr>
        <w:spacing w:line="440" w:lineRule="exact"/>
        <w:ind w:firstLine="56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u w:val="single"/>
          <w14:textFill>
            <w14:solidFill>
              <w14:schemeClr w14:val="tx1"/>
            </w14:solidFill>
          </w14:textFill>
        </w:rPr>
        <w:t xml:space="preserve">        </w:t>
      </w:r>
      <w:r>
        <w:rPr>
          <w:rFonts w:hint="eastAsia" w:eastAsia="黑体"/>
          <w:b/>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hint="eastAsia" w:eastAsia="黑体"/>
          <w:b/>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hint="eastAsia" w:eastAsia="黑体"/>
          <w:b/>
          <w:color w:val="000000" w:themeColor="text1"/>
          <w:sz w:val="28"/>
          <w:szCs w:val="28"/>
          <w14:textFill>
            <w14:solidFill>
              <w14:schemeClr w14:val="tx1"/>
            </w14:solidFill>
          </w14:textFill>
        </w:rPr>
        <w:t>日</w:t>
      </w:r>
      <w:r>
        <w:rPr>
          <w:rFonts w:eastAsia="黑体"/>
          <w:b/>
          <w:color w:val="000000" w:themeColor="text1"/>
          <w:sz w:val="28"/>
          <w:szCs w:val="28"/>
          <w14:textFill>
            <w14:solidFill>
              <w14:schemeClr w14:val="tx1"/>
            </w14:solidFill>
          </w14:textFill>
        </w:rPr>
        <w:br w:type="page"/>
      </w:r>
    </w:p>
    <w:p w14:paraId="39B750F1">
      <w:pPr>
        <w:ind w:firstLine="723"/>
        <w:jc w:val="center"/>
        <w:rPr>
          <w:b/>
          <w:color w:val="000000" w:themeColor="text1"/>
          <w:sz w:val="36"/>
          <w:szCs w:val="36"/>
          <w14:textFill>
            <w14:solidFill>
              <w14:schemeClr w14:val="tx1"/>
            </w14:solidFill>
          </w14:textFill>
        </w:rPr>
      </w:pPr>
      <w:bookmarkStart w:id="9" w:name="_Toc23555"/>
      <w:r>
        <w:rPr>
          <w:rFonts w:hint="eastAsia"/>
          <w:b/>
          <w:color w:val="000000" w:themeColor="text1"/>
          <w:sz w:val="36"/>
          <w:szCs w:val="36"/>
          <w14:textFill>
            <w14:solidFill>
              <w14:schemeClr w14:val="tx1"/>
            </w14:solidFill>
          </w14:textFill>
        </w:rPr>
        <w:t>目</w:t>
      </w:r>
      <w:r>
        <w:rPr>
          <w:b/>
          <w:color w:val="000000" w:themeColor="text1"/>
          <w:sz w:val="36"/>
          <w:szCs w:val="36"/>
          <w14:textFill>
            <w14:solidFill>
              <w14:schemeClr w14:val="tx1"/>
            </w14:solidFill>
          </w14:textFill>
        </w:rPr>
        <w:t xml:space="preserve">  </w:t>
      </w:r>
      <w:r>
        <w:rPr>
          <w:rFonts w:hint="eastAsia"/>
          <w:b/>
          <w:color w:val="000000" w:themeColor="text1"/>
          <w:sz w:val="36"/>
          <w:szCs w:val="36"/>
          <w14:textFill>
            <w14:solidFill>
              <w14:schemeClr w14:val="tx1"/>
            </w14:solidFill>
          </w14:textFill>
        </w:rPr>
        <w:t>录</w:t>
      </w:r>
      <w:bookmarkEnd w:id="9"/>
    </w:p>
    <w:p w14:paraId="5584D694">
      <w:pPr>
        <w:spacing w:line="440" w:lineRule="exact"/>
        <w:ind w:left="1850" w:leftChars="771" w:firstLine="480"/>
        <w:rPr>
          <w:rFonts w:eastAsia="黑体"/>
          <w:color w:val="000000" w:themeColor="text1"/>
          <w14:textFill>
            <w14:solidFill>
              <w14:schemeClr w14:val="tx1"/>
            </w14:solidFill>
          </w14:textFill>
        </w:rPr>
      </w:pPr>
    </w:p>
    <w:p w14:paraId="554C57F7">
      <w:pPr>
        <w:spacing w:line="860" w:lineRule="atLeast"/>
        <w:ind w:left="1759" w:leftChars="473" w:hanging="624" w:hangingChars="223"/>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一、响应函</w:t>
      </w:r>
    </w:p>
    <w:p w14:paraId="5CE46412">
      <w:pPr>
        <w:spacing w:line="860" w:lineRule="atLeast"/>
        <w:ind w:left="1759" w:leftChars="473" w:hanging="624" w:hangingChars="223"/>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二、法定代表人身份证明或法定代表人的授权委托书</w:t>
      </w:r>
    </w:p>
    <w:p w14:paraId="2E4DB418">
      <w:pPr>
        <w:spacing w:line="860" w:lineRule="atLeast"/>
        <w:ind w:left="1759" w:leftChars="473" w:hanging="624" w:hangingChars="223"/>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三、响应保证金（如有）</w:t>
      </w:r>
    </w:p>
    <w:p w14:paraId="24D63E04">
      <w:pPr>
        <w:spacing w:line="860" w:lineRule="atLeast"/>
        <w:ind w:left="1759" w:leftChars="473" w:hanging="624" w:hangingChars="223"/>
        <w:rPr>
          <w:rFonts w:hint="eastAsia"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四、资格审查资料</w:t>
      </w:r>
    </w:p>
    <w:p w14:paraId="5778E00B">
      <w:pPr>
        <w:pStyle w:val="2"/>
        <w:rPr>
          <w:rFonts w:hint="eastAsia" w:ascii="Times New Roman" w:hAnsi="Times New Roman" w:eastAsia="黑体" w:cs="Times New Roman"/>
          <w:color w:val="000000" w:themeColor="text1"/>
          <w:kern w:val="2"/>
          <w:sz w:val="28"/>
          <w:szCs w:val="28"/>
          <w:lang w:val="en-US" w:eastAsia="zh-CN" w:bidi="ar-SA"/>
          <w14:textFill>
            <w14:solidFill>
              <w14:schemeClr w14:val="tx1"/>
            </w14:solidFill>
          </w14:textFill>
        </w:rPr>
      </w:pPr>
    </w:p>
    <w:p w14:paraId="5ADCF560">
      <w:pPr>
        <w:pStyle w:val="2"/>
        <w:ind w:firstLine="1120" w:firstLineChars="400"/>
        <w:rPr>
          <w:rFonts w:hint="default" w:ascii="Times New Roman" w:hAnsi="Times New Roman" w:eastAsia="黑体" w:cs="Times New Roman"/>
          <w:color w:val="000000" w:themeColor="text1"/>
          <w:kern w:val="2"/>
          <w:sz w:val="28"/>
          <w:szCs w:val="28"/>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28"/>
          <w:szCs w:val="28"/>
          <w:lang w:val="en-US" w:eastAsia="zh-CN" w:bidi="ar-SA"/>
          <w14:textFill>
            <w14:solidFill>
              <w14:schemeClr w14:val="tx1"/>
            </w14:solidFill>
          </w14:textFill>
        </w:rPr>
        <w:t>五</w:t>
      </w:r>
      <w:r>
        <w:rPr>
          <w:rFonts w:hint="eastAsia" w:eastAsia="黑体" w:cs="Times New Roman"/>
          <w:color w:val="000000" w:themeColor="text1"/>
          <w:kern w:val="2"/>
          <w:sz w:val="28"/>
          <w:szCs w:val="28"/>
          <w:lang w:val="en-US" w:eastAsia="zh-CN" w:bidi="ar-SA"/>
          <w14:textFill>
            <w14:solidFill>
              <w14:schemeClr w14:val="tx1"/>
            </w14:solidFill>
          </w14:textFill>
        </w:rPr>
        <w:t>、</w:t>
      </w:r>
      <w:r>
        <w:rPr>
          <w:rFonts w:hint="eastAsia" w:eastAsia="黑体"/>
          <w:color w:val="auto"/>
          <w:sz w:val="28"/>
          <w:szCs w:val="28"/>
        </w:rPr>
        <w:t>技术建议书</w:t>
      </w:r>
      <w:r>
        <w:rPr>
          <w:rFonts w:hint="eastAsia" w:eastAsia="黑体"/>
          <w:color w:val="000000" w:themeColor="text1"/>
          <w:sz w:val="28"/>
          <w:szCs w:val="28"/>
          <w14:textFill>
            <w14:solidFill>
              <w14:schemeClr w14:val="tx1"/>
            </w14:solidFill>
          </w14:textFill>
        </w:rPr>
        <w:t>（如有）</w:t>
      </w:r>
    </w:p>
    <w:p w14:paraId="77FDE6CB">
      <w:pPr>
        <w:spacing w:line="860" w:lineRule="atLeast"/>
        <w:ind w:left="1759" w:leftChars="473" w:hanging="624" w:hangingChars="223"/>
        <w:rPr>
          <w:rFonts w:eastAsia="黑体"/>
          <w:color w:val="auto"/>
          <w:sz w:val="28"/>
          <w:szCs w:val="28"/>
        </w:rPr>
      </w:pPr>
      <w:r>
        <w:rPr>
          <w:rFonts w:hint="eastAsia" w:eastAsia="黑体"/>
          <w:color w:val="auto"/>
          <w:sz w:val="28"/>
          <w:szCs w:val="28"/>
          <w:lang w:val="en-US" w:eastAsia="zh-CN"/>
        </w:rPr>
        <w:t>六</w:t>
      </w:r>
      <w:r>
        <w:rPr>
          <w:rFonts w:hint="eastAsia" w:eastAsia="黑体"/>
          <w:color w:val="auto"/>
          <w:sz w:val="28"/>
          <w:szCs w:val="28"/>
        </w:rPr>
        <w:t>、</w:t>
      </w:r>
      <w:r>
        <w:rPr>
          <w:rFonts w:hint="eastAsia" w:eastAsia="黑体"/>
          <w:color w:val="000000" w:themeColor="text1"/>
          <w:sz w:val="28"/>
          <w:szCs w:val="28"/>
          <w14:textFill>
            <w14:solidFill>
              <w14:schemeClr w14:val="tx1"/>
            </w14:solidFill>
          </w14:textFill>
        </w:rPr>
        <w:t>其他资料（如有）</w:t>
      </w:r>
    </w:p>
    <w:p w14:paraId="2EFA6FDC">
      <w:pPr>
        <w:pStyle w:val="5"/>
        <w:spacing w:before="240" w:after="240"/>
        <w:jc w:val="center"/>
        <w:rPr>
          <w:rFonts w:ascii="宋体" w:hAnsi="宋体" w:eastAsia="宋体" w:cs="宋体"/>
          <w:b/>
          <w:bCs w:val="0"/>
          <w:color w:val="000000" w:themeColor="text1"/>
          <w:sz w:val="30"/>
          <w:szCs w:val="30"/>
          <w14:textFill>
            <w14:solidFill>
              <w14:schemeClr w14:val="tx1"/>
            </w14:solidFill>
          </w14:textFill>
        </w:rPr>
      </w:pPr>
      <w:r>
        <w:rPr>
          <w:color w:val="000000" w:themeColor="text1"/>
          <w:szCs w:val="28"/>
          <w14:textFill>
            <w14:solidFill>
              <w14:schemeClr w14:val="tx1"/>
            </w14:solidFill>
          </w14:textFill>
        </w:rPr>
        <w:br w:type="page"/>
      </w:r>
      <w:bookmarkStart w:id="10" w:name="_Toc19183"/>
      <w:bookmarkStart w:id="11" w:name="_Toc28976"/>
      <w:bookmarkStart w:id="12" w:name="_Toc1098"/>
      <w:bookmarkStart w:id="13" w:name="_Toc438"/>
      <w:bookmarkStart w:id="14" w:name="_Toc31104"/>
      <w:bookmarkStart w:id="15" w:name="_Toc15731"/>
      <w:r>
        <w:rPr>
          <w:rFonts w:hint="eastAsia" w:ascii="宋体" w:hAnsi="宋体" w:eastAsia="宋体" w:cs="宋体"/>
          <w:b/>
          <w:bCs w:val="0"/>
          <w:color w:val="000000" w:themeColor="text1"/>
          <w:sz w:val="30"/>
          <w:szCs w:val="30"/>
          <w14:textFill>
            <w14:solidFill>
              <w14:schemeClr w14:val="tx1"/>
            </w14:solidFill>
          </w14:textFill>
        </w:rPr>
        <w:t>一、响应函</w:t>
      </w:r>
      <w:bookmarkEnd w:id="10"/>
      <w:bookmarkEnd w:id="11"/>
      <w:bookmarkEnd w:id="12"/>
      <w:bookmarkEnd w:id="13"/>
      <w:bookmarkEnd w:id="14"/>
      <w:bookmarkEnd w:id="15"/>
    </w:p>
    <w:p w14:paraId="11706461">
      <w:pPr>
        <w:topLinePunct/>
        <w:spacing w:line="360" w:lineRule="auto"/>
        <w:ind w:firstLine="0" w:firstLineChars="0"/>
        <w:rPr>
          <w:rFonts w:ascii="宋体" w:hAnsi="宋体" w:cs="宋体"/>
          <w:color w:val="000000" w:themeColor="text1"/>
          <w:kern w:val="0"/>
          <w14:textFill>
            <w14:solidFill>
              <w14:schemeClr w14:val="tx1"/>
            </w14:solidFill>
          </w14:textFill>
        </w:rPr>
      </w:pPr>
    </w:p>
    <w:p w14:paraId="58944AE4">
      <w:pPr>
        <w:spacing w:line="360" w:lineRule="auto"/>
        <w:ind w:firstLine="480" w:firstLineChars="0"/>
        <w:rPr>
          <w:rFonts w:ascii="宋体" w:hAnsi="宋体" w:cs="宋体"/>
          <w:b/>
          <w:color w:val="000000" w:themeColor="text1"/>
          <w:kern w:val="0"/>
          <w14:textFill>
            <w14:solidFill>
              <w14:schemeClr w14:val="tx1"/>
            </w14:solidFill>
          </w14:textFill>
        </w:rPr>
      </w:pPr>
      <w:r>
        <w:rPr>
          <w:rFonts w:hint="eastAsia" w:ascii="宋体" w:hAnsi="宋体" w:cs="宋体"/>
          <w:color w:val="000000" w:themeColor="text1"/>
          <w:u w:val="single"/>
          <w14:textFill>
            <w14:solidFill>
              <w14:schemeClr w14:val="tx1"/>
            </w14:solidFill>
          </w14:textFill>
        </w:rPr>
        <w:t>江西省港航建设投资集团有限公司</w:t>
      </w:r>
      <w:r>
        <w:rPr>
          <w:rFonts w:hint="eastAsia" w:ascii="宋体" w:hAnsi="宋体" w:cs="宋体"/>
          <w:color w:val="000000" w:themeColor="text1"/>
          <w:u w:val="single"/>
          <w:lang w:eastAsia="zh-CN"/>
          <w14:textFill>
            <w14:solidFill>
              <w14:schemeClr w14:val="tx1"/>
            </w14:solidFill>
          </w14:textFill>
        </w:rPr>
        <w:t>泰和</w:t>
      </w:r>
      <w:r>
        <w:rPr>
          <w:rFonts w:hint="eastAsia" w:ascii="宋体" w:hAnsi="宋体" w:cs="宋体"/>
          <w:color w:val="000000" w:themeColor="text1"/>
          <w:u w:val="single"/>
          <w14:textFill>
            <w14:solidFill>
              <w14:schemeClr w14:val="tx1"/>
            </w14:solidFill>
          </w14:textFill>
        </w:rPr>
        <w:t>航电枢纽分公司</w:t>
      </w:r>
      <w:r>
        <w:rPr>
          <w:rFonts w:hint="eastAsia" w:ascii="宋体" w:hAnsi="宋体" w:cs="宋体"/>
          <w:b/>
          <w:color w:val="000000" w:themeColor="text1"/>
          <w:kern w:val="0"/>
          <w14:textFill>
            <w14:solidFill>
              <w14:schemeClr w14:val="tx1"/>
            </w14:solidFill>
          </w14:textFill>
        </w:rPr>
        <w:t>：</w:t>
      </w:r>
    </w:p>
    <w:p w14:paraId="287B00BB">
      <w:pPr>
        <w:topLinePunct/>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1.我方已仔细研究</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（项目名称）采购文件</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全部内容（含全部补遗书）</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已充分理解并掌握了本项目服务询比采购的全部有关情况，我方就上述服务进行响应，</w:t>
      </w:r>
      <w:r>
        <w:rPr>
          <w:rFonts w:hint="eastAsia" w:ascii="宋体" w:hAnsi="宋体"/>
          <w:color w:val="000000" w:themeColor="text1"/>
          <w:spacing w:val="1"/>
          <w14:textFill>
            <w14:solidFill>
              <w14:schemeClr w14:val="tx1"/>
            </w14:solidFill>
          </w14:textFill>
        </w:rPr>
        <w:t>愿意以第二信封（报价文件）中的响应总报价，按合同约定完成本次询比采购文件规定的工作内容</w:t>
      </w:r>
      <w:r>
        <w:rPr>
          <w:rFonts w:hint="eastAsia" w:ascii="宋体" w:hAnsi="宋体"/>
          <w:color w:val="000000" w:themeColor="text1"/>
          <w14:textFill>
            <w14:solidFill>
              <w14:schemeClr w14:val="tx1"/>
            </w14:solidFill>
          </w14:textFill>
        </w:rPr>
        <w:t>。</w:t>
      </w:r>
    </w:p>
    <w:p w14:paraId="29021B1D">
      <w:pPr>
        <w:topLinePunct/>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ascii="宋体" w:hAnsi="宋体"/>
          <w:color w:val="000000" w:themeColor="text1"/>
          <w14:textFill>
            <w14:solidFill>
              <w14:schemeClr w14:val="tx1"/>
            </w14:solidFill>
          </w14:textFill>
        </w:rPr>
        <w:t>.我方承诺在采购文件规定的</w:t>
      </w:r>
      <w:r>
        <w:rPr>
          <w:rFonts w:hint="eastAsia" w:ascii="宋体" w:hAnsi="宋体"/>
          <w:color w:val="000000" w:themeColor="text1"/>
          <w14:textFill>
            <w14:solidFill>
              <w14:schemeClr w14:val="tx1"/>
            </w14:solidFill>
          </w14:textFill>
        </w:rPr>
        <w:t>响应</w:t>
      </w:r>
      <w:r>
        <w:rPr>
          <w:rFonts w:ascii="宋体" w:hAnsi="宋体"/>
          <w:color w:val="000000" w:themeColor="text1"/>
          <w14:textFill>
            <w14:solidFill>
              <w14:schemeClr w14:val="tx1"/>
            </w14:solidFill>
          </w14:textFill>
        </w:rPr>
        <w:t>有效期内不撤销响应文件。</w:t>
      </w:r>
    </w:p>
    <w:p w14:paraId="226DBD8B">
      <w:pPr>
        <w:topLinePunct/>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ascii="宋体" w:hAnsi="宋体"/>
          <w:color w:val="000000" w:themeColor="text1"/>
          <w14:textFill>
            <w14:solidFill>
              <w14:schemeClr w14:val="tx1"/>
            </w14:solidFill>
          </w14:textFill>
        </w:rPr>
        <w:t>.如我方中</w:t>
      </w:r>
      <w:r>
        <w:rPr>
          <w:rFonts w:hint="eastAsia" w:ascii="宋体" w:hAnsi="宋体"/>
          <w:color w:val="000000" w:themeColor="text1"/>
          <w14:textFill>
            <w14:solidFill>
              <w14:schemeClr w14:val="tx1"/>
            </w14:solidFill>
          </w14:textFill>
        </w:rPr>
        <w:t>选</w:t>
      </w:r>
      <w:r>
        <w:rPr>
          <w:rFonts w:ascii="宋体" w:hAnsi="宋体"/>
          <w:color w:val="000000" w:themeColor="text1"/>
          <w14:textFill>
            <w14:solidFill>
              <w14:schemeClr w14:val="tx1"/>
            </w14:solidFill>
          </w14:textFill>
        </w:rPr>
        <w:t>，我方承诺：</w:t>
      </w:r>
    </w:p>
    <w:p w14:paraId="05B4AC12">
      <w:pPr>
        <w:topLinePunct/>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（1）在收到</w:t>
      </w:r>
      <w:r>
        <w:rPr>
          <w:rFonts w:hint="eastAsia" w:ascii="宋体" w:hAnsi="宋体"/>
          <w:color w:val="000000" w:themeColor="text1"/>
          <w14:textFill>
            <w14:solidFill>
              <w14:schemeClr w14:val="tx1"/>
            </w14:solidFill>
          </w14:textFill>
        </w:rPr>
        <w:t>成交</w:t>
      </w:r>
      <w:r>
        <w:rPr>
          <w:rFonts w:ascii="宋体" w:hAnsi="宋体"/>
          <w:color w:val="000000" w:themeColor="text1"/>
          <w14:textFill>
            <w14:solidFill>
              <w14:schemeClr w14:val="tx1"/>
            </w14:solidFill>
          </w14:textFill>
        </w:rPr>
        <w:t>通知书后，在</w:t>
      </w:r>
      <w:r>
        <w:rPr>
          <w:rFonts w:hint="eastAsia" w:ascii="宋体" w:hAnsi="宋体"/>
          <w:color w:val="000000" w:themeColor="text1"/>
          <w14:textFill>
            <w14:solidFill>
              <w14:schemeClr w14:val="tx1"/>
            </w14:solidFill>
          </w14:textFill>
        </w:rPr>
        <w:t>成交</w:t>
      </w:r>
      <w:r>
        <w:rPr>
          <w:rFonts w:ascii="宋体" w:hAnsi="宋体"/>
          <w:color w:val="000000" w:themeColor="text1"/>
          <w14:textFill>
            <w14:solidFill>
              <w14:schemeClr w14:val="tx1"/>
            </w14:solidFill>
          </w14:textFill>
        </w:rPr>
        <w:t>通知书规定的期限内与你方签订合同；</w:t>
      </w:r>
    </w:p>
    <w:p w14:paraId="7643BD3F">
      <w:pPr>
        <w:topLinePunct/>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（2）在签订合同时不向你方提出附加条件；</w:t>
      </w:r>
    </w:p>
    <w:p w14:paraId="77EDF1E9">
      <w:pPr>
        <w:topLinePunct/>
        <w:spacing w:line="360" w:lineRule="auto"/>
        <w:ind w:firstLine="480"/>
        <w:rPr>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按照采购文件要求提交履约保证金；</w:t>
      </w:r>
    </w:p>
    <w:p w14:paraId="3244B324">
      <w:pPr>
        <w:topLinePunct/>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（4）在合同约定的期限内完成合同规定的全部义务</w:t>
      </w:r>
      <w:r>
        <w:rPr>
          <w:rFonts w:hint="eastAsia" w:ascii="宋体" w:hAnsi="宋体"/>
          <w:color w:val="000000" w:themeColor="text1"/>
          <w14:textFill>
            <w14:solidFill>
              <w14:schemeClr w14:val="tx1"/>
            </w14:solidFill>
          </w14:textFill>
        </w:rPr>
        <w:t>。</w:t>
      </w:r>
    </w:p>
    <w:p w14:paraId="4CC52DCF">
      <w:pPr>
        <w:topLinePunct/>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ascii="宋体" w:hAnsi="宋体"/>
          <w:color w:val="000000" w:themeColor="text1"/>
          <w14:textFill>
            <w14:solidFill>
              <w14:schemeClr w14:val="tx1"/>
            </w14:solidFill>
          </w14:textFill>
        </w:rPr>
        <w:t>．我方在此声明，所递交的响应文件及有关资料内容完整、真实和准确，且不存在采购文件第二章</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供应商须知</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第3.5.7</w:t>
      </w:r>
      <w:r>
        <w:rPr>
          <w:rFonts w:hint="eastAsia" w:ascii="宋体" w:hAnsi="宋体"/>
          <w:color w:val="000000" w:themeColor="text1"/>
          <w14:textFill>
            <w14:solidFill>
              <w14:schemeClr w14:val="tx1"/>
            </w14:solidFill>
          </w14:textFill>
        </w:rPr>
        <w:t>款</w:t>
      </w:r>
      <w:r>
        <w:rPr>
          <w:rFonts w:ascii="宋体" w:hAnsi="宋体"/>
          <w:color w:val="000000" w:themeColor="text1"/>
          <w14:textFill>
            <w14:solidFill>
              <w14:schemeClr w14:val="tx1"/>
            </w14:solidFill>
          </w14:textFill>
        </w:rPr>
        <w:t>规定的任何一种情形。</w:t>
      </w:r>
    </w:p>
    <w:p w14:paraId="408AB680">
      <w:pPr>
        <w:topLinePunct/>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w:t>
      </w:r>
      <w:r>
        <w:rPr>
          <w:rFonts w:ascii="宋体" w:hAnsi="宋体"/>
          <w:color w:val="000000" w:themeColor="text1"/>
          <w14:textFill>
            <w14:solidFill>
              <w14:schemeClr w14:val="tx1"/>
            </w14:solidFill>
          </w14:textFill>
        </w:rPr>
        <w:t>.在合同协议书正式签署生效之前，本</w:t>
      </w:r>
      <w:r>
        <w:rPr>
          <w:rFonts w:hint="eastAsia" w:ascii="宋体" w:hAnsi="宋体"/>
          <w:color w:val="000000" w:themeColor="text1"/>
          <w14:textFill>
            <w14:solidFill>
              <w14:schemeClr w14:val="tx1"/>
            </w14:solidFill>
          </w14:textFill>
        </w:rPr>
        <w:t>响应</w:t>
      </w:r>
      <w:r>
        <w:rPr>
          <w:rFonts w:ascii="宋体" w:hAnsi="宋体"/>
          <w:color w:val="000000" w:themeColor="text1"/>
          <w14:textFill>
            <w14:solidFill>
              <w14:schemeClr w14:val="tx1"/>
            </w14:solidFill>
          </w14:textFill>
        </w:rPr>
        <w:t>函连同你方的</w:t>
      </w:r>
      <w:r>
        <w:rPr>
          <w:rFonts w:hint="eastAsia" w:ascii="宋体" w:hAnsi="宋体"/>
          <w:color w:val="000000" w:themeColor="text1"/>
          <w14:textFill>
            <w14:solidFill>
              <w14:schemeClr w14:val="tx1"/>
            </w14:solidFill>
          </w14:textFill>
        </w:rPr>
        <w:t>成交</w:t>
      </w:r>
      <w:r>
        <w:rPr>
          <w:rFonts w:ascii="宋体" w:hAnsi="宋体"/>
          <w:color w:val="000000" w:themeColor="text1"/>
          <w14:textFill>
            <w14:solidFill>
              <w14:schemeClr w14:val="tx1"/>
            </w14:solidFill>
          </w14:textFill>
        </w:rPr>
        <w:t>通知书将构成我们双方之间共同遵守的文件，对双方具有约束力。</w:t>
      </w:r>
    </w:p>
    <w:p w14:paraId="45D4F892">
      <w:pPr>
        <w:topLinePunct/>
        <w:spacing w:line="360" w:lineRule="auto"/>
        <w:ind w:firstLine="480"/>
        <w:rPr>
          <w:rFonts w:ascii="宋体" w:hAnsi="宋体"/>
          <w:color w:val="000000" w:themeColor="text1"/>
          <w14:textFill>
            <w14:solidFill>
              <w14:schemeClr w14:val="tx1"/>
            </w14:solidFill>
          </w14:textFill>
        </w:rPr>
      </w:pPr>
    </w:p>
    <w:p w14:paraId="37D781CB">
      <w:pPr>
        <w:topLinePunct/>
        <w:spacing w:line="360" w:lineRule="auto"/>
        <w:ind w:firstLine="480"/>
        <w:rPr>
          <w:rFonts w:ascii="宋体" w:hAnsi="宋体"/>
          <w:color w:val="000000" w:themeColor="text1"/>
          <w14:textFill>
            <w14:solidFill>
              <w14:schemeClr w14:val="tx1"/>
            </w14:solidFill>
          </w14:textFill>
        </w:rPr>
      </w:pPr>
    </w:p>
    <w:p w14:paraId="14EDBEC1">
      <w:pPr>
        <w:topLinePunct/>
        <w:spacing w:line="360" w:lineRule="auto"/>
        <w:ind w:firstLine="3542" w:firstLineChars="1476"/>
        <w:rPr>
          <w:rFonts w:ascii="宋体" w:hAnsi="宋体"/>
          <w:color w:val="000000" w:themeColor="text1"/>
          <w14:textFill>
            <w14:solidFill>
              <w14:schemeClr w14:val="tx1"/>
            </w14:solidFill>
          </w14:textFill>
        </w:rPr>
      </w:pPr>
      <w:bookmarkStart w:id="16" w:name="_Hlk40552370"/>
      <w:r>
        <w:rPr>
          <w:rFonts w:hint="eastAsia" w:ascii="宋体" w:hAnsi="宋体"/>
          <w:color w:val="000000" w:themeColor="text1"/>
          <w14:textFill>
            <w14:solidFill>
              <w14:schemeClr w14:val="tx1"/>
            </w14:solidFill>
          </w14:textFill>
        </w:rPr>
        <w:t>供</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应</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（加盖供应商单位电子公章）</w:t>
      </w:r>
    </w:p>
    <w:p w14:paraId="4217F6B6">
      <w:pPr>
        <w:topLinePunct/>
        <w:spacing w:line="360" w:lineRule="auto"/>
        <w:ind w:left="1594" w:leftChars="664" w:firstLine="1862" w:firstLineChars="7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（电子签名）</w:t>
      </w:r>
      <w:r>
        <w:rPr>
          <w:rFonts w:ascii="宋体" w:hAnsi="宋体"/>
          <w:color w:val="000000" w:themeColor="text1"/>
          <w14:textFill>
            <w14:solidFill>
              <w14:schemeClr w14:val="tx1"/>
            </w14:solidFill>
          </w14:textFill>
        </w:rPr>
        <w:t xml:space="preserve">    </w:t>
      </w:r>
    </w:p>
    <w:p w14:paraId="4A5A9369">
      <w:pPr>
        <w:topLinePunct/>
        <w:spacing w:line="360" w:lineRule="auto"/>
        <w:ind w:left="1594" w:leftChars="664" w:firstLine="1862" w:firstLineChars="77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或委托代理人：</w:t>
      </w:r>
      <w:r>
        <w:rPr>
          <w:rFonts w:ascii="宋体" w:hAnsi="宋体"/>
          <w:color w:val="000000" w:themeColor="text1"/>
          <w14:textFill>
            <w14:solidFill>
              <w14:schemeClr w14:val="tx1"/>
            </w14:solidFill>
          </w14:textFill>
        </w:rPr>
        <w:t xml:space="preserve">          （签名）         </w:t>
      </w:r>
    </w:p>
    <w:bookmarkEnd w:id="16"/>
    <w:p w14:paraId="0622ED0B">
      <w:pPr>
        <w:topLinePunct/>
        <w:spacing w:line="360" w:lineRule="auto"/>
        <w:ind w:firstLine="4742" w:firstLineChars="1976"/>
        <w:rPr>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日 </w:t>
      </w:r>
    </w:p>
    <w:p w14:paraId="7024162C">
      <w:pPr>
        <w:topLinePunct/>
        <w:spacing w:line="360" w:lineRule="auto"/>
        <w:ind w:firstLine="3542" w:firstLineChars="1476"/>
        <w:rPr>
          <w:color w:val="000000" w:themeColor="text1"/>
          <w14:textFill>
            <w14:solidFill>
              <w14:schemeClr w14:val="tx1"/>
            </w14:solidFill>
          </w14:textFill>
        </w:rPr>
        <w:sectPr>
          <w:headerReference r:id="rId5" w:type="default"/>
          <w:footerReference r:id="rId6" w:type="default"/>
          <w:footnotePr>
            <w:numFmt w:val="decimalEnclosedCircleChinese"/>
            <w:numRestart w:val="eachPage"/>
          </w:footnotePr>
          <w:pgSz w:w="11906" w:h="16838"/>
          <w:pgMar w:top="1418" w:right="1701" w:bottom="1418" w:left="1701" w:header="907" w:footer="907" w:gutter="0"/>
          <w:cols w:space="720" w:num="1"/>
          <w:docGrid w:linePitch="326" w:charSpace="0"/>
        </w:sectPr>
      </w:pPr>
    </w:p>
    <w:p w14:paraId="71FEDD3B">
      <w:pPr>
        <w:pStyle w:val="5"/>
        <w:spacing w:before="240" w:after="240"/>
        <w:jc w:val="center"/>
        <w:rPr>
          <w:rFonts w:ascii="宋体" w:hAnsi="宋体" w:eastAsia="宋体" w:cs="宋体"/>
          <w:b/>
          <w:bCs w:val="0"/>
          <w:color w:val="000000" w:themeColor="text1"/>
          <w14:textFill>
            <w14:solidFill>
              <w14:schemeClr w14:val="tx1"/>
            </w14:solidFill>
          </w14:textFill>
        </w:rPr>
      </w:pPr>
      <w:bookmarkStart w:id="17" w:name="_Toc105"/>
      <w:bookmarkStart w:id="18" w:name="_Toc8730"/>
      <w:bookmarkStart w:id="19" w:name="_Toc3206"/>
      <w:bookmarkStart w:id="20" w:name="_Toc21508"/>
      <w:bookmarkStart w:id="21" w:name="_Toc2139"/>
      <w:bookmarkStart w:id="22" w:name="_Toc32408"/>
      <w:r>
        <w:rPr>
          <w:rFonts w:hint="eastAsia" w:ascii="宋体" w:hAnsi="宋体" w:eastAsia="宋体" w:cs="宋体"/>
          <w:b/>
          <w:bCs w:val="0"/>
          <w:color w:val="000000" w:themeColor="text1"/>
          <w14:textFill>
            <w14:solidFill>
              <w14:schemeClr w14:val="tx1"/>
            </w14:solidFill>
          </w14:textFill>
        </w:rPr>
        <w:t>二、法定代表人身份证明</w:t>
      </w:r>
      <w:bookmarkEnd w:id="17"/>
      <w:r>
        <w:rPr>
          <w:rFonts w:hint="eastAsia" w:ascii="宋体" w:hAnsi="宋体" w:eastAsia="宋体" w:cs="宋体"/>
          <w:b/>
          <w:bCs w:val="0"/>
          <w:color w:val="000000" w:themeColor="text1"/>
          <w14:textFill>
            <w14:solidFill>
              <w14:schemeClr w14:val="tx1"/>
            </w14:solidFill>
          </w14:textFill>
        </w:rPr>
        <w:t>或授权委托书</w:t>
      </w:r>
      <w:bookmarkEnd w:id="18"/>
      <w:bookmarkEnd w:id="19"/>
      <w:bookmarkEnd w:id="20"/>
      <w:bookmarkEnd w:id="21"/>
      <w:bookmarkEnd w:id="22"/>
    </w:p>
    <w:p w14:paraId="09233E64">
      <w:pPr>
        <w:pStyle w:val="6"/>
        <w:spacing w:before="120" w:after="120"/>
        <w:jc w:val="center"/>
        <w:rPr>
          <w:color w:val="000000" w:themeColor="text1"/>
          <w:kern w:val="44"/>
          <w14:textFill>
            <w14:solidFill>
              <w14:schemeClr w14:val="tx1"/>
            </w14:solidFill>
          </w14:textFill>
        </w:rPr>
      </w:pPr>
      <w:bookmarkStart w:id="23" w:name="_Toc6927298"/>
      <w:r>
        <w:rPr>
          <w:rFonts w:hint="eastAsia"/>
          <w:color w:val="000000" w:themeColor="text1"/>
          <w:kern w:val="44"/>
          <w14:textFill>
            <w14:solidFill>
              <w14:schemeClr w14:val="tx1"/>
            </w14:solidFill>
          </w14:textFill>
        </w:rPr>
        <w:t>（一）法定代表人身份证明</w:t>
      </w:r>
      <w:bookmarkEnd w:id="23"/>
    </w:p>
    <w:p w14:paraId="0152A6B6">
      <w:pPr>
        <w:ind w:firstLine="480"/>
        <w:rPr>
          <w:rFonts w:ascii="宋体" w:hAnsi="宋体"/>
          <w:color w:val="000000" w:themeColor="text1"/>
          <w14:textFill>
            <w14:solidFill>
              <w14:schemeClr w14:val="tx1"/>
            </w14:solidFill>
          </w14:textFill>
        </w:rPr>
      </w:pPr>
    </w:p>
    <w:p w14:paraId="0D6A7063">
      <w:pPr>
        <w:ind w:firstLine="480"/>
        <w:rPr>
          <w:rFonts w:ascii="宋体" w:hAnsi="宋体"/>
          <w:color w:val="000000" w:themeColor="text1"/>
          <w14:textFill>
            <w14:solidFill>
              <w14:schemeClr w14:val="tx1"/>
            </w14:solidFill>
          </w14:textFill>
        </w:rPr>
      </w:pPr>
    </w:p>
    <w:p w14:paraId="5BE7D1EB">
      <w:pPr>
        <w:spacing w:line="6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供应商名称：</w:t>
      </w:r>
      <w:r>
        <w:rPr>
          <w:rFonts w:ascii="宋体" w:hAnsi="宋体"/>
          <w:color w:val="000000" w:themeColor="text1"/>
          <w:u w:val="single"/>
          <w14:textFill>
            <w14:solidFill>
              <w14:schemeClr w14:val="tx1"/>
            </w14:solidFill>
          </w14:textFill>
        </w:rPr>
        <w:t xml:space="preserve">                        </w:t>
      </w:r>
    </w:p>
    <w:p w14:paraId="26E31CBF">
      <w:pPr>
        <w:spacing w:line="6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姓名：</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性别：</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年龄：</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职务：</w:t>
      </w:r>
      <w:r>
        <w:rPr>
          <w:rFonts w:ascii="宋体" w:hAnsi="宋体"/>
          <w:color w:val="000000" w:themeColor="text1"/>
          <w:u w:val="single"/>
          <w14:textFill>
            <w14:solidFill>
              <w14:schemeClr w14:val="tx1"/>
            </w14:solidFill>
          </w14:textFill>
        </w:rPr>
        <w:t xml:space="preserve">        </w:t>
      </w:r>
    </w:p>
    <w:p w14:paraId="3E1F4027">
      <w:pPr>
        <w:spacing w:line="6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系</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（供应商名称）的法定代表人。</w:t>
      </w:r>
    </w:p>
    <w:p w14:paraId="21AFD826">
      <w:pPr>
        <w:spacing w:line="500" w:lineRule="exact"/>
        <w:ind w:firstLine="480"/>
        <w:rPr>
          <w:rFonts w:ascii="宋体" w:hAnsi="宋体"/>
          <w:color w:val="000000" w:themeColor="text1"/>
          <w14:textFill>
            <w14:solidFill>
              <w14:schemeClr w14:val="tx1"/>
            </w14:solidFill>
          </w14:textFill>
        </w:rPr>
      </w:pPr>
    </w:p>
    <w:p w14:paraId="7A1FED0B">
      <w:pPr>
        <w:spacing w:line="5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特此证明。</w:t>
      </w:r>
    </w:p>
    <w:p w14:paraId="2375E4DB">
      <w:pPr>
        <w:spacing w:line="500" w:lineRule="exact"/>
        <w:ind w:firstLine="480"/>
        <w:rPr>
          <w:rFonts w:ascii="宋体" w:hAnsi="宋体"/>
          <w:color w:val="000000" w:themeColor="text1"/>
          <w14:textFill>
            <w14:solidFill>
              <w14:schemeClr w14:val="tx1"/>
            </w14:solidFill>
          </w14:textFill>
        </w:rPr>
      </w:pPr>
    </w:p>
    <w:p w14:paraId="60D1F417">
      <w:pPr>
        <w:spacing w:line="5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附：法定代表人身份证扫描件。</w:t>
      </w:r>
    </w:p>
    <w:p w14:paraId="265479E4">
      <w:pPr>
        <w:spacing w:line="500" w:lineRule="exact"/>
        <w:ind w:firstLine="480"/>
        <w:rPr>
          <w:rFonts w:ascii="宋体" w:hAnsi="宋体"/>
          <w:color w:val="000000" w:themeColor="text1"/>
          <w14:textFill>
            <w14:solidFill>
              <w14:schemeClr w14:val="tx1"/>
            </w14:solidFill>
          </w14:textFill>
        </w:rPr>
      </w:pPr>
    </w:p>
    <w:p w14:paraId="22F2E1B9">
      <w:pPr>
        <w:spacing w:line="500" w:lineRule="exact"/>
        <w:ind w:firstLine="480"/>
        <w:rPr>
          <w:rFonts w:ascii="宋体" w:hAnsi="宋体"/>
          <w:color w:val="000000" w:themeColor="text1"/>
          <w14:textFill>
            <w14:solidFill>
              <w14:schemeClr w14:val="tx1"/>
            </w14:solidFill>
          </w14:textFill>
        </w:rPr>
      </w:pPr>
    </w:p>
    <w:p w14:paraId="230888BC">
      <w:pPr>
        <w:spacing w:line="500" w:lineRule="exact"/>
        <w:ind w:firstLine="480"/>
        <w:rPr>
          <w:rFonts w:ascii="宋体" w:hAnsi="宋体"/>
          <w:color w:val="000000" w:themeColor="text1"/>
          <w14:textFill>
            <w14:solidFill>
              <w14:schemeClr w14:val="tx1"/>
            </w14:solidFill>
          </w14:textFill>
        </w:rPr>
      </w:pPr>
    </w:p>
    <w:p w14:paraId="78E18078">
      <w:pPr>
        <w:spacing w:line="500" w:lineRule="exact"/>
        <w:ind w:firstLine="480"/>
        <w:rPr>
          <w:rFonts w:ascii="宋体" w:hAnsi="宋体"/>
          <w:color w:val="000000" w:themeColor="text1"/>
          <w14:textFill>
            <w14:solidFill>
              <w14:schemeClr w14:val="tx1"/>
            </w14:solidFill>
          </w14:textFill>
        </w:rPr>
      </w:pPr>
    </w:p>
    <w:p w14:paraId="04447302">
      <w:pPr>
        <w:spacing w:line="500" w:lineRule="exact"/>
        <w:ind w:firstLine="480"/>
        <w:rPr>
          <w:rFonts w:ascii="宋体" w:hAnsi="宋体"/>
          <w:color w:val="000000" w:themeColor="text1"/>
          <w14:textFill>
            <w14:solidFill>
              <w14:schemeClr w14:val="tx1"/>
            </w14:solidFill>
          </w14:textFill>
        </w:rPr>
      </w:pPr>
    </w:p>
    <w:p w14:paraId="6EC5A629">
      <w:pPr>
        <w:spacing w:line="500" w:lineRule="exact"/>
        <w:ind w:firstLine="480"/>
        <w:rPr>
          <w:rFonts w:ascii="宋体" w:hAnsi="宋体"/>
          <w:color w:val="000000" w:themeColor="text1"/>
          <w14:textFill>
            <w14:solidFill>
              <w14:schemeClr w14:val="tx1"/>
            </w14:solidFill>
          </w14:textFill>
        </w:rPr>
      </w:pPr>
    </w:p>
    <w:p w14:paraId="07E8C671">
      <w:pPr>
        <w:spacing w:line="500" w:lineRule="exact"/>
        <w:ind w:firstLine="480"/>
        <w:rPr>
          <w:rFonts w:ascii="宋体" w:hAnsi="宋体"/>
          <w:color w:val="000000" w:themeColor="text1"/>
          <w14:textFill>
            <w14:solidFill>
              <w14:schemeClr w14:val="tx1"/>
            </w14:solidFill>
          </w14:textFill>
        </w:rPr>
      </w:pPr>
    </w:p>
    <w:p w14:paraId="39319994">
      <w:pPr>
        <w:spacing w:line="500" w:lineRule="exact"/>
        <w:ind w:firstLine="480"/>
        <w:rPr>
          <w:rFonts w:ascii="宋体" w:hAnsi="宋体"/>
          <w:color w:val="000000" w:themeColor="text1"/>
          <w14:textFill>
            <w14:solidFill>
              <w14:schemeClr w14:val="tx1"/>
            </w14:solidFill>
          </w14:textFill>
        </w:rPr>
      </w:pPr>
    </w:p>
    <w:p w14:paraId="3975EFD7">
      <w:pPr>
        <w:spacing w:line="500" w:lineRule="exact"/>
        <w:ind w:firstLine="480"/>
        <w:rPr>
          <w:rFonts w:ascii="宋体" w:hAnsi="宋体"/>
          <w:color w:val="000000" w:themeColor="text1"/>
          <w14:textFill>
            <w14:solidFill>
              <w14:schemeClr w14:val="tx1"/>
            </w14:solidFill>
          </w14:textFill>
        </w:rPr>
      </w:pPr>
    </w:p>
    <w:p w14:paraId="6382B35C">
      <w:pPr>
        <w:spacing w:line="500" w:lineRule="exact"/>
        <w:ind w:firstLine="480"/>
        <w:rPr>
          <w:rFonts w:ascii="宋体" w:hAnsi="宋体"/>
          <w:color w:val="000000" w:themeColor="text1"/>
          <w14:textFill>
            <w14:solidFill>
              <w14:schemeClr w14:val="tx1"/>
            </w14:solidFill>
          </w14:textFill>
        </w:rPr>
      </w:pPr>
    </w:p>
    <w:p w14:paraId="4D62D776">
      <w:pPr>
        <w:spacing w:line="480" w:lineRule="auto"/>
        <w:ind w:firstLine="3960" w:firstLineChars="1650"/>
        <w:rPr>
          <w:rFonts w:ascii="宋体" w:hAnsi="宋体"/>
          <w:color w:val="000000" w:themeColor="text1"/>
          <w14:textFill>
            <w14:solidFill>
              <w14:schemeClr w14:val="tx1"/>
            </w14:solidFill>
          </w14:textFill>
        </w:rPr>
      </w:pPr>
      <w:bookmarkStart w:id="24" w:name="_Hlk39865601"/>
      <w:r>
        <w:rPr>
          <w:rFonts w:hint="eastAsia" w:ascii="宋体" w:hAnsi="宋体"/>
          <w:color w:val="000000" w:themeColor="text1"/>
          <w14:textFill>
            <w14:solidFill>
              <w14:schemeClr w14:val="tx1"/>
            </w14:solidFill>
          </w14:textFill>
        </w:rPr>
        <w:t>法定代表人：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（法定代表人电子签名）</w:t>
      </w:r>
      <w:r>
        <w:rPr>
          <w:rFonts w:ascii="宋体" w:hAnsi="宋体"/>
          <w:color w:val="000000" w:themeColor="text1"/>
          <w:u w:val="single"/>
          <w14:textFill>
            <w14:solidFill>
              <w14:schemeClr w14:val="tx1"/>
            </w14:solidFill>
          </w14:textFill>
        </w:rPr>
        <w:t xml:space="preserve">   </w:t>
      </w:r>
    </w:p>
    <w:p w14:paraId="78C5716C">
      <w:pPr>
        <w:spacing w:line="480" w:lineRule="auto"/>
        <w:ind w:firstLine="3960" w:firstLineChars="16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供  应  商：</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（加盖供应商单位公章）</w:t>
      </w:r>
      <w:r>
        <w:rPr>
          <w:rFonts w:ascii="宋体" w:hAnsi="宋体"/>
          <w:color w:val="000000" w:themeColor="text1"/>
          <w:u w:val="single"/>
          <w14:textFill>
            <w14:solidFill>
              <w14:schemeClr w14:val="tx1"/>
            </w14:solidFill>
          </w14:textFill>
        </w:rPr>
        <w:t xml:space="preserve">   </w:t>
      </w:r>
    </w:p>
    <w:bookmarkEnd w:id="24"/>
    <w:p w14:paraId="3D39C636">
      <w:pPr>
        <w:spacing w:line="48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56F96DBE">
      <w:pPr>
        <w:spacing w:line="400" w:lineRule="exact"/>
        <w:ind w:firstLine="480"/>
        <w:rPr>
          <w:rFonts w:ascii="宋体" w:hAnsi="宋体"/>
          <w:color w:val="000000" w:themeColor="text1"/>
          <w14:textFill>
            <w14:solidFill>
              <w14:schemeClr w14:val="tx1"/>
            </w14:solidFill>
          </w14:textFill>
        </w:rPr>
      </w:pPr>
    </w:p>
    <w:p w14:paraId="18289047">
      <w:pPr>
        <w:ind w:firstLine="643"/>
        <w:jc w:val="center"/>
        <w:rPr>
          <w:b/>
          <w:color w:val="000000" w:themeColor="text1"/>
          <w:sz w:val="32"/>
          <w:szCs w:val="32"/>
          <w14:textFill>
            <w14:solidFill>
              <w14:schemeClr w14:val="tx1"/>
            </w14:solidFill>
          </w14:textFill>
        </w:rPr>
      </w:pPr>
    </w:p>
    <w:p w14:paraId="455E97ED">
      <w:pPr>
        <w:pStyle w:val="6"/>
        <w:spacing w:before="120" w:after="120"/>
        <w:jc w:val="center"/>
        <w:rPr>
          <w:color w:val="000000" w:themeColor="text1"/>
          <w:kern w:val="44"/>
          <w14:textFill>
            <w14:solidFill>
              <w14:schemeClr w14:val="tx1"/>
            </w14:solidFill>
          </w14:textFill>
        </w:rPr>
      </w:pPr>
      <w:r>
        <w:rPr>
          <w:rFonts w:ascii="黑体"/>
          <w:color w:val="000000" w:themeColor="text1"/>
          <w14:textFill>
            <w14:solidFill>
              <w14:schemeClr w14:val="tx1"/>
            </w14:solidFill>
          </w14:textFill>
        </w:rPr>
        <w:br w:type="page"/>
      </w:r>
      <w:bookmarkStart w:id="25" w:name="_Toc6927299"/>
      <w:r>
        <w:rPr>
          <w:rFonts w:hint="eastAsia"/>
          <w:color w:val="000000" w:themeColor="text1"/>
          <w:kern w:val="44"/>
          <w14:textFill>
            <w14:solidFill>
              <w14:schemeClr w14:val="tx1"/>
            </w14:solidFill>
          </w14:textFill>
        </w:rPr>
        <w:t>（二）授权委托书（如有）</w:t>
      </w:r>
      <w:bookmarkEnd w:id="25"/>
    </w:p>
    <w:p w14:paraId="79CB6B90">
      <w:pPr>
        <w:spacing w:line="6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（姓名）系</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（供应商名称）的法定代表人，现委托</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（姓名）为我方代理人。代理人根据授权，以我方名义签署、澄清确认、递交、撤回、修改</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（项目名称）响应文件、签订合同和处理有关事宜，其法律后果由我方承担。</w:t>
      </w:r>
    </w:p>
    <w:p w14:paraId="14E6F130">
      <w:pPr>
        <w:spacing w:line="6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委托期限：自本委托书签署之日起至响应有效期期满。</w:t>
      </w:r>
    </w:p>
    <w:p w14:paraId="7CE891F9">
      <w:pPr>
        <w:spacing w:line="6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代理人无转委托权。</w:t>
      </w:r>
      <w:r>
        <w:rPr>
          <w:rFonts w:ascii="宋体" w:hAnsi="宋体"/>
          <w:color w:val="000000" w:themeColor="text1"/>
          <w14:textFill>
            <w14:solidFill>
              <w14:schemeClr w14:val="tx1"/>
            </w14:solidFill>
          </w14:textFill>
        </w:rPr>
        <w:t xml:space="preserve"> </w:t>
      </w:r>
    </w:p>
    <w:p w14:paraId="2869387F">
      <w:pPr>
        <w:spacing w:line="600" w:lineRule="exact"/>
        <w:ind w:firstLine="480"/>
        <w:rPr>
          <w:rFonts w:ascii="宋体" w:hAnsi="宋体"/>
          <w:color w:val="000000" w:themeColor="text1"/>
          <w14:textFill>
            <w14:solidFill>
              <w14:schemeClr w14:val="tx1"/>
            </w14:solidFill>
          </w14:textFill>
        </w:rPr>
      </w:pPr>
    </w:p>
    <w:p w14:paraId="4C3E3FDD">
      <w:pPr>
        <w:spacing w:line="600" w:lineRule="exact"/>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附：法定代表人身份证及委托代理人身份证扫描件。</w:t>
      </w:r>
    </w:p>
    <w:p w14:paraId="30030799">
      <w:pPr>
        <w:spacing w:line="600" w:lineRule="exact"/>
        <w:ind w:firstLine="480"/>
        <w:rPr>
          <w:rFonts w:ascii="宋体" w:hAnsi="宋体"/>
          <w:color w:val="000000" w:themeColor="text1"/>
          <w14:textFill>
            <w14:solidFill>
              <w14:schemeClr w14:val="tx1"/>
            </w14:solidFill>
          </w14:textFill>
        </w:rPr>
      </w:pPr>
    </w:p>
    <w:p w14:paraId="5F8C8B23">
      <w:pPr>
        <w:spacing w:line="600" w:lineRule="exact"/>
        <w:ind w:firstLine="480"/>
        <w:rPr>
          <w:rFonts w:ascii="宋体" w:hAnsi="宋体"/>
          <w:color w:val="000000" w:themeColor="text1"/>
          <w14:textFill>
            <w14:solidFill>
              <w14:schemeClr w14:val="tx1"/>
            </w14:solidFill>
          </w14:textFill>
        </w:rPr>
      </w:pPr>
    </w:p>
    <w:p w14:paraId="487C2A69">
      <w:pPr>
        <w:spacing w:line="600" w:lineRule="exact"/>
        <w:ind w:firstLine="480"/>
        <w:rPr>
          <w:rFonts w:ascii="宋体" w:hAnsi="宋体"/>
          <w:color w:val="000000" w:themeColor="text1"/>
          <w14:textFill>
            <w14:solidFill>
              <w14:schemeClr w14:val="tx1"/>
            </w14:solidFill>
          </w14:textFill>
        </w:rPr>
      </w:pPr>
    </w:p>
    <w:p w14:paraId="558797C9">
      <w:pPr>
        <w:spacing w:line="600" w:lineRule="exact"/>
        <w:ind w:firstLine="480"/>
        <w:rPr>
          <w:rFonts w:ascii="宋体" w:hAnsi="宋体"/>
          <w:color w:val="000000" w:themeColor="text1"/>
          <w14:textFill>
            <w14:solidFill>
              <w14:schemeClr w14:val="tx1"/>
            </w14:solidFill>
          </w14:textFill>
        </w:rPr>
      </w:pPr>
    </w:p>
    <w:p w14:paraId="07850681">
      <w:pPr>
        <w:spacing w:line="600" w:lineRule="exact"/>
        <w:ind w:firstLine="480"/>
        <w:rPr>
          <w:rFonts w:ascii="宋体" w:hAnsi="宋体"/>
          <w:color w:val="000000" w:themeColor="text1"/>
          <w14:textFill>
            <w14:solidFill>
              <w14:schemeClr w14:val="tx1"/>
            </w14:solidFill>
          </w14:textFill>
        </w:rPr>
      </w:pPr>
    </w:p>
    <w:p w14:paraId="20038BDA">
      <w:pPr>
        <w:spacing w:line="600" w:lineRule="exact"/>
        <w:ind w:firstLine="480"/>
        <w:rPr>
          <w:rFonts w:ascii="宋体" w:hAnsi="宋体"/>
          <w:color w:val="000000" w:themeColor="text1"/>
          <w14:textFill>
            <w14:solidFill>
              <w14:schemeClr w14:val="tx1"/>
            </w14:solidFill>
          </w14:textFill>
        </w:rPr>
      </w:pPr>
    </w:p>
    <w:p w14:paraId="0E81D522">
      <w:pPr>
        <w:spacing w:line="600" w:lineRule="exact"/>
        <w:ind w:firstLine="480"/>
        <w:rPr>
          <w:rFonts w:ascii="宋体" w:hAnsi="宋体"/>
          <w:color w:val="000000" w:themeColor="text1"/>
          <w14:textFill>
            <w14:solidFill>
              <w14:schemeClr w14:val="tx1"/>
            </w14:solidFill>
          </w14:textFill>
        </w:rPr>
      </w:pPr>
    </w:p>
    <w:p w14:paraId="7DD3EE66">
      <w:pPr>
        <w:spacing w:line="600" w:lineRule="exact"/>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spacing w:val="120"/>
          <w:kern w:val="0"/>
          <w:fitText w:val="1202" w:id="-2051371773"/>
          <w14:textFill>
            <w14:solidFill>
              <w14:schemeClr w14:val="tx1"/>
            </w14:solidFill>
          </w14:textFill>
        </w:rPr>
        <w:t>供应</w:t>
      </w:r>
      <w:r>
        <w:rPr>
          <w:rFonts w:hint="eastAsia" w:ascii="宋体" w:hAnsi="宋体"/>
          <w:color w:val="000000" w:themeColor="text1"/>
          <w:spacing w:val="1"/>
          <w:kern w:val="0"/>
          <w:fitText w:val="1202" w:id="-2051371773"/>
          <w14:textFill>
            <w14:solidFill>
              <w14:schemeClr w14:val="tx1"/>
            </w14:solidFill>
          </w14:textFill>
        </w:rPr>
        <w:t>商</w:t>
      </w:r>
      <w:r>
        <w:rPr>
          <w:rFonts w:hint="eastAsia"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（加盖供应商单位公章）</w:t>
      </w:r>
    </w:p>
    <w:p w14:paraId="3CA9B8FC">
      <w:pPr>
        <w:spacing w:line="600" w:lineRule="exact"/>
        <w:ind w:firstLine="480"/>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 xml:space="preserve">                          法定代表人：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（法定代表人电子签名）</w:t>
      </w:r>
      <w:r>
        <w:rPr>
          <w:rFonts w:ascii="宋体" w:hAnsi="宋体"/>
          <w:color w:val="000000" w:themeColor="text1"/>
          <w:u w:val="single"/>
          <w14:textFill>
            <w14:solidFill>
              <w14:schemeClr w14:val="tx1"/>
            </w14:solidFill>
          </w14:textFill>
        </w:rPr>
        <w:t xml:space="preserve">    </w:t>
      </w:r>
    </w:p>
    <w:p w14:paraId="2432A110">
      <w:pPr>
        <w:spacing w:line="600" w:lineRule="exact"/>
        <w:ind w:firstLine="3600" w:firstLineChars="1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r>
        <w:rPr>
          <w:rFonts w:ascii="宋体" w:hAnsi="宋体"/>
          <w:color w:val="000000" w:themeColor="text1"/>
          <w:u w:val="single"/>
          <w14:textFill>
            <w14:solidFill>
              <w14:schemeClr w14:val="tx1"/>
            </w14:solidFill>
          </w14:textFill>
        </w:rPr>
        <w:t xml:space="preserve">                       </w:t>
      </w:r>
    </w:p>
    <w:p w14:paraId="584EAD1A">
      <w:pPr>
        <w:spacing w:line="600" w:lineRule="exact"/>
        <w:ind w:firstLine="3600" w:firstLineChars="15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委托代理人：</w:t>
      </w:r>
      <w:r>
        <w:rPr>
          <w:rFonts w:hint="eastAsia" w:ascii="宋体" w:hAnsi="宋体"/>
          <w:color w:val="000000" w:themeColor="text1"/>
          <w:u w:val="single"/>
          <w14:textFill>
            <w14:solidFill>
              <w14:schemeClr w14:val="tx1"/>
            </w14:solidFill>
          </w14:textFill>
        </w:rPr>
        <w:t>（委托代理人签名）</w:t>
      </w:r>
      <w:r>
        <w:rPr>
          <w:rFonts w:ascii="宋体" w:hAnsi="宋体"/>
          <w:color w:val="000000" w:themeColor="text1"/>
          <w:u w:val="single"/>
          <w14:textFill>
            <w14:solidFill>
              <w14:schemeClr w14:val="tx1"/>
            </w14:solidFill>
          </w14:textFill>
        </w:rPr>
        <w:t xml:space="preserve">      </w:t>
      </w:r>
    </w:p>
    <w:p w14:paraId="01CCE432">
      <w:pPr>
        <w:spacing w:line="600" w:lineRule="exact"/>
        <w:ind w:firstLine="3600" w:firstLineChars="15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身份证号码：</w:t>
      </w:r>
      <w:r>
        <w:rPr>
          <w:rFonts w:ascii="宋体" w:hAnsi="宋体"/>
          <w:color w:val="000000" w:themeColor="text1"/>
          <w:u w:val="single"/>
          <w14:textFill>
            <w14:solidFill>
              <w14:schemeClr w14:val="tx1"/>
            </w14:solidFill>
          </w14:textFill>
        </w:rPr>
        <w:t xml:space="preserve">                       </w:t>
      </w:r>
    </w:p>
    <w:p w14:paraId="5B01B553">
      <w:pPr>
        <w:spacing w:line="600" w:lineRule="exact"/>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280F11C7">
      <w:pPr>
        <w:spacing w:line="600" w:lineRule="exact"/>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39424DA2">
      <w:pPr>
        <w:ind w:firstLine="0" w:firstLineChars="0"/>
        <w:rPr>
          <w:color w:val="000000" w:themeColor="text1"/>
          <w14:textFill>
            <w14:solidFill>
              <w14:schemeClr w14:val="tx1"/>
            </w14:solidFill>
          </w14:textFill>
        </w:rPr>
      </w:pPr>
      <w:bookmarkStart w:id="26" w:name="_Toc513637713"/>
      <w:bookmarkStart w:id="27" w:name="_Toc514765910"/>
      <w:bookmarkStart w:id="28" w:name="_Toc513888784"/>
      <w:bookmarkStart w:id="29" w:name="_Toc513534769"/>
      <w:bookmarkStart w:id="30" w:name="_Toc513474125"/>
      <w:bookmarkStart w:id="31" w:name="_Toc513534917"/>
      <w:bookmarkStart w:id="32" w:name="_Toc517086136"/>
      <w:bookmarkStart w:id="33" w:name="_Toc51162154"/>
      <w:bookmarkStart w:id="34" w:name="_Toc13225"/>
      <w:bookmarkStart w:id="35" w:name="_Toc6187"/>
    </w:p>
    <w:p w14:paraId="6610A326">
      <w:pPr>
        <w:keepNext/>
        <w:keepLines/>
        <w:spacing w:line="360" w:lineRule="auto"/>
        <w:ind w:firstLine="602"/>
        <w:jc w:val="center"/>
        <w:outlineLvl w:val="1"/>
        <w:rPr>
          <w:rFonts w:ascii="宋体" w:hAnsi="宋体" w:cs="宋体"/>
          <w:b/>
          <w:bCs/>
          <w:color w:val="000000" w:themeColor="text1"/>
          <w:sz w:val="30"/>
          <w:szCs w:val="30"/>
          <w14:textFill>
            <w14:solidFill>
              <w14:schemeClr w14:val="tx1"/>
            </w14:solidFill>
          </w14:textFill>
        </w:rPr>
      </w:pPr>
      <w:bookmarkStart w:id="36" w:name="_Toc14253"/>
      <w:bookmarkStart w:id="37" w:name="_Toc27405"/>
      <w:bookmarkStart w:id="38" w:name="_Toc4337"/>
      <w:bookmarkStart w:id="39" w:name="_Toc27102"/>
      <w:r>
        <w:rPr>
          <w:rFonts w:hint="eastAsia" w:ascii="宋体" w:hAnsi="宋体" w:cs="宋体"/>
          <w:b/>
          <w:bCs/>
          <w:color w:val="000000" w:themeColor="text1"/>
          <w:sz w:val="30"/>
          <w:szCs w:val="30"/>
          <w14:textFill>
            <w14:solidFill>
              <w14:schemeClr w14:val="tx1"/>
            </w14:solidFill>
          </w14:textFill>
        </w:rPr>
        <w:t>三、</w:t>
      </w:r>
      <w:bookmarkEnd w:id="26"/>
      <w:bookmarkEnd w:id="27"/>
      <w:bookmarkEnd w:id="28"/>
      <w:bookmarkEnd w:id="29"/>
      <w:bookmarkEnd w:id="30"/>
      <w:bookmarkEnd w:id="31"/>
      <w:bookmarkStart w:id="40" w:name="_Toc513474126"/>
      <w:bookmarkStart w:id="41" w:name="_Toc513888785"/>
      <w:bookmarkStart w:id="42" w:name="_Toc514765911"/>
      <w:bookmarkStart w:id="43" w:name="_Toc513534770"/>
      <w:bookmarkStart w:id="44" w:name="_Toc513534918"/>
      <w:bookmarkStart w:id="45" w:name="_Toc513637714"/>
      <w:r>
        <w:rPr>
          <w:rFonts w:hint="eastAsia" w:ascii="宋体" w:hAnsi="宋体" w:cs="宋体"/>
          <w:b/>
          <w:bCs/>
          <w:color w:val="000000" w:themeColor="text1"/>
          <w:sz w:val="30"/>
          <w:szCs w:val="30"/>
          <w14:textFill>
            <w14:solidFill>
              <w14:schemeClr w14:val="tx1"/>
            </w14:solidFill>
          </w14:textFill>
        </w:rPr>
        <w:t>响应保证金</w:t>
      </w:r>
      <w:bookmarkEnd w:id="32"/>
      <w:bookmarkEnd w:id="33"/>
      <w:bookmarkEnd w:id="40"/>
      <w:bookmarkEnd w:id="41"/>
      <w:bookmarkEnd w:id="42"/>
      <w:bookmarkEnd w:id="43"/>
      <w:bookmarkEnd w:id="44"/>
      <w:bookmarkEnd w:id="45"/>
      <w:r>
        <w:rPr>
          <w:rFonts w:hint="eastAsia" w:ascii="宋体" w:hAnsi="宋体" w:cs="宋体"/>
          <w:b/>
          <w:bCs/>
          <w:color w:val="000000" w:themeColor="text1"/>
          <w:sz w:val="30"/>
          <w:szCs w:val="30"/>
          <w14:textFill>
            <w14:solidFill>
              <w14:schemeClr w14:val="tx1"/>
            </w14:solidFill>
          </w14:textFill>
        </w:rPr>
        <w:t>（如有）</w:t>
      </w:r>
      <w:bookmarkEnd w:id="34"/>
      <w:bookmarkEnd w:id="35"/>
      <w:bookmarkEnd w:id="36"/>
      <w:bookmarkEnd w:id="37"/>
      <w:bookmarkEnd w:id="38"/>
      <w:bookmarkEnd w:id="39"/>
    </w:p>
    <w:p w14:paraId="73B6DA65">
      <w:pPr>
        <w:spacing w:line="360" w:lineRule="auto"/>
        <w:ind w:firstLine="1050" w:firstLineChars="500"/>
        <w:rPr>
          <w:color w:val="000000" w:themeColor="text1"/>
          <w:sz w:val="21"/>
          <w14:textFill>
            <w14:solidFill>
              <w14:schemeClr w14:val="tx1"/>
            </w14:solidFill>
          </w14:textFill>
        </w:rPr>
      </w:pPr>
    </w:p>
    <w:p w14:paraId="1DFE2FF9">
      <w:pPr>
        <w:spacing w:line="440" w:lineRule="exact"/>
        <w:ind w:firstLine="480" w:firstLineChars="0"/>
        <w:rPr>
          <w:rFonts w:ascii="宋体" w:hAnsi="宋体"/>
          <w:color w:val="000000" w:themeColor="text1"/>
          <w:szCs w:val="21"/>
          <w14:textFill>
            <w14:solidFill>
              <w14:schemeClr w14:val="tx1"/>
            </w14:solidFill>
          </w14:textFill>
        </w:rPr>
      </w:pPr>
    </w:p>
    <w:p w14:paraId="673EBBED">
      <w:pPr>
        <w:topLinePunct/>
        <w:spacing w:line="360" w:lineRule="auto"/>
        <w:ind w:firstLine="0" w:firstLineChars="0"/>
        <w:jc w:val="center"/>
        <w:outlineLvl w:val="1"/>
        <w:rPr>
          <w:rFonts w:ascii="宋体" w:hAnsi="宋体" w:cs="宋体"/>
          <w:b/>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bookmarkStart w:id="46" w:name="_Toc17482"/>
      <w:bookmarkStart w:id="47" w:name="_Toc6178"/>
      <w:bookmarkStart w:id="48" w:name="_Toc21384"/>
      <w:bookmarkStart w:id="49" w:name="_Toc19592"/>
      <w:bookmarkStart w:id="50" w:name="_Toc24977"/>
      <w:bookmarkStart w:id="51" w:name="_Toc9059"/>
      <w:r>
        <w:rPr>
          <w:rFonts w:hint="eastAsia" w:ascii="宋体" w:hAnsi="宋体" w:cs="宋体"/>
          <w:b/>
          <w:color w:val="000000" w:themeColor="text1"/>
          <w:sz w:val="30"/>
          <w:szCs w:val="30"/>
          <w14:textFill>
            <w14:solidFill>
              <w14:schemeClr w14:val="tx1"/>
            </w14:solidFill>
          </w14:textFill>
        </w:rPr>
        <w:t>四、资格审查资料</w:t>
      </w:r>
      <w:bookmarkEnd w:id="46"/>
      <w:bookmarkEnd w:id="47"/>
      <w:bookmarkEnd w:id="48"/>
      <w:bookmarkEnd w:id="49"/>
      <w:bookmarkEnd w:id="50"/>
      <w:bookmarkEnd w:id="51"/>
    </w:p>
    <w:p w14:paraId="10705DF1">
      <w:pPr>
        <w:pStyle w:val="6"/>
        <w:spacing w:before="120" w:after="120" w:line="360" w:lineRule="auto"/>
        <w:jc w:val="center"/>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（一）供应商基本情况表</w:t>
      </w:r>
    </w:p>
    <w:tbl>
      <w:tblPr>
        <w:tblStyle w:val="88"/>
        <w:tblW w:w="918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1080"/>
        <w:gridCol w:w="1258"/>
        <w:gridCol w:w="540"/>
        <w:gridCol w:w="310"/>
        <w:gridCol w:w="591"/>
        <w:gridCol w:w="723"/>
        <w:gridCol w:w="294"/>
        <w:gridCol w:w="881"/>
        <w:gridCol w:w="1162"/>
      </w:tblGrid>
      <w:tr w14:paraId="3EED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06DD108F">
            <w:pPr>
              <w:topLinePunct/>
              <w:spacing w:line="400" w:lineRule="atLeast"/>
              <w:ind w:firstLine="48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供应商名称</w:t>
            </w:r>
          </w:p>
        </w:tc>
        <w:tc>
          <w:tcPr>
            <w:tcW w:w="6839" w:type="dxa"/>
            <w:gridSpan w:val="9"/>
            <w:vAlign w:val="center"/>
          </w:tcPr>
          <w:p w14:paraId="29B6E16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1478D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42" w:type="dxa"/>
            <w:vAlign w:val="center"/>
          </w:tcPr>
          <w:p w14:paraId="2DED0EB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注册地址</w:t>
            </w:r>
          </w:p>
        </w:tc>
        <w:tc>
          <w:tcPr>
            <w:tcW w:w="3188" w:type="dxa"/>
            <w:gridSpan w:val="4"/>
            <w:vAlign w:val="center"/>
          </w:tcPr>
          <w:p w14:paraId="7F78E703">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1314" w:type="dxa"/>
            <w:gridSpan w:val="2"/>
            <w:vAlign w:val="center"/>
          </w:tcPr>
          <w:p w14:paraId="2E1873D9">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邮政编码</w:t>
            </w:r>
          </w:p>
        </w:tc>
        <w:tc>
          <w:tcPr>
            <w:tcW w:w="2337" w:type="dxa"/>
            <w:gridSpan w:val="3"/>
            <w:vAlign w:val="center"/>
          </w:tcPr>
          <w:p w14:paraId="6A149F0F">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1159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Merge w:val="restart"/>
            <w:vAlign w:val="center"/>
          </w:tcPr>
          <w:p w14:paraId="3D622E30">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联系方式</w:t>
            </w:r>
          </w:p>
        </w:tc>
        <w:tc>
          <w:tcPr>
            <w:tcW w:w="1080" w:type="dxa"/>
            <w:vAlign w:val="center"/>
          </w:tcPr>
          <w:p w14:paraId="2E2DEF44">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联系人</w:t>
            </w:r>
          </w:p>
        </w:tc>
        <w:tc>
          <w:tcPr>
            <w:tcW w:w="2108" w:type="dxa"/>
            <w:gridSpan w:val="3"/>
            <w:vAlign w:val="center"/>
          </w:tcPr>
          <w:p w14:paraId="0C501F36">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1314" w:type="dxa"/>
            <w:gridSpan w:val="2"/>
            <w:vAlign w:val="center"/>
          </w:tcPr>
          <w:p w14:paraId="59E57C1D">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电</w:t>
            </w:r>
            <w:r>
              <w:rPr>
                <w:rFonts w:eastAsia="Times New Roman"/>
                <w:color w:val="000000" w:themeColor="text1"/>
                <w:kern w:val="0"/>
                <w:szCs w:val="21"/>
                <w:lang w:eastAsia="en-US" w:bidi="en-US"/>
                <w14:textFill>
                  <w14:solidFill>
                    <w14:schemeClr w14:val="tx1"/>
                  </w14:solidFill>
                </w14:textFill>
              </w:rPr>
              <w:t xml:space="preserve"> </w:t>
            </w:r>
            <w:r>
              <w:rPr>
                <w:rFonts w:hint="eastAsia" w:ascii="宋体" w:hAnsi="宋体" w:cs="宋体"/>
                <w:color w:val="000000" w:themeColor="text1"/>
                <w:kern w:val="0"/>
                <w:szCs w:val="21"/>
                <w:lang w:eastAsia="en-US" w:bidi="en-US"/>
                <w14:textFill>
                  <w14:solidFill>
                    <w14:schemeClr w14:val="tx1"/>
                  </w14:solidFill>
                </w14:textFill>
              </w:rPr>
              <w:t>话</w:t>
            </w:r>
          </w:p>
        </w:tc>
        <w:tc>
          <w:tcPr>
            <w:tcW w:w="2337" w:type="dxa"/>
            <w:gridSpan w:val="3"/>
            <w:vAlign w:val="center"/>
          </w:tcPr>
          <w:p w14:paraId="70BEED44">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5DD1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Merge w:val="continue"/>
            <w:vAlign w:val="center"/>
          </w:tcPr>
          <w:p w14:paraId="1028E50E">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1080" w:type="dxa"/>
            <w:vAlign w:val="center"/>
          </w:tcPr>
          <w:p w14:paraId="069051B7">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传</w:t>
            </w:r>
            <w:r>
              <w:rPr>
                <w:rFonts w:eastAsia="Times New Roman"/>
                <w:color w:val="000000" w:themeColor="text1"/>
                <w:kern w:val="0"/>
                <w:szCs w:val="21"/>
                <w:lang w:eastAsia="en-US" w:bidi="en-US"/>
                <w14:textFill>
                  <w14:solidFill>
                    <w14:schemeClr w14:val="tx1"/>
                  </w14:solidFill>
                </w14:textFill>
              </w:rPr>
              <w:t xml:space="preserve">  </w:t>
            </w:r>
            <w:r>
              <w:rPr>
                <w:rFonts w:hint="eastAsia" w:ascii="宋体" w:hAnsi="宋体" w:cs="宋体"/>
                <w:color w:val="000000" w:themeColor="text1"/>
                <w:kern w:val="0"/>
                <w:szCs w:val="21"/>
                <w:lang w:eastAsia="en-US" w:bidi="en-US"/>
                <w14:textFill>
                  <w14:solidFill>
                    <w14:schemeClr w14:val="tx1"/>
                  </w14:solidFill>
                </w14:textFill>
              </w:rPr>
              <w:t>真</w:t>
            </w:r>
          </w:p>
        </w:tc>
        <w:tc>
          <w:tcPr>
            <w:tcW w:w="2108" w:type="dxa"/>
            <w:gridSpan w:val="3"/>
            <w:vAlign w:val="center"/>
          </w:tcPr>
          <w:p w14:paraId="4D2DB5D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1314" w:type="dxa"/>
            <w:gridSpan w:val="2"/>
            <w:vAlign w:val="center"/>
          </w:tcPr>
          <w:p w14:paraId="59DD21F3">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电子邮件</w:t>
            </w:r>
          </w:p>
        </w:tc>
        <w:tc>
          <w:tcPr>
            <w:tcW w:w="2337" w:type="dxa"/>
            <w:gridSpan w:val="3"/>
            <w:vAlign w:val="center"/>
          </w:tcPr>
          <w:p w14:paraId="793E286E">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3F9E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2960C6C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法定代表人</w:t>
            </w:r>
          </w:p>
        </w:tc>
        <w:tc>
          <w:tcPr>
            <w:tcW w:w="1080" w:type="dxa"/>
            <w:vAlign w:val="center"/>
          </w:tcPr>
          <w:p w14:paraId="12D3C4F7">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姓名</w:t>
            </w:r>
          </w:p>
        </w:tc>
        <w:tc>
          <w:tcPr>
            <w:tcW w:w="1258" w:type="dxa"/>
            <w:vAlign w:val="center"/>
          </w:tcPr>
          <w:p w14:paraId="34451D09">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1441" w:type="dxa"/>
            <w:gridSpan w:val="3"/>
            <w:vAlign w:val="center"/>
          </w:tcPr>
          <w:p w14:paraId="27D660AF">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技术职称</w:t>
            </w:r>
          </w:p>
        </w:tc>
        <w:tc>
          <w:tcPr>
            <w:tcW w:w="1017" w:type="dxa"/>
            <w:gridSpan w:val="2"/>
            <w:vAlign w:val="center"/>
          </w:tcPr>
          <w:p w14:paraId="3902ECF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881" w:type="dxa"/>
            <w:vAlign w:val="center"/>
          </w:tcPr>
          <w:p w14:paraId="3865863A">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电话</w:t>
            </w:r>
          </w:p>
        </w:tc>
        <w:tc>
          <w:tcPr>
            <w:tcW w:w="1162" w:type="dxa"/>
            <w:vAlign w:val="center"/>
          </w:tcPr>
          <w:p w14:paraId="18146EE7">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55F4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13307CD6">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技术负责人</w:t>
            </w:r>
          </w:p>
        </w:tc>
        <w:tc>
          <w:tcPr>
            <w:tcW w:w="1080" w:type="dxa"/>
            <w:vAlign w:val="center"/>
          </w:tcPr>
          <w:p w14:paraId="1CE08CF8">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姓名</w:t>
            </w:r>
          </w:p>
        </w:tc>
        <w:tc>
          <w:tcPr>
            <w:tcW w:w="1258" w:type="dxa"/>
            <w:vAlign w:val="center"/>
          </w:tcPr>
          <w:p w14:paraId="2B07C699">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1441" w:type="dxa"/>
            <w:gridSpan w:val="3"/>
            <w:vAlign w:val="center"/>
          </w:tcPr>
          <w:p w14:paraId="5B1A5342">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技术职称</w:t>
            </w:r>
          </w:p>
        </w:tc>
        <w:tc>
          <w:tcPr>
            <w:tcW w:w="1017" w:type="dxa"/>
            <w:gridSpan w:val="2"/>
            <w:vAlign w:val="center"/>
          </w:tcPr>
          <w:p w14:paraId="60C7BA84">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881" w:type="dxa"/>
            <w:vAlign w:val="center"/>
          </w:tcPr>
          <w:p w14:paraId="4E3F7554">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电话</w:t>
            </w:r>
          </w:p>
        </w:tc>
        <w:tc>
          <w:tcPr>
            <w:tcW w:w="1162" w:type="dxa"/>
            <w:vAlign w:val="center"/>
          </w:tcPr>
          <w:p w14:paraId="20DC51EC">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0581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61063015">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成立时间</w:t>
            </w:r>
          </w:p>
        </w:tc>
        <w:tc>
          <w:tcPr>
            <w:tcW w:w="2338" w:type="dxa"/>
            <w:gridSpan w:val="2"/>
            <w:vAlign w:val="center"/>
          </w:tcPr>
          <w:p w14:paraId="40324D66">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4501" w:type="dxa"/>
            <w:gridSpan w:val="7"/>
            <w:vAlign w:val="center"/>
          </w:tcPr>
          <w:p w14:paraId="6CDE64D4">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员工总人数：</w:t>
            </w:r>
          </w:p>
        </w:tc>
      </w:tr>
      <w:tr w14:paraId="3238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42" w:type="dxa"/>
            <w:vMerge w:val="restart"/>
            <w:vAlign w:val="center"/>
          </w:tcPr>
          <w:p w14:paraId="767671F2">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咨询资信等级</w:t>
            </w:r>
          </w:p>
        </w:tc>
        <w:tc>
          <w:tcPr>
            <w:tcW w:w="2338" w:type="dxa"/>
            <w:gridSpan w:val="2"/>
            <w:vMerge w:val="restart"/>
            <w:vAlign w:val="center"/>
          </w:tcPr>
          <w:p w14:paraId="47F25099">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540" w:type="dxa"/>
            <w:vMerge w:val="restart"/>
            <w:vAlign w:val="center"/>
          </w:tcPr>
          <w:p w14:paraId="5D30DFBC">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其中</w:t>
            </w:r>
          </w:p>
        </w:tc>
        <w:tc>
          <w:tcPr>
            <w:tcW w:w="1918" w:type="dxa"/>
            <w:gridSpan w:val="4"/>
            <w:vAlign w:val="center"/>
          </w:tcPr>
          <w:p w14:paraId="0908D9CF">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高级职称</w:t>
            </w:r>
          </w:p>
        </w:tc>
        <w:tc>
          <w:tcPr>
            <w:tcW w:w="2043" w:type="dxa"/>
            <w:gridSpan w:val="2"/>
            <w:vAlign w:val="center"/>
          </w:tcPr>
          <w:p w14:paraId="531065D6">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7426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342" w:type="dxa"/>
            <w:vMerge w:val="continue"/>
            <w:vAlign w:val="center"/>
          </w:tcPr>
          <w:p w14:paraId="23FC8926">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2338" w:type="dxa"/>
            <w:gridSpan w:val="2"/>
            <w:vMerge w:val="continue"/>
            <w:vAlign w:val="center"/>
          </w:tcPr>
          <w:p w14:paraId="6A89FDC0">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540" w:type="dxa"/>
            <w:vMerge w:val="continue"/>
            <w:vAlign w:val="center"/>
          </w:tcPr>
          <w:p w14:paraId="3D84247A">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c>
          <w:tcPr>
            <w:tcW w:w="1918" w:type="dxa"/>
            <w:gridSpan w:val="4"/>
            <w:vAlign w:val="center"/>
          </w:tcPr>
          <w:p w14:paraId="68975DED">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中级职称</w:t>
            </w:r>
          </w:p>
        </w:tc>
        <w:tc>
          <w:tcPr>
            <w:tcW w:w="2043" w:type="dxa"/>
            <w:gridSpan w:val="2"/>
            <w:vAlign w:val="center"/>
          </w:tcPr>
          <w:p w14:paraId="065C5958">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1FFA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342" w:type="dxa"/>
            <w:vAlign w:val="center"/>
          </w:tcPr>
          <w:p w14:paraId="165EAD4B">
            <w:pPr>
              <w:topLinePunct/>
              <w:spacing w:line="400" w:lineRule="atLeast"/>
              <w:ind w:firstLine="0" w:firstLineChars="0"/>
              <w:jc w:val="center"/>
              <w:rPr>
                <w:rFonts w:eastAsia="Times New Roman"/>
                <w:color w:val="000000" w:themeColor="text1"/>
                <w:kern w:val="0"/>
                <w:szCs w:val="21"/>
                <w:lang w:bidi="en-US"/>
                <w14:textFill>
                  <w14:solidFill>
                    <w14:schemeClr w14:val="tx1"/>
                  </w14:solidFill>
                </w14:textFill>
              </w:rPr>
            </w:pPr>
            <w:r>
              <w:rPr>
                <w:rFonts w:hint="eastAsia" w:ascii="宋体" w:hAnsi="宋体" w:cs="宋体"/>
                <w:color w:val="000000" w:themeColor="text1"/>
                <w:kern w:val="0"/>
                <w:szCs w:val="21"/>
                <w:lang w:bidi="en-US"/>
                <w14:textFill>
                  <w14:solidFill>
                    <w14:schemeClr w14:val="tx1"/>
                  </w14:solidFill>
                </w14:textFill>
              </w:rPr>
              <w:t>营业执照号或事业单位法人证书编号</w:t>
            </w:r>
          </w:p>
        </w:tc>
        <w:tc>
          <w:tcPr>
            <w:tcW w:w="2338" w:type="dxa"/>
            <w:gridSpan w:val="2"/>
            <w:vAlign w:val="center"/>
          </w:tcPr>
          <w:p w14:paraId="1905B20E">
            <w:pPr>
              <w:topLinePunct/>
              <w:spacing w:line="400" w:lineRule="atLeast"/>
              <w:ind w:firstLine="0" w:firstLineChars="0"/>
              <w:jc w:val="center"/>
              <w:rPr>
                <w:rFonts w:eastAsia="Times New Roman"/>
                <w:color w:val="000000" w:themeColor="text1"/>
                <w:kern w:val="0"/>
                <w:szCs w:val="21"/>
                <w:lang w:bidi="en-US"/>
                <w14:textFill>
                  <w14:solidFill>
                    <w14:schemeClr w14:val="tx1"/>
                  </w14:solidFill>
                </w14:textFill>
              </w:rPr>
            </w:pPr>
          </w:p>
        </w:tc>
        <w:tc>
          <w:tcPr>
            <w:tcW w:w="540" w:type="dxa"/>
            <w:vMerge w:val="continue"/>
            <w:vAlign w:val="center"/>
          </w:tcPr>
          <w:p w14:paraId="425B6975">
            <w:pPr>
              <w:topLinePunct/>
              <w:spacing w:line="400" w:lineRule="atLeast"/>
              <w:ind w:firstLine="0" w:firstLineChars="0"/>
              <w:jc w:val="center"/>
              <w:rPr>
                <w:rFonts w:eastAsia="Times New Roman"/>
                <w:color w:val="000000" w:themeColor="text1"/>
                <w:kern w:val="0"/>
                <w:szCs w:val="21"/>
                <w:lang w:bidi="en-US"/>
                <w14:textFill>
                  <w14:solidFill>
                    <w14:schemeClr w14:val="tx1"/>
                  </w14:solidFill>
                </w14:textFill>
              </w:rPr>
            </w:pPr>
          </w:p>
        </w:tc>
        <w:tc>
          <w:tcPr>
            <w:tcW w:w="1918" w:type="dxa"/>
            <w:gridSpan w:val="4"/>
            <w:vAlign w:val="center"/>
          </w:tcPr>
          <w:p w14:paraId="286B67FB">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各类注册人员</w:t>
            </w:r>
          </w:p>
        </w:tc>
        <w:tc>
          <w:tcPr>
            <w:tcW w:w="2043" w:type="dxa"/>
            <w:gridSpan w:val="2"/>
            <w:vAlign w:val="center"/>
          </w:tcPr>
          <w:p w14:paraId="4F464CA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53E4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487921EB">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注册资金</w:t>
            </w:r>
          </w:p>
        </w:tc>
        <w:tc>
          <w:tcPr>
            <w:tcW w:w="6839" w:type="dxa"/>
            <w:gridSpan w:val="9"/>
            <w:vAlign w:val="center"/>
          </w:tcPr>
          <w:p w14:paraId="63074D42">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23F7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72D2FE7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基本账户开户银行</w:t>
            </w:r>
          </w:p>
        </w:tc>
        <w:tc>
          <w:tcPr>
            <w:tcW w:w="6839" w:type="dxa"/>
            <w:gridSpan w:val="9"/>
            <w:vAlign w:val="center"/>
          </w:tcPr>
          <w:p w14:paraId="287FE15F">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70192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14B1AE76">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基本账户账号</w:t>
            </w:r>
          </w:p>
        </w:tc>
        <w:tc>
          <w:tcPr>
            <w:tcW w:w="6839" w:type="dxa"/>
            <w:gridSpan w:val="9"/>
            <w:vAlign w:val="center"/>
          </w:tcPr>
          <w:p w14:paraId="56A6CC93">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r w14:paraId="5F5E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342" w:type="dxa"/>
            <w:vAlign w:val="center"/>
          </w:tcPr>
          <w:p w14:paraId="40109F71">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经营范围</w:t>
            </w:r>
          </w:p>
        </w:tc>
        <w:tc>
          <w:tcPr>
            <w:tcW w:w="6839" w:type="dxa"/>
            <w:gridSpan w:val="9"/>
            <w:vAlign w:val="center"/>
          </w:tcPr>
          <w:p w14:paraId="5540A876">
            <w:pPr>
              <w:spacing w:before="132" w:line="360" w:lineRule="auto"/>
              <w:ind w:right="98" w:firstLine="480" w:firstLineChars="0"/>
              <w:jc w:val="left"/>
              <w:rPr>
                <w:rFonts w:ascii="宋体" w:hAnsi="宋体" w:cs="宋体"/>
                <w:color w:val="000000" w:themeColor="text1"/>
                <w:kern w:val="0"/>
                <w:szCs w:val="21"/>
                <w:lang w:val="zh-CN" w:bidi="zh-CN"/>
                <w14:textFill>
                  <w14:solidFill>
                    <w14:schemeClr w14:val="tx1"/>
                  </w14:solidFill>
                </w14:textFill>
              </w:rPr>
            </w:pPr>
          </w:p>
        </w:tc>
      </w:tr>
      <w:tr w14:paraId="03AA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2342" w:type="dxa"/>
            <w:vAlign w:val="center"/>
          </w:tcPr>
          <w:p w14:paraId="57EA42F2">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关联企业情况</w:t>
            </w:r>
          </w:p>
        </w:tc>
        <w:tc>
          <w:tcPr>
            <w:tcW w:w="6839" w:type="dxa"/>
            <w:gridSpan w:val="9"/>
            <w:vAlign w:val="center"/>
          </w:tcPr>
          <w:p w14:paraId="781D90D3">
            <w:pPr>
              <w:ind w:firstLine="0" w:firstLineChars="0"/>
              <w:jc w:val="left"/>
              <w:rPr>
                <w:rFonts w:ascii="宋体" w:hAnsi="宋体" w:cs="宋体"/>
                <w:color w:val="000000" w:themeColor="text1"/>
                <w:kern w:val="0"/>
                <w:sz w:val="18"/>
                <w:szCs w:val="18"/>
                <w:lang w:val="zh-CN" w:bidi="zh-CN"/>
                <w14:textFill>
                  <w14:solidFill>
                    <w14:schemeClr w14:val="tx1"/>
                  </w14:solidFill>
                </w14:textFill>
              </w:rPr>
            </w:pPr>
          </w:p>
        </w:tc>
      </w:tr>
      <w:tr w14:paraId="4737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42" w:type="dxa"/>
            <w:vAlign w:val="center"/>
          </w:tcPr>
          <w:p w14:paraId="242634D7">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r>
              <w:rPr>
                <w:rFonts w:hint="eastAsia" w:ascii="宋体" w:hAnsi="宋体" w:cs="宋体"/>
                <w:color w:val="000000" w:themeColor="text1"/>
                <w:kern w:val="0"/>
                <w:szCs w:val="21"/>
                <w:lang w:eastAsia="en-US" w:bidi="en-US"/>
                <w14:textFill>
                  <w14:solidFill>
                    <w14:schemeClr w14:val="tx1"/>
                  </w14:solidFill>
                </w14:textFill>
              </w:rPr>
              <w:t>备注</w:t>
            </w:r>
          </w:p>
        </w:tc>
        <w:tc>
          <w:tcPr>
            <w:tcW w:w="6839" w:type="dxa"/>
            <w:gridSpan w:val="9"/>
            <w:vAlign w:val="center"/>
          </w:tcPr>
          <w:p w14:paraId="6D81F196">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p w14:paraId="4AAD2214">
            <w:pPr>
              <w:topLinePunct/>
              <w:spacing w:line="400" w:lineRule="atLeast"/>
              <w:ind w:firstLine="0" w:firstLineChars="0"/>
              <w:jc w:val="center"/>
              <w:rPr>
                <w:rFonts w:eastAsia="Times New Roman"/>
                <w:color w:val="000000" w:themeColor="text1"/>
                <w:kern w:val="0"/>
                <w:szCs w:val="21"/>
                <w:lang w:eastAsia="en-US" w:bidi="en-US"/>
                <w14:textFill>
                  <w14:solidFill>
                    <w14:schemeClr w14:val="tx1"/>
                  </w14:solidFill>
                </w14:textFill>
              </w:rPr>
            </w:pPr>
          </w:p>
        </w:tc>
      </w:tr>
    </w:tbl>
    <w:p w14:paraId="51BC8177">
      <w:pPr>
        <w:topLinePunct/>
        <w:ind w:firstLine="360"/>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w:t>
      </w:r>
      <w:r>
        <w:rPr>
          <w:rFonts w:hint="eastAsia" w:ascii="宋体" w:hAnsi="宋体"/>
          <w:color w:val="000000" w:themeColor="text1"/>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供应商应根据采购文件第二章“供应商须知”第</w:t>
      </w:r>
      <w:r>
        <w:rPr>
          <w:rFonts w:ascii="宋体" w:hAnsi="宋体"/>
          <w:color w:val="000000" w:themeColor="text1"/>
          <w:sz w:val="18"/>
          <w:szCs w:val="18"/>
          <w14:textFill>
            <w14:solidFill>
              <w14:schemeClr w14:val="tx1"/>
            </w14:solidFill>
          </w14:textFill>
        </w:rPr>
        <w:t>3.5款的要求在本表后附相关证明材料。</w:t>
      </w:r>
    </w:p>
    <w:p w14:paraId="4576F2BB">
      <w:pPr>
        <w:pStyle w:val="6"/>
        <w:spacing w:before="120" w:after="120" w:line="360" w:lineRule="auto"/>
        <w:jc w:val="center"/>
        <w:rPr>
          <w:color w:val="000000" w:themeColor="text1"/>
          <w:kern w:val="44"/>
          <w14:textFill>
            <w14:solidFill>
              <w14:schemeClr w14:val="tx1"/>
            </w14:solidFill>
          </w14:textFill>
        </w:rPr>
      </w:pPr>
      <w:r>
        <w:rPr>
          <w:rFonts w:ascii="宋体" w:hAnsi="宋体"/>
          <w:color w:val="000000" w:themeColor="text1"/>
          <w:sz w:val="18"/>
          <w:szCs w:val="18"/>
          <w14:textFill>
            <w14:solidFill>
              <w14:schemeClr w14:val="tx1"/>
            </w14:solidFill>
          </w14:textFill>
        </w:rPr>
        <w:br w:type="page"/>
      </w:r>
      <w:r>
        <w:rPr>
          <w:rFonts w:hint="eastAsia"/>
          <w:color w:val="000000" w:themeColor="text1"/>
          <w:kern w:val="44"/>
          <w14:textFill>
            <w14:solidFill>
              <w14:schemeClr w14:val="tx1"/>
            </w14:solidFill>
          </w14:textFill>
        </w:rPr>
        <w:t>（二）近年完成的类似项目情况</w:t>
      </w:r>
    </w:p>
    <w:p w14:paraId="3EE22541">
      <w:pPr>
        <w:ind w:firstLine="482"/>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表3-1</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近年完成的类似项目情况汇总表</w:t>
      </w:r>
    </w:p>
    <w:tbl>
      <w:tblPr>
        <w:tblStyle w:val="88"/>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69"/>
        <w:gridCol w:w="1600"/>
        <w:gridCol w:w="1228"/>
        <w:gridCol w:w="1214"/>
        <w:gridCol w:w="1286"/>
        <w:gridCol w:w="848"/>
      </w:tblGrid>
      <w:tr w14:paraId="69BA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851" w:type="dxa"/>
            <w:vAlign w:val="center"/>
          </w:tcPr>
          <w:p w14:paraId="0FF5C03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bookmarkStart w:id="52" w:name="OLE_LINK136" w:colFirst="1" w:colLast="3"/>
            <w:bookmarkStart w:id="53" w:name="OLE_LINK135" w:colFirst="8" w:colLast="10"/>
            <w:r>
              <w:rPr>
                <w:rFonts w:hint="eastAsia" w:ascii="宋体" w:hAnsi="宋体"/>
                <w:color w:val="000000" w:themeColor="text1"/>
                <w:kern w:val="0"/>
                <w:sz w:val="21"/>
                <w:szCs w:val="21"/>
                <w:lang w:eastAsia="en-US" w:bidi="en-US"/>
                <w14:textFill>
                  <w14:solidFill>
                    <w14:schemeClr w14:val="tx1"/>
                  </w14:solidFill>
                </w14:textFill>
              </w:rPr>
              <w:t>序号</w:t>
            </w:r>
          </w:p>
        </w:tc>
        <w:tc>
          <w:tcPr>
            <w:tcW w:w="1469" w:type="dxa"/>
            <w:vAlign w:val="center"/>
          </w:tcPr>
          <w:p w14:paraId="6A0ADB21">
            <w:pPr>
              <w:ind w:firstLine="0" w:firstLineChars="0"/>
              <w:jc w:val="center"/>
              <w:rPr>
                <w:rFonts w:ascii="宋体" w:hAnsi="宋体"/>
                <w:color w:val="000000" w:themeColor="text1"/>
                <w:kern w:val="0"/>
                <w:sz w:val="21"/>
                <w:szCs w:val="21"/>
                <w:lang w:eastAsia="en-US" w:bidi="en-US"/>
                <w14:textFill>
                  <w14:solidFill>
                    <w14:schemeClr w14:val="tx1"/>
                  </w14:solidFill>
                </w14:textFill>
              </w:rPr>
            </w:pPr>
            <w:r>
              <w:rPr>
                <w:rFonts w:hint="eastAsia" w:ascii="宋体" w:hAnsi="宋体"/>
                <w:color w:val="000000" w:themeColor="text1"/>
                <w:kern w:val="0"/>
                <w:sz w:val="21"/>
                <w:szCs w:val="21"/>
                <w:lang w:eastAsia="en-US" w:bidi="en-US"/>
                <w14:textFill>
                  <w14:solidFill>
                    <w14:schemeClr w14:val="tx1"/>
                  </w14:solidFill>
                </w14:textFill>
              </w:rPr>
              <w:t>项目名称</w:t>
            </w:r>
          </w:p>
        </w:tc>
        <w:tc>
          <w:tcPr>
            <w:tcW w:w="1600" w:type="dxa"/>
            <w:vAlign w:val="center"/>
          </w:tcPr>
          <w:p w14:paraId="1801D375">
            <w:pPr>
              <w:ind w:firstLine="0" w:firstLineChars="0"/>
              <w:jc w:val="center"/>
              <w:rPr>
                <w:rFonts w:ascii="宋体" w:hAnsi="宋体"/>
                <w:color w:val="000000" w:themeColor="text1"/>
                <w:kern w:val="0"/>
                <w:sz w:val="21"/>
                <w:szCs w:val="21"/>
                <w:lang w:eastAsia="en-US" w:bidi="en-US"/>
                <w14:textFill>
                  <w14:solidFill>
                    <w14:schemeClr w14:val="tx1"/>
                  </w14:solidFill>
                </w14:textFill>
              </w:rPr>
            </w:pPr>
            <w:r>
              <w:rPr>
                <w:rFonts w:hint="eastAsia" w:ascii="宋体" w:hAnsi="宋体"/>
                <w:color w:val="000000" w:themeColor="text1"/>
                <w:kern w:val="0"/>
                <w:sz w:val="21"/>
                <w:szCs w:val="21"/>
                <w:lang w:eastAsia="en-US" w:bidi="en-US"/>
                <w14:textFill>
                  <w14:solidFill>
                    <w14:schemeClr w14:val="tx1"/>
                  </w14:solidFill>
                </w14:textFill>
              </w:rPr>
              <w:t>合同主要</w:t>
            </w:r>
          </w:p>
          <w:p w14:paraId="088CF7E6">
            <w:pPr>
              <w:ind w:firstLine="0" w:firstLineChars="0"/>
              <w:jc w:val="center"/>
              <w:rPr>
                <w:rFonts w:ascii="宋体" w:hAnsi="宋体"/>
                <w:color w:val="000000" w:themeColor="text1"/>
                <w:kern w:val="0"/>
                <w:sz w:val="21"/>
                <w:szCs w:val="21"/>
                <w:lang w:eastAsia="en-US" w:bidi="en-US"/>
                <w14:textFill>
                  <w14:solidFill>
                    <w14:schemeClr w14:val="tx1"/>
                  </w14:solidFill>
                </w14:textFill>
              </w:rPr>
            </w:pPr>
            <w:r>
              <w:rPr>
                <w:rFonts w:hint="eastAsia" w:ascii="宋体" w:hAnsi="宋体"/>
                <w:color w:val="000000" w:themeColor="text1"/>
                <w:kern w:val="0"/>
                <w:sz w:val="21"/>
                <w:szCs w:val="21"/>
                <w:lang w:eastAsia="en-US" w:bidi="en-US"/>
                <w14:textFill>
                  <w14:solidFill>
                    <w14:schemeClr w14:val="tx1"/>
                  </w14:solidFill>
                </w14:textFill>
              </w:rPr>
              <w:t>内容</w:t>
            </w:r>
          </w:p>
        </w:tc>
        <w:tc>
          <w:tcPr>
            <w:tcW w:w="1228" w:type="dxa"/>
            <w:vAlign w:val="center"/>
          </w:tcPr>
          <w:p w14:paraId="2091BD8F">
            <w:pPr>
              <w:ind w:firstLine="0" w:firstLineChars="0"/>
              <w:jc w:val="center"/>
              <w:rPr>
                <w:rFonts w:ascii="宋体" w:hAnsi="宋体"/>
                <w:color w:val="000000" w:themeColor="text1"/>
                <w:kern w:val="0"/>
                <w:sz w:val="21"/>
                <w:szCs w:val="21"/>
                <w:lang w:bidi="en-US"/>
                <w14:textFill>
                  <w14:solidFill>
                    <w14:schemeClr w14:val="tx1"/>
                  </w14:solidFill>
                </w14:textFill>
              </w:rPr>
            </w:pPr>
            <w:r>
              <w:rPr>
                <w:rFonts w:hint="eastAsia" w:ascii="宋体" w:hAnsi="宋体"/>
                <w:color w:val="000000" w:themeColor="text1"/>
                <w:kern w:val="0"/>
                <w:sz w:val="21"/>
                <w:szCs w:val="21"/>
                <w:lang w:bidi="en-US"/>
                <w14:textFill>
                  <w14:solidFill>
                    <w14:schemeClr w14:val="tx1"/>
                  </w14:solidFill>
                </w14:textFill>
              </w:rPr>
              <w:t>交工时间</w:t>
            </w:r>
          </w:p>
        </w:tc>
        <w:tc>
          <w:tcPr>
            <w:tcW w:w="1214" w:type="dxa"/>
            <w:vAlign w:val="center"/>
          </w:tcPr>
          <w:p w14:paraId="7E478BDB">
            <w:pPr>
              <w:ind w:firstLine="0" w:firstLineChars="0"/>
              <w:jc w:val="center"/>
              <w:rPr>
                <w:rFonts w:ascii="宋体" w:hAnsi="宋体"/>
                <w:color w:val="000000" w:themeColor="text1"/>
                <w:kern w:val="0"/>
                <w:sz w:val="21"/>
                <w:szCs w:val="21"/>
                <w:lang w:bidi="en-US"/>
                <w14:textFill>
                  <w14:solidFill>
                    <w14:schemeClr w14:val="tx1"/>
                  </w14:solidFill>
                </w14:textFill>
              </w:rPr>
            </w:pPr>
            <w:r>
              <w:rPr>
                <w:rFonts w:hint="eastAsia" w:ascii="宋体" w:hAnsi="宋体"/>
                <w:color w:val="000000" w:themeColor="text1"/>
                <w:kern w:val="0"/>
                <w:sz w:val="21"/>
                <w:szCs w:val="21"/>
                <w:lang w:bidi="en-US"/>
                <w14:textFill>
                  <w14:solidFill>
                    <w14:schemeClr w14:val="tx1"/>
                  </w14:solidFill>
                </w14:textFill>
              </w:rPr>
              <w:t>项目类型</w:t>
            </w:r>
          </w:p>
        </w:tc>
        <w:tc>
          <w:tcPr>
            <w:tcW w:w="1286" w:type="dxa"/>
            <w:vAlign w:val="center"/>
          </w:tcPr>
          <w:p w14:paraId="05C91B4C">
            <w:pPr>
              <w:ind w:firstLine="0" w:firstLineChars="0"/>
              <w:jc w:val="center"/>
              <w:rPr>
                <w:rFonts w:ascii="宋体" w:hAnsi="宋体"/>
                <w:color w:val="000000" w:themeColor="text1"/>
                <w:kern w:val="0"/>
                <w:sz w:val="21"/>
                <w:szCs w:val="21"/>
                <w:lang w:eastAsia="en-US" w:bidi="en-US"/>
                <w14:textFill>
                  <w14:solidFill>
                    <w14:schemeClr w14:val="tx1"/>
                  </w14:solidFill>
                </w14:textFill>
              </w:rPr>
            </w:pPr>
            <w:r>
              <w:rPr>
                <w:rFonts w:hint="eastAsia" w:ascii="宋体" w:hAnsi="宋体"/>
                <w:color w:val="000000" w:themeColor="text1"/>
                <w:kern w:val="0"/>
                <w:sz w:val="21"/>
                <w:szCs w:val="21"/>
                <w:highlight w:val="none"/>
                <w:lang w:eastAsia="en-US" w:bidi="en-US"/>
                <w14:textFill>
                  <w14:solidFill>
                    <w14:schemeClr w14:val="tx1"/>
                  </w14:solidFill>
                </w14:textFill>
              </w:rPr>
              <w:t>合同额（元）</w:t>
            </w:r>
          </w:p>
        </w:tc>
        <w:tc>
          <w:tcPr>
            <w:tcW w:w="848" w:type="dxa"/>
            <w:vAlign w:val="center"/>
          </w:tcPr>
          <w:p w14:paraId="3959F7D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r>
              <w:rPr>
                <w:rFonts w:hint="eastAsia" w:ascii="宋体" w:hAnsi="宋体"/>
                <w:color w:val="000000" w:themeColor="text1"/>
                <w:kern w:val="0"/>
                <w:sz w:val="21"/>
                <w:szCs w:val="21"/>
                <w:lang w:eastAsia="en-US" w:bidi="en-US"/>
                <w14:textFill>
                  <w14:solidFill>
                    <w14:schemeClr w14:val="tx1"/>
                  </w14:solidFill>
                </w14:textFill>
              </w:rPr>
              <w:t>备注</w:t>
            </w:r>
          </w:p>
        </w:tc>
      </w:tr>
      <w:bookmarkEnd w:id="52"/>
      <w:bookmarkEnd w:id="53"/>
      <w:tr w14:paraId="4FDCC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14:paraId="6CC5C88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469" w:type="dxa"/>
            <w:vAlign w:val="center"/>
          </w:tcPr>
          <w:p w14:paraId="7E256FB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600" w:type="dxa"/>
            <w:vAlign w:val="center"/>
          </w:tcPr>
          <w:p w14:paraId="6247E45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28" w:type="dxa"/>
            <w:vAlign w:val="center"/>
          </w:tcPr>
          <w:p w14:paraId="0AE870A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14" w:type="dxa"/>
            <w:vAlign w:val="center"/>
          </w:tcPr>
          <w:p w14:paraId="51697986">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86" w:type="dxa"/>
            <w:vAlign w:val="center"/>
          </w:tcPr>
          <w:p w14:paraId="15396BC0">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848" w:type="dxa"/>
            <w:vAlign w:val="center"/>
          </w:tcPr>
          <w:p w14:paraId="4D32BB1A">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r>
      <w:tr w14:paraId="3E1F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14:paraId="2DBA59F8">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469" w:type="dxa"/>
            <w:vAlign w:val="center"/>
          </w:tcPr>
          <w:p w14:paraId="76D96E2F">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600" w:type="dxa"/>
            <w:vAlign w:val="center"/>
          </w:tcPr>
          <w:p w14:paraId="39719465">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28" w:type="dxa"/>
            <w:vAlign w:val="center"/>
          </w:tcPr>
          <w:p w14:paraId="4E082D2D">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14" w:type="dxa"/>
            <w:vAlign w:val="center"/>
          </w:tcPr>
          <w:p w14:paraId="2F32ABAF">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86" w:type="dxa"/>
            <w:vAlign w:val="center"/>
          </w:tcPr>
          <w:p w14:paraId="75D95D70">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848" w:type="dxa"/>
            <w:vAlign w:val="center"/>
          </w:tcPr>
          <w:p w14:paraId="615F51BD">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r>
      <w:tr w14:paraId="0560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14:paraId="1C8BDB94">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469" w:type="dxa"/>
            <w:vAlign w:val="center"/>
          </w:tcPr>
          <w:p w14:paraId="0380CC1E">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600" w:type="dxa"/>
            <w:vAlign w:val="center"/>
          </w:tcPr>
          <w:p w14:paraId="563747A0">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28" w:type="dxa"/>
            <w:vAlign w:val="center"/>
          </w:tcPr>
          <w:p w14:paraId="1C9BC76E">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14" w:type="dxa"/>
            <w:vAlign w:val="center"/>
          </w:tcPr>
          <w:p w14:paraId="189ACDB8">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86" w:type="dxa"/>
            <w:vAlign w:val="center"/>
          </w:tcPr>
          <w:p w14:paraId="114E8280">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848" w:type="dxa"/>
            <w:vAlign w:val="center"/>
          </w:tcPr>
          <w:p w14:paraId="26956406">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r>
      <w:tr w14:paraId="137B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14:paraId="692EE27A">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469" w:type="dxa"/>
            <w:vAlign w:val="center"/>
          </w:tcPr>
          <w:p w14:paraId="2BEB5424">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600" w:type="dxa"/>
            <w:vAlign w:val="center"/>
          </w:tcPr>
          <w:p w14:paraId="001F0095">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28" w:type="dxa"/>
            <w:vAlign w:val="center"/>
          </w:tcPr>
          <w:p w14:paraId="187A3B03">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14" w:type="dxa"/>
            <w:vAlign w:val="center"/>
          </w:tcPr>
          <w:p w14:paraId="547066D8">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86" w:type="dxa"/>
            <w:vAlign w:val="center"/>
          </w:tcPr>
          <w:p w14:paraId="2BD2D041">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848" w:type="dxa"/>
            <w:vAlign w:val="center"/>
          </w:tcPr>
          <w:p w14:paraId="36E2D0DB">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r>
      <w:tr w14:paraId="1F86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14:paraId="628024B4">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469" w:type="dxa"/>
            <w:vAlign w:val="center"/>
          </w:tcPr>
          <w:p w14:paraId="7F1357C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600" w:type="dxa"/>
            <w:vAlign w:val="center"/>
          </w:tcPr>
          <w:p w14:paraId="2ABC2996">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28" w:type="dxa"/>
            <w:vAlign w:val="center"/>
          </w:tcPr>
          <w:p w14:paraId="3B814105">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14" w:type="dxa"/>
            <w:vAlign w:val="center"/>
          </w:tcPr>
          <w:p w14:paraId="45BD2B2A">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86" w:type="dxa"/>
            <w:vAlign w:val="center"/>
          </w:tcPr>
          <w:p w14:paraId="37DC7F4A">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848" w:type="dxa"/>
            <w:vAlign w:val="center"/>
          </w:tcPr>
          <w:p w14:paraId="4EF31871">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r>
      <w:tr w14:paraId="7AAD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14:paraId="3D08B4C2">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469" w:type="dxa"/>
            <w:vAlign w:val="center"/>
          </w:tcPr>
          <w:p w14:paraId="48697B0D">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600" w:type="dxa"/>
            <w:vAlign w:val="center"/>
          </w:tcPr>
          <w:p w14:paraId="46641E0D">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28" w:type="dxa"/>
            <w:vAlign w:val="center"/>
          </w:tcPr>
          <w:p w14:paraId="0BAF83B4">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14" w:type="dxa"/>
            <w:vAlign w:val="center"/>
          </w:tcPr>
          <w:p w14:paraId="08CDA5B6">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86" w:type="dxa"/>
            <w:vAlign w:val="center"/>
          </w:tcPr>
          <w:p w14:paraId="7874BE9D">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848" w:type="dxa"/>
            <w:vAlign w:val="center"/>
          </w:tcPr>
          <w:p w14:paraId="3AA945CC">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r>
      <w:tr w14:paraId="1CCF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14:paraId="7E1C7D28">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469" w:type="dxa"/>
            <w:vAlign w:val="center"/>
          </w:tcPr>
          <w:p w14:paraId="6F8F1A36">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600" w:type="dxa"/>
            <w:vAlign w:val="center"/>
          </w:tcPr>
          <w:p w14:paraId="690B084C">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28" w:type="dxa"/>
            <w:vAlign w:val="center"/>
          </w:tcPr>
          <w:p w14:paraId="08B5E003">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14" w:type="dxa"/>
            <w:vAlign w:val="center"/>
          </w:tcPr>
          <w:p w14:paraId="45CAE598">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1286" w:type="dxa"/>
            <w:vAlign w:val="center"/>
          </w:tcPr>
          <w:p w14:paraId="3016461E">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c>
          <w:tcPr>
            <w:tcW w:w="848" w:type="dxa"/>
            <w:vAlign w:val="center"/>
          </w:tcPr>
          <w:p w14:paraId="51119507">
            <w:pPr>
              <w:ind w:firstLine="0" w:firstLineChars="0"/>
              <w:jc w:val="center"/>
              <w:rPr>
                <w:rFonts w:ascii="宋体" w:hAnsi="宋体"/>
                <w:color w:val="000000" w:themeColor="text1"/>
                <w:kern w:val="0"/>
                <w:sz w:val="21"/>
                <w:szCs w:val="21"/>
                <w:lang w:eastAsia="en-US" w:bidi="en-US"/>
                <w14:textFill>
                  <w14:solidFill>
                    <w14:schemeClr w14:val="tx1"/>
                  </w14:solidFill>
                </w14:textFill>
              </w:rPr>
            </w:pPr>
          </w:p>
        </w:tc>
      </w:tr>
    </w:tbl>
    <w:p w14:paraId="23078242">
      <w:pPr>
        <w:tabs>
          <w:tab w:val="left" w:pos="900"/>
        </w:tabs>
        <w:wordWrap w:val="0"/>
        <w:spacing w:line="320" w:lineRule="exact"/>
        <w:ind w:left="840" w:hanging="840" w:hangingChars="350"/>
        <w:jc w:val="left"/>
        <w:rPr>
          <w:color w:val="000000" w:themeColor="text1"/>
          <w:kern w:val="44"/>
          <w14:textFill>
            <w14:solidFill>
              <w14:schemeClr w14:val="tx1"/>
            </w14:solidFill>
          </w14:textFill>
        </w:rPr>
      </w:pPr>
    </w:p>
    <w:p w14:paraId="214DBDEC">
      <w:pPr>
        <w:tabs>
          <w:tab w:val="left" w:pos="900"/>
        </w:tabs>
        <w:wordWrap w:val="0"/>
        <w:spacing w:line="320" w:lineRule="exact"/>
        <w:ind w:left="735" w:hanging="735" w:hangingChars="350"/>
        <w:jc w:val="left"/>
        <w:rPr>
          <w:rFonts w:ascii="宋体" w:hAnsi="宋体" w:cs="宋体"/>
          <w:color w:val="000000" w:themeColor="text1"/>
          <w:kern w:val="0"/>
          <w:sz w:val="21"/>
          <w:szCs w:val="21"/>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1、本表所列数据应与表2-2中数据相一致，若不一致，以表2-2中所列数据为准。</w:t>
      </w:r>
    </w:p>
    <w:p w14:paraId="569EFC97">
      <w:pPr>
        <w:tabs>
          <w:tab w:val="left" w:pos="900"/>
        </w:tabs>
        <w:wordWrap w:val="0"/>
        <w:spacing w:line="320" w:lineRule="exact"/>
        <w:ind w:left="630" w:hanging="630" w:hangingChars="350"/>
        <w:jc w:val="left"/>
        <w:rPr>
          <w:color w:val="000000" w:themeColor="text1"/>
          <w:sz w:val="18"/>
          <w:szCs w:val="18"/>
          <w14:textFill>
            <w14:solidFill>
              <w14:schemeClr w14:val="tx1"/>
            </w14:solidFill>
          </w14:textFill>
        </w:rPr>
      </w:pPr>
    </w:p>
    <w:p w14:paraId="08494CA2">
      <w:pPr>
        <w:spacing w:line="360" w:lineRule="auto"/>
        <w:ind w:firstLine="3456" w:firstLineChars="1440"/>
        <w:rPr>
          <w:rFonts w:ascii="宋体" w:hAnsi="宋体"/>
          <w:color w:val="000000" w:themeColor="text1"/>
          <w14:textFill>
            <w14:solidFill>
              <w14:schemeClr w14:val="tx1"/>
            </w14:solidFill>
          </w14:textFill>
        </w:rPr>
      </w:pPr>
    </w:p>
    <w:p w14:paraId="64E64595">
      <w:pPr>
        <w:spacing w:line="480" w:lineRule="auto"/>
        <w:ind w:firstLine="3456" w:firstLineChars="14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w:t>
      </w:r>
      <w:r>
        <w:rPr>
          <w:rFonts w:ascii="宋体" w:hAnsi="宋体"/>
          <w:color w:val="000000" w:themeColor="text1"/>
          <w14:textFill>
            <w14:solidFill>
              <w14:schemeClr w14:val="tx1"/>
            </w14:solidFill>
          </w14:textFill>
        </w:rPr>
        <w:t xml:space="preserve">  应  商：   （加盖供应商单位电子公章）     </w:t>
      </w:r>
    </w:p>
    <w:p w14:paraId="1BDA344C">
      <w:pPr>
        <w:spacing w:line="480" w:lineRule="auto"/>
        <w:ind w:firstLine="3456" w:firstLineChars="14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（电子签名）</w:t>
      </w:r>
    </w:p>
    <w:p w14:paraId="7FEEEBBC">
      <w:pPr>
        <w:ind w:firstLine="2400" w:firstLineChars="1000"/>
        <w:jc w:val="center"/>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或委托代理人：</w:t>
      </w:r>
      <w:r>
        <w:rPr>
          <w:rFonts w:ascii="宋体" w:hAnsi="宋体"/>
          <w:color w:val="000000" w:themeColor="text1"/>
          <w14:textFill>
            <w14:solidFill>
              <w14:schemeClr w14:val="tx1"/>
            </w14:solidFill>
          </w14:textFill>
        </w:rPr>
        <w:t xml:space="preserve">              （签名）   </w:t>
      </w:r>
    </w:p>
    <w:p w14:paraId="7FAFFE53">
      <w:pPr>
        <w:ind w:firstLine="480"/>
        <w:jc w:val="center"/>
        <w:rPr>
          <w:rFonts w:ascii="宋体" w:hAnsi="宋体"/>
          <w:color w:val="000000" w:themeColor="text1"/>
          <w:u w:val="single"/>
          <w14:textFill>
            <w14:solidFill>
              <w14:schemeClr w14:val="tx1"/>
            </w14:solidFill>
          </w14:textFill>
        </w:rPr>
      </w:pPr>
    </w:p>
    <w:p w14:paraId="6BE8C20C">
      <w:pPr>
        <w:ind w:firstLine="562"/>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br w:type="page"/>
      </w:r>
      <w:r>
        <w:rPr>
          <w:rFonts w:hint="eastAsia"/>
          <w:b/>
          <w:color w:val="000000" w:themeColor="text1"/>
          <w:sz w:val="28"/>
          <w14:textFill>
            <w14:solidFill>
              <w14:schemeClr w14:val="tx1"/>
            </w14:solidFill>
          </w14:textFill>
        </w:rPr>
        <w:t>表3-2</w:t>
      </w:r>
      <w:r>
        <w:rPr>
          <w:b/>
          <w:color w:val="000000" w:themeColor="text1"/>
          <w:sz w:val="28"/>
          <w14:textFill>
            <w14:solidFill>
              <w14:schemeClr w14:val="tx1"/>
            </w14:solidFill>
          </w14:textFill>
        </w:rPr>
        <w:t xml:space="preserve"> </w:t>
      </w:r>
      <w:r>
        <w:rPr>
          <w:rFonts w:hint="eastAsia"/>
          <w:b/>
          <w:color w:val="000000" w:themeColor="text1"/>
          <w:sz w:val="28"/>
          <w14:textFill>
            <w14:solidFill>
              <w14:schemeClr w14:val="tx1"/>
            </w14:solidFill>
          </w14:textFill>
        </w:rPr>
        <w:t>近年完成的类似项目情况表</w:t>
      </w:r>
    </w:p>
    <w:p w14:paraId="4E8DA0E9">
      <w:pPr>
        <w:ind w:firstLine="562"/>
        <w:jc w:val="center"/>
        <w:rPr>
          <w:b/>
          <w:color w:val="000000" w:themeColor="text1"/>
          <w:sz w:val="28"/>
          <w14:textFill>
            <w14:solidFill>
              <w14:schemeClr w14:val="tx1"/>
            </w14:solidFill>
          </w14:textFill>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5968"/>
      </w:tblGrid>
      <w:tr w14:paraId="4287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0881E60A">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5968" w:type="dxa"/>
            <w:vAlign w:val="center"/>
          </w:tcPr>
          <w:p w14:paraId="3E4B5C40">
            <w:pPr>
              <w:topLinePunct/>
              <w:spacing w:line="400" w:lineRule="atLeast"/>
              <w:ind w:firstLine="0" w:firstLineChars="0"/>
              <w:jc w:val="center"/>
              <w:rPr>
                <w:color w:val="000000" w:themeColor="text1"/>
                <w:szCs w:val="21"/>
                <w14:textFill>
                  <w14:solidFill>
                    <w14:schemeClr w14:val="tx1"/>
                  </w14:solidFill>
                </w14:textFill>
              </w:rPr>
            </w:pPr>
          </w:p>
        </w:tc>
      </w:tr>
      <w:tr w14:paraId="0079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08A6535D">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项目名称</w:t>
            </w:r>
          </w:p>
        </w:tc>
        <w:tc>
          <w:tcPr>
            <w:tcW w:w="5968" w:type="dxa"/>
            <w:vAlign w:val="center"/>
          </w:tcPr>
          <w:p w14:paraId="57F87D4D">
            <w:pPr>
              <w:topLinePunct/>
              <w:spacing w:line="400" w:lineRule="atLeast"/>
              <w:ind w:firstLine="0" w:firstLineChars="0"/>
              <w:jc w:val="center"/>
              <w:rPr>
                <w:color w:val="000000" w:themeColor="text1"/>
                <w:szCs w:val="21"/>
                <w14:textFill>
                  <w14:solidFill>
                    <w14:schemeClr w14:val="tx1"/>
                  </w14:solidFill>
                </w14:textFill>
              </w:rPr>
            </w:pPr>
          </w:p>
        </w:tc>
      </w:tr>
      <w:tr w14:paraId="2E49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4BD67FAE">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项目所在地</w:t>
            </w:r>
          </w:p>
        </w:tc>
        <w:tc>
          <w:tcPr>
            <w:tcW w:w="5968" w:type="dxa"/>
            <w:vAlign w:val="center"/>
          </w:tcPr>
          <w:p w14:paraId="50167D92">
            <w:pPr>
              <w:topLinePunct/>
              <w:spacing w:line="400" w:lineRule="atLeast"/>
              <w:ind w:firstLine="0" w:firstLineChars="0"/>
              <w:jc w:val="center"/>
              <w:rPr>
                <w:color w:val="000000" w:themeColor="text1"/>
                <w:szCs w:val="21"/>
                <w14:textFill>
                  <w14:solidFill>
                    <w14:schemeClr w14:val="tx1"/>
                  </w14:solidFill>
                </w14:textFill>
              </w:rPr>
            </w:pPr>
          </w:p>
        </w:tc>
      </w:tr>
      <w:tr w14:paraId="6341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209F38F0">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采购人</w:t>
            </w:r>
            <w:r>
              <w:rPr>
                <w:rFonts w:hint="eastAsia"/>
                <w:color w:val="000000" w:themeColor="text1"/>
                <w:sz w:val="21"/>
                <w:szCs w:val="21"/>
                <w14:textFill>
                  <w14:solidFill>
                    <w14:schemeClr w14:val="tx1"/>
                  </w14:solidFill>
                </w14:textFill>
              </w:rPr>
              <w:t>名称</w:t>
            </w:r>
          </w:p>
        </w:tc>
        <w:tc>
          <w:tcPr>
            <w:tcW w:w="5968" w:type="dxa"/>
            <w:vAlign w:val="center"/>
          </w:tcPr>
          <w:p w14:paraId="382A1BE4">
            <w:pPr>
              <w:topLinePunct/>
              <w:spacing w:line="400" w:lineRule="atLeast"/>
              <w:ind w:firstLine="0" w:firstLineChars="0"/>
              <w:jc w:val="center"/>
              <w:rPr>
                <w:color w:val="000000" w:themeColor="text1"/>
                <w:szCs w:val="21"/>
                <w14:textFill>
                  <w14:solidFill>
                    <w14:schemeClr w14:val="tx1"/>
                  </w14:solidFill>
                </w14:textFill>
              </w:rPr>
            </w:pPr>
          </w:p>
        </w:tc>
      </w:tr>
      <w:tr w14:paraId="6D07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1D334776">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采购人</w:t>
            </w:r>
            <w:r>
              <w:rPr>
                <w:rFonts w:hint="eastAsia"/>
                <w:color w:val="000000" w:themeColor="text1"/>
                <w:sz w:val="21"/>
                <w:szCs w:val="21"/>
                <w14:textFill>
                  <w14:solidFill>
                    <w14:schemeClr w14:val="tx1"/>
                  </w14:solidFill>
                </w14:textFill>
              </w:rPr>
              <w:t>地址</w:t>
            </w:r>
          </w:p>
        </w:tc>
        <w:tc>
          <w:tcPr>
            <w:tcW w:w="5968" w:type="dxa"/>
            <w:vAlign w:val="center"/>
          </w:tcPr>
          <w:p w14:paraId="188F4619">
            <w:pPr>
              <w:topLinePunct/>
              <w:spacing w:line="400" w:lineRule="atLeast"/>
              <w:ind w:firstLine="0" w:firstLineChars="0"/>
              <w:jc w:val="center"/>
              <w:rPr>
                <w:color w:val="000000" w:themeColor="text1"/>
                <w:szCs w:val="21"/>
                <w14:textFill>
                  <w14:solidFill>
                    <w14:schemeClr w14:val="tx1"/>
                  </w14:solidFill>
                </w14:textFill>
              </w:rPr>
            </w:pPr>
          </w:p>
        </w:tc>
      </w:tr>
      <w:tr w14:paraId="6776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24B6A2B6">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采购人</w:t>
            </w:r>
            <w:r>
              <w:rPr>
                <w:rFonts w:hint="eastAsia"/>
                <w:color w:val="000000" w:themeColor="text1"/>
                <w:sz w:val="21"/>
                <w:szCs w:val="21"/>
                <w14:textFill>
                  <w14:solidFill>
                    <w14:schemeClr w14:val="tx1"/>
                  </w14:solidFill>
                </w14:textFill>
              </w:rPr>
              <w:t>电话</w:t>
            </w:r>
          </w:p>
        </w:tc>
        <w:tc>
          <w:tcPr>
            <w:tcW w:w="5968" w:type="dxa"/>
            <w:vAlign w:val="center"/>
          </w:tcPr>
          <w:p w14:paraId="6400FAE5">
            <w:pPr>
              <w:topLinePunct/>
              <w:spacing w:line="400" w:lineRule="atLeast"/>
              <w:ind w:firstLine="0" w:firstLineChars="0"/>
              <w:jc w:val="center"/>
              <w:rPr>
                <w:color w:val="000000" w:themeColor="text1"/>
                <w:szCs w:val="21"/>
                <w14:textFill>
                  <w14:solidFill>
                    <w14:schemeClr w14:val="tx1"/>
                  </w14:solidFill>
                </w14:textFill>
              </w:rPr>
            </w:pPr>
          </w:p>
        </w:tc>
      </w:tr>
      <w:tr w14:paraId="573A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06538B50">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项目等级</w:t>
            </w:r>
          </w:p>
        </w:tc>
        <w:tc>
          <w:tcPr>
            <w:tcW w:w="5968" w:type="dxa"/>
            <w:vAlign w:val="center"/>
          </w:tcPr>
          <w:p w14:paraId="1B89160F">
            <w:pPr>
              <w:topLinePunct/>
              <w:spacing w:line="400" w:lineRule="atLeast"/>
              <w:ind w:firstLine="0" w:firstLineChars="0"/>
              <w:jc w:val="center"/>
              <w:rPr>
                <w:color w:val="000000" w:themeColor="text1"/>
                <w:szCs w:val="21"/>
                <w14:textFill>
                  <w14:solidFill>
                    <w14:schemeClr w14:val="tx1"/>
                  </w14:solidFill>
                </w14:textFill>
              </w:rPr>
            </w:pPr>
          </w:p>
        </w:tc>
      </w:tr>
      <w:tr w14:paraId="7327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2AF1E6F0">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项目总投资</w:t>
            </w:r>
          </w:p>
        </w:tc>
        <w:tc>
          <w:tcPr>
            <w:tcW w:w="5968" w:type="dxa"/>
            <w:vAlign w:val="center"/>
          </w:tcPr>
          <w:p w14:paraId="73E74FA2">
            <w:pPr>
              <w:topLinePunct/>
              <w:spacing w:line="400" w:lineRule="atLeast"/>
              <w:ind w:firstLine="0" w:firstLineChars="0"/>
              <w:jc w:val="center"/>
              <w:rPr>
                <w:color w:val="000000" w:themeColor="text1"/>
                <w:szCs w:val="21"/>
                <w14:textFill>
                  <w14:solidFill>
                    <w14:schemeClr w14:val="tx1"/>
                  </w14:solidFill>
                </w14:textFill>
              </w:rPr>
            </w:pPr>
          </w:p>
        </w:tc>
      </w:tr>
      <w:tr w14:paraId="78FA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76115199">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highlight w:val="none"/>
                <w14:textFill>
                  <w14:solidFill>
                    <w14:schemeClr w14:val="tx1"/>
                  </w14:solidFill>
                </w14:textFill>
              </w:rPr>
              <w:t>合同额（元）</w:t>
            </w:r>
          </w:p>
        </w:tc>
        <w:tc>
          <w:tcPr>
            <w:tcW w:w="5968" w:type="dxa"/>
            <w:vAlign w:val="center"/>
          </w:tcPr>
          <w:p w14:paraId="2F2C9D1C">
            <w:pPr>
              <w:topLinePunct/>
              <w:spacing w:line="400" w:lineRule="atLeast"/>
              <w:ind w:firstLine="0" w:firstLineChars="0"/>
              <w:jc w:val="center"/>
              <w:rPr>
                <w:color w:val="000000" w:themeColor="text1"/>
                <w:szCs w:val="21"/>
                <w14:textFill>
                  <w14:solidFill>
                    <w14:schemeClr w14:val="tx1"/>
                  </w14:solidFill>
                </w14:textFill>
              </w:rPr>
            </w:pPr>
          </w:p>
        </w:tc>
      </w:tr>
      <w:tr w14:paraId="7185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7B103E8E">
            <w:pPr>
              <w:topLinePunct/>
              <w:spacing w:line="3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承担的工作</w:t>
            </w:r>
          </w:p>
          <w:p w14:paraId="3018F9B1">
            <w:pPr>
              <w:topLinePunct/>
              <w:spacing w:line="3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（包括规模和主要技术指标）</w:t>
            </w:r>
          </w:p>
        </w:tc>
        <w:tc>
          <w:tcPr>
            <w:tcW w:w="5968" w:type="dxa"/>
            <w:vAlign w:val="center"/>
          </w:tcPr>
          <w:p w14:paraId="4E49F1CC">
            <w:pPr>
              <w:topLinePunct/>
              <w:spacing w:line="400" w:lineRule="atLeast"/>
              <w:ind w:firstLine="0" w:firstLineChars="0"/>
              <w:jc w:val="center"/>
              <w:rPr>
                <w:b/>
                <w:color w:val="000000" w:themeColor="text1"/>
                <w:szCs w:val="21"/>
                <w14:textFill>
                  <w14:solidFill>
                    <w14:schemeClr w14:val="tx1"/>
                  </w14:solidFill>
                </w14:textFill>
              </w:rPr>
            </w:pPr>
          </w:p>
        </w:tc>
      </w:tr>
      <w:tr w14:paraId="28E0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14FDEA73">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交工时间</w:t>
            </w:r>
          </w:p>
        </w:tc>
        <w:tc>
          <w:tcPr>
            <w:tcW w:w="5968" w:type="dxa"/>
            <w:vAlign w:val="center"/>
          </w:tcPr>
          <w:p w14:paraId="76A89077">
            <w:pPr>
              <w:topLinePunct/>
              <w:spacing w:line="400" w:lineRule="atLeast"/>
              <w:ind w:firstLine="0" w:firstLineChars="0"/>
              <w:jc w:val="center"/>
              <w:rPr>
                <w:color w:val="000000" w:themeColor="text1"/>
                <w:szCs w:val="21"/>
                <w14:textFill>
                  <w14:solidFill>
                    <w14:schemeClr w14:val="tx1"/>
                  </w14:solidFill>
                </w14:textFill>
              </w:rPr>
            </w:pPr>
          </w:p>
        </w:tc>
      </w:tr>
      <w:tr w14:paraId="1641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10D8E817">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项目负责人</w:t>
            </w:r>
          </w:p>
        </w:tc>
        <w:tc>
          <w:tcPr>
            <w:tcW w:w="5968" w:type="dxa"/>
            <w:vAlign w:val="center"/>
          </w:tcPr>
          <w:p w14:paraId="3B04808E">
            <w:pPr>
              <w:topLinePunct/>
              <w:spacing w:line="400" w:lineRule="atLeast"/>
              <w:ind w:firstLine="0" w:firstLineChars="0"/>
              <w:jc w:val="center"/>
              <w:rPr>
                <w:color w:val="000000" w:themeColor="text1"/>
                <w:szCs w:val="21"/>
                <w14:textFill>
                  <w14:solidFill>
                    <w14:schemeClr w14:val="tx1"/>
                  </w14:solidFill>
                </w14:textFill>
              </w:rPr>
            </w:pPr>
          </w:p>
        </w:tc>
      </w:tr>
      <w:tr w14:paraId="6569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7A23DF7B">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项目类型</w:t>
            </w:r>
          </w:p>
        </w:tc>
        <w:tc>
          <w:tcPr>
            <w:tcW w:w="5968" w:type="dxa"/>
            <w:vAlign w:val="center"/>
          </w:tcPr>
          <w:p w14:paraId="64F8F96C">
            <w:pPr>
              <w:topLinePunct/>
              <w:spacing w:line="400" w:lineRule="atLeast"/>
              <w:ind w:firstLine="0" w:firstLineChars="0"/>
              <w:jc w:val="center"/>
              <w:rPr>
                <w:color w:val="000000" w:themeColor="text1"/>
                <w:szCs w:val="21"/>
                <w14:textFill>
                  <w14:solidFill>
                    <w14:schemeClr w14:val="tx1"/>
                  </w14:solidFill>
                </w14:textFill>
              </w:rPr>
            </w:pPr>
          </w:p>
        </w:tc>
      </w:tr>
      <w:tr w14:paraId="02FD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169" w:type="dxa"/>
            <w:vAlign w:val="center"/>
          </w:tcPr>
          <w:p w14:paraId="436BC81A">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项目描述</w:t>
            </w:r>
          </w:p>
        </w:tc>
        <w:tc>
          <w:tcPr>
            <w:tcW w:w="5968" w:type="dxa"/>
          </w:tcPr>
          <w:p w14:paraId="512C54E3">
            <w:pPr>
              <w:topLinePunct/>
              <w:spacing w:line="400" w:lineRule="atLeast"/>
              <w:ind w:firstLine="0" w:firstLineChars="0"/>
              <w:jc w:val="center"/>
              <w:rPr>
                <w:color w:val="000000" w:themeColor="text1"/>
                <w:szCs w:val="21"/>
                <w14:textFill>
                  <w14:solidFill>
                    <w14:schemeClr w14:val="tx1"/>
                  </w14:solidFill>
                </w14:textFill>
              </w:rPr>
            </w:pPr>
          </w:p>
        </w:tc>
      </w:tr>
      <w:tr w14:paraId="7553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69" w:type="dxa"/>
            <w:vAlign w:val="center"/>
          </w:tcPr>
          <w:p w14:paraId="464D436A">
            <w:pPr>
              <w:topLinePunct/>
              <w:spacing w:line="400" w:lineRule="atLeas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w:t>
            </w:r>
          </w:p>
        </w:tc>
        <w:tc>
          <w:tcPr>
            <w:tcW w:w="5968" w:type="dxa"/>
          </w:tcPr>
          <w:p w14:paraId="5A69F725">
            <w:pPr>
              <w:topLinePunct/>
              <w:spacing w:line="400" w:lineRule="atLeast"/>
              <w:ind w:firstLine="181" w:firstLineChars="0"/>
              <w:jc w:val="center"/>
              <w:rPr>
                <w:color w:val="000000" w:themeColor="text1"/>
                <w:szCs w:val="21"/>
                <w14:textFill>
                  <w14:solidFill>
                    <w14:schemeClr w14:val="tx1"/>
                  </w14:solidFill>
                </w14:textFill>
              </w:rPr>
            </w:pPr>
          </w:p>
        </w:tc>
      </w:tr>
    </w:tbl>
    <w:p w14:paraId="20191369">
      <w:pPr>
        <w:ind w:firstLine="420"/>
        <w:rPr>
          <w:color w:val="000000" w:themeColor="text1"/>
          <w:sz w:val="21"/>
          <w14:textFill>
            <w14:solidFill>
              <w14:schemeClr w14:val="tx1"/>
            </w14:solidFill>
          </w14:textFill>
        </w:rPr>
      </w:pPr>
    </w:p>
    <w:p w14:paraId="69C101C3">
      <w:pPr>
        <w:spacing w:line="240" w:lineRule="atLeast"/>
        <w:ind w:left="630" w:hanging="630" w:hangingChars="35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注：</w:t>
      </w:r>
    </w:p>
    <w:p w14:paraId="7646AE21">
      <w:pPr>
        <w:spacing w:line="240" w:lineRule="atLeast"/>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1. </w:t>
      </w:r>
      <w:r>
        <w:rPr>
          <w:rFonts w:hint="eastAsia"/>
          <w:color w:val="000000" w:themeColor="text1"/>
          <w:sz w:val="18"/>
          <w:szCs w:val="18"/>
          <w14:textFill>
            <w14:solidFill>
              <w14:schemeClr w14:val="tx1"/>
            </w14:solidFill>
          </w14:textFill>
        </w:rPr>
        <w:t>每张表格只填写一个项目，并标明序号。</w:t>
      </w:r>
    </w:p>
    <w:p w14:paraId="41455038">
      <w:pPr>
        <w:widowControl/>
        <w:autoSpaceDE w:val="0"/>
        <w:autoSpaceDN w:val="0"/>
        <w:spacing w:line="240" w:lineRule="atLeast"/>
        <w:ind w:firstLine="360"/>
        <w:textAlignment w:val="bottom"/>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2. </w:t>
      </w:r>
      <w:r>
        <w:rPr>
          <w:rFonts w:hint="eastAsia"/>
          <w:color w:val="000000" w:themeColor="text1"/>
          <w:sz w:val="18"/>
          <w:szCs w:val="18"/>
          <w14:textFill>
            <w14:solidFill>
              <w14:schemeClr w14:val="tx1"/>
            </w14:solidFill>
          </w14:textFill>
        </w:rPr>
        <w:t>项目完成情况：供应商应根据项目实际完成情况进行填报。</w:t>
      </w:r>
    </w:p>
    <w:p w14:paraId="533B9F70">
      <w:pPr>
        <w:widowControl/>
        <w:autoSpaceDE w:val="0"/>
        <w:autoSpaceDN w:val="0"/>
        <w:spacing w:line="240" w:lineRule="atLeast"/>
        <w:ind w:firstLine="360"/>
        <w:textAlignment w:val="bottom"/>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3. </w:t>
      </w:r>
      <w:r>
        <w:rPr>
          <w:rFonts w:hint="eastAsia"/>
          <w:color w:val="000000" w:themeColor="text1"/>
          <w:sz w:val="18"/>
          <w:szCs w:val="18"/>
          <w14:textFill>
            <w14:solidFill>
              <w14:schemeClr w14:val="tx1"/>
            </w14:solidFill>
          </w14:textFill>
        </w:rPr>
        <w:t>采购文件第二章“供应商须知”第3.5款要求在本表后附相关证明材料。</w:t>
      </w:r>
    </w:p>
    <w:p w14:paraId="77C8712A">
      <w:pPr>
        <w:spacing w:line="240" w:lineRule="atLeast"/>
        <w:ind w:firstLine="36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 xml:space="preserve">4. </w:t>
      </w:r>
      <w:r>
        <w:rPr>
          <w:rFonts w:hint="eastAsia"/>
          <w:color w:val="000000" w:themeColor="text1"/>
          <w:sz w:val="18"/>
          <w:szCs w:val="18"/>
          <w14:textFill>
            <w14:solidFill>
              <w14:schemeClr w14:val="tx1"/>
            </w14:solidFill>
          </w14:textFill>
        </w:rPr>
        <w:t>如近年来，供应商法人机构发生合法变更或重组或法人名称变更时，应提供相关部门的合法批件或其他相关证明材料来证明其所附业绩的继承性。</w:t>
      </w:r>
    </w:p>
    <w:p w14:paraId="316895B9">
      <w:pPr>
        <w:pStyle w:val="6"/>
        <w:spacing w:before="120" w:after="120" w:line="360" w:lineRule="auto"/>
        <w:jc w:val="center"/>
        <w:rPr>
          <w:color w:val="000000" w:themeColor="text1"/>
          <w:kern w:val="44"/>
          <w14:textFill>
            <w14:solidFill>
              <w14:schemeClr w14:val="tx1"/>
            </w14:solidFill>
          </w14:textFill>
        </w:rPr>
      </w:pPr>
      <w:r>
        <w:rPr>
          <w:color w:val="000000" w:themeColor="text1"/>
          <w:kern w:val="44"/>
          <w14:textFill>
            <w14:solidFill>
              <w14:schemeClr w14:val="tx1"/>
            </w14:solidFill>
          </w14:textFill>
        </w:rPr>
        <w:br w:type="page"/>
      </w:r>
      <w:r>
        <w:rPr>
          <w:rFonts w:hint="eastAsia"/>
          <w:color w:val="000000" w:themeColor="text1"/>
          <w:kern w:val="44"/>
          <w14:textFill>
            <w14:solidFill>
              <w14:schemeClr w14:val="tx1"/>
            </w14:solidFill>
          </w14:textFill>
        </w:rPr>
        <w:t>（三）供应商信誉情况表</w:t>
      </w:r>
    </w:p>
    <w:tbl>
      <w:tblPr>
        <w:tblStyle w:val="88"/>
        <w:tblpPr w:leftFromText="180" w:rightFromText="180" w:vertAnchor="text" w:horzAnchor="margin" w:tblpY="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3"/>
        <w:gridCol w:w="4192"/>
      </w:tblGrid>
      <w:tr w14:paraId="4E47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523" w:type="dxa"/>
            <w:vAlign w:val="center"/>
          </w:tcPr>
          <w:p w14:paraId="6F9ACB24">
            <w:pPr>
              <w:spacing w:line="320" w:lineRule="exac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项</w:t>
            </w:r>
            <w:r>
              <w:rPr>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目</w:t>
            </w:r>
          </w:p>
        </w:tc>
        <w:tc>
          <w:tcPr>
            <w:tcW w:w="4192" w:type="dxa"/>
            <w:vAlign w:val="center"/>
          </w:tcPr>
          <w:p w14:paraId="0A873464">
            <w:pPr>
              <w:spacing w:line="320" w:lineRule="exac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供应商情况说明</w:t>
            </w:r>
          </w:p>
        </w:tc>
      </w:tr>
      <w:tr w14:paraId="1234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4523" w:type="dxa"/>
            <w:vAlign w:val="center"/>
          </w:tcPr>
          <w:p w14:paraId="12DC6003">
            <w:pPr>
              <w:ind w:firstLine="0" w:firstLineChars="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是否被江西省</w:t>
            </w:r>
            <w:r>
              <w:rPr>
                <w:rFonts w:hint="eastAsia" w:ascii="宋体" w:hAnsi="宋体"/>
                <w:color w:val="000000" w:themeColor="text1"/>
                <w:sz w:val="21"/>
                <w:szCs w:val="21"/>
                <w:lang w:val="en-US" w:eastAsia="zh-CN"/>
                <w14:textFill>
                  <w14:solidFill>
                    <w14:schemeClr w14:val="tx1"/>
                  </w14:solidFill>
                </w14:textFill>
              </w:rPr>
              <w:t>相关部门单位</w:t>
            </w:r>
            <w:r>
              <w:rPr>
                <w:rFonts w:hint="eastAsia" w:ascii="宋体" w:hAnsi="宋体"/>
                <w:color w:val="000000" w:themeColor="text1"/>
                <w:sz w:val="21"/>
                <w:szCs w:val="21"/>
                <w14:textFill>
                  <w14:solidFill>
                    <w14:schemeClr w14:val="tx1"/>
                  </w14:solidFill>
                </w14:textFill>
              </w:rPr>
              <w:t>取消在江西省内的投标资格或禁止进入江西省市场且处于有效期内。</w:t>
            </w:r>
          </w:p>
        </w:tc>
        <w:tc>
          <w:tcPr>
            <w:tcW w:w="4192" w:type="dxa"/>
            <w:vAlign w:val="center"/>
          </w:tcPr>
          <w:p w14:paraId="64F10E09">
            <w:pPr>
              <w:spacing w:line="460" w:lineRule="exact"/>
              <w:ind w:firstLine="0" w:firstLineChars="0"/>
              <w:jc w:val="center"/>
              <w:rPr>
                <w:color w:val="000000" w:themeColor="text1"/>
                <w:sz w:val="21"/>
                <w:szCs w:val="21"/>
                <w14:textFill>
                  <w14:solidFill>
                    <w14:schemeClr w14:val="tx1"/>
                  </w14:solidFill>
                </w14:textFill>
              </w:rPr>
            </w:pPr>
          </w:p>
        </w:tc>
      </w:tr>
      <w:tr w14:paraId="18E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4523" w:type="dxa"/>
            <w:vAlign w:val="center"/>
          </w:tcPr>
          <w:p w14:paraId="16E0D546">
            <w:pPr>
              <w:ind w:firstLine="0" w:firstLineChars="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2.是否被责令停产停业、暂扣或者吊销执照、或者吊销资质证书。</w:t>
            </w:r>
          </w:p>
        </w:tc>
        <w:tc>
          <w:tcPr>
            <w:tcW w:w="4192" w:type="dxa"/>
            <w:vAlign w:val="center"/>
          </w:tcPr>
          <w:p w14:paraId="07BD60D2">
            <w:pPr>
              <w:spacing w:line="460" w:lineRule="exact"/>
              <w:ind w:firstLine="0" w:firstLineChars="0"/>
              <w:jc w:val="center"/>
              <w:rPr>
                <w:color w:val="000000" w:themeColor="text1"/>
                <w:sz w:val="21"/>
                <w:szCs w:val="21"/>
                <w14:textFill>
                  <w14:solidFill>
                    <w14:schemeClr w14:val="tx1"/>
                  </w14:solidFill>
                </w14:textFill>
              </w:rPr>
            </w:pPr>
          </w:p>
        </w:tc>
      </w:tr>
      <w:tr w14:paraId="069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4523" w:type="dxa"/>
            <w:vAlign w:val="center"/>
          </w:tcPr>
          <w:p w14:paraId="00DC189C">
            <w:pPr>
              <w:autoSpaceDE w:val="0"/>
              <w:autoSpaceDN w:val="0"/>
              <w:adjustRightInd w:val="0"/>
              <w:ind w:firstLine="0" w:firstLineChars="0"/>
              <w:jc w:val="left"/>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3.是否存在进入清算程序，或被宣告破产，或存在其他丧失履约能力的情形。</w:t>
            </w:r>
          </w:p>
        </w:tc>
        <w:tc>
          <w:tcPr>
            <w:tcW w:w="4192" w:type="dxa"/>
            <w:vAlign w:val="center"/>
          </w:tcPr>
          <w:p w14:paraId="48A3BF28">
            <w:pPr>
              <w:spacing w:line="460" w:lineRule="exact"/>
              <w:ind w:firstLine="0" w:firstLineChars="0"/>
              <w:jc w:val="center"/>
              <w:rPr>
                <w:color w:val="000000" w:themeColor="text1"/>
                <w:sz w:val="21"/>
                <w:szCs w:val="21"/>
                <w14:textFill>
                  <w14:solidFill>
                    <w14:schemeClr w14:val="tx1"/>
                  </w14:solidFill>
                </w14:textFill>
              </w:rPr>
            </w:pPr>
          </w:p>
        </w:tc>
      </w:tr>
      <w:tr w14:paraId="7467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trPr>
        <w:tc>
          <w:tcPr>
            <w:tcW w:w="4523" w:type="dxa"/>
            <w:vAlign w:val="center"/>
          </w:tcPr>
          <w:p w14:paraId="0BB3AFB3">
            <w:pPr>
              <w:autoSpaceDE w:val="0"/>
              <w:autoSpaceDN w:val="0"/>
              <w:adjustRightInd w:val="0"/>
              <w:ind w:firstLine="0" w:firstLineChars="0"/>
              <w:jc w:val="left"/>
              <w:rPr>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是否在国家企业信用信息公示系统（</w:t>
            </w:r>
            <w:r>
              <w:rPr>
                <w:color w:val="000000" w:themeColor="text1"/>
                <w:sz w:val="21"/>
                <w:szCs w:val="21"/>
                <w14:textFill>
                  <w14:solidFill>
                    <w14:schemeClr w14:val="tx1"/>
                  </w14:solidFill>
                </w14:textFill>
              </w:rPr>
              <w:t>http://www.gsxt.gov.cn/</w:t>
            </w:r>
            <w:r>
              <w:rPr>
                <w:rFonts w:hint="eastAsia" w:ascii="宋体" w:hAnsi="宋体"/>
                <w:color w:val="000000" w:themeColor="text1"/>
                <w:sz w:val="21"/>
                <w:szCs w:val="21"/>
                <w14:textFill>
                  <w14:solidFill>
                    <w14:schemeClr w14:val="tx1"/>
                  </w14:solidFill>
                </w14:textFill>
              </w:rPr>
              <w:t>）中被列入严重违法失信企业名单。</w:t>
            </w:r>
          </w:p>
        </w:tc>
        <w:tc>
          <w:tcPr>
            <w:tcW w:w="4192" w:type="dxa"/>
            <w:vAlign w:val="center"/>
          </w:tcPr>
          <w:p w14:paraId="2397BA31">
            <w:pPr>
              <w:ind w:firstLine="42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由供应商自行上网查询，并将查询的本企业“列入严重违法失信企业名单（黑名单）信息”情况的网页截图附在本表后。</w:t>
            </w:r>
          </w:p>
        </w:tc>
      </w:tr>
      <w:tr w14:paraId="4812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trPr>
        <w:tc>
          <w:tcPr>
            <w:tcW w:w="4523" w:type="dxa"/>
            <w:vAlign w:val="center"/>
          </w:tcPr>
          <w:p w14:paraId="2D9DC505">
            <w:pPr>
              <w:autoSpaceDE w:val="0"/>
              <w:autoSpaceDN w:val="0"/>
              <w:adjustRightInd w:val="0"/>
              <w:ind w:firstLine="0" w:firstLineChars="0"/>
              <w:jc w:val="left"/>
              <w:rPr>
                <w:rFonts w:ascii="宋体" w:hAnsi="宋体"/>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是否在“信用中国”网站（</w:t>
            </w:r>
            <w:r>
              <w:rPr>
                <w:color w:val="000000" w:themeColor="text1"/>
                <w:sz w:val="21"/>
                <w:szCs w:val="21"/>
                <w14:textFill>
                  <w14:solidFill>
                    <w14:schemeClr w14:val="tx1"/>
                  </w14:solidFill>
                </w14:textFill>
              </w:rPr>
              <w:t>http://www.creditchina.gov.cn/</w:t>
            </w:r>
            <w:r>
              <w:rPr>
                <w:rFonts w:hint="eastAsia" w:ascii="宋体" w:hAnsi="宋体"/>
                <w:color w:val="000000" w:themeColor="text1"/>
                <w:sz w:val="21"/>
                <w:szCs w:val="21"/>
                <w14:textFill>
                  <w14:solidFill>
                    <w14:schemeClr w14:val="tx1"/>
                  </w14:solidFill>
                </w14:textFill>
              </w:rPr>
              <w:t>）中被列入失信被执行人名单。</w:t>
            </w:r>
          </w:p>
        </w:tc>
        <w:tc>
          <w:tcPr>
            <w:tcW w:w="4192" w:type="dxa"/>
            <w:vAlign w:val="center"/>
          </w:tcPr>
          <w:p w14:paraId="4320BD74">
            <w:pPr>
              <w:ind w:firstLine="420"/>
              <w:jc w:val="left"/>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在本栏进行承诺说明或附承诺书（格式自拟）</w:t>
            </w:r>
          </w:p>
        </w:tc>
      </w:tr>
      <w:tr w14:paraId="4A0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exact"/>
        </w:trPr>
        <w:tc>
          <w:tcPr>
            <w:tcW w:w="4523" w:type="dxa"/>
            <w:vAlign w:val="center"/>
          </w:tcPr>
          <w:p w14:paraId="50F03084">
            <w:pPr>
              <w:autoSpaceDE w:val="0"/>
              <w:autoSpaceDN w:val="0"/>
              <w:adjustRightInd w:val="0"/>
              <w:ind w:firstLine="0" w:firstLineChars="0"/>
              <w:jc w:val="left"/>
              <w:rPr>
                <w:color w:val="000000" w:themeColor="text1"/>
                <w:sz w:val="21"/>
                <w:szCs w:val="21"/>
                <w14:textFill>
                  <w14:solidFill>
                    <w14:schemeClr w14:val="tx1"/>
                  </w14:solidFill>
                </w14:textFill>
              </w:rPr>
            </w:pPr>
            <w:r>
              <w:rPr>
                <w:rFonts w:ascii="宋体" w:hAnsi="宋体" w:cs="宋体"/>
                <w:color w:val="000000" w:themeColor="text1"/>
                <w:sz w:val="21"/>
                <w:szCs w:val="21"/>
                <w14:textFill>
                  <w14:solidFill>
                    <w14:schemeClr w14:val="tx1"/>
                  </w14:solidFill>
                </w14:textFill>
              </w:rPr>
              <w:t>6.供</w:t>
            </w:r>
            <w:r>
              <w:rPr>
                <w:rFonts w:hint="eastAsia"/>
                <w:color w:val="000000" w:themeColor="text1"/>
                <w:sz w:val="21"/>
                <w:szCs w:val="21"/>
                <w14:textFill>
                  <w14:solidFill>
                    <w14:schemeClr w14:val="tx1"/>
                  </w14:solidFill>
                </w14:textFill>
              </w:rPr>
              <w:t>应商及其法定代表人、委托代理人（如有）、拟委任的项目负责人在近三年内是否存在行贿犯罪行为（由供应商自行承诺）。</w:t>
            </w:r>
          </w:p>
        </w:tc>
        <w:tc>
          <w:tcPr>
            <w:tcW w:w="4192" w:type="dxa"/>
            <w:vAlign w:val="center"/>
          </w:tcPr>
          <w:p w14:paraId="4396C98B">
            <w:pPr>
              <w:ind w:firstLine="420"/>
              <w:rPr>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在本栏进行承诺说明或附承诺书（格式自拟）</w:t>
            </w:r>
          </w:p>
        </w:tc>
      </w:tr>
    </w:tbl>
    <w:p w14:paraId="77A0A37E">
      <w:pPr>
        <w:wordWrap w:val="0"/>
        <w:ind w:firstLine="360"/>
        <w:jc w:val="lef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注：供应商应根据采购文件第二章“供应商须知”第</w:t>
      </w:r>
      <w:r>
        <w:rPr>
          <w:rFonts w:ascii="宋体" w:hAnsi="宋体"/>
          <w:color w:val="000000" w:themeColor="text1"/>
          <w:sz w:val="18"/>
          <w:szCs w:val="18"/>
          <w14:textFill>
            <w14:solidFill>
              <w14:schemeClr w14:val="tx1"/>
            </w14:solidFill>
          </w14:textFill>
        </w:rPr>
        <w:t>3.5款的要求在本表后附相关证明材料。</w:t>
      </w:r>
    </w:p>
    <w:p w14:paraId="0BE0DB93">
      <w:pPr>
        <w:wordWrap w:val="0"/>
        <w:ind w:firstLine="360"/>
        <w:jc w:val="left"/>
        <w:rPr>
          <w:rFonts w:ascii="宋体" w:hAnsi="宋体"/>
          <w:color w:val="000000" w:themeColor="text1"/>
          <w:sz w:val="18"/>
          <w:szCs w:val="18"/>
          <w14:textFill>
            <w14:solidFill>
              <w14:schemeClr w14:val="tx1"/>
            </w14:solidFill>
          </w14:textFill>
        </w:rPr>
      </w:pPr>
    </w:p>
    <w:p w14:paraId="2AB5EECC">
      <w:pPr>
        <w:topLinePunct/>
        <w:ind w:firstLine="360"/>
        <w:rPr>
          <w:rFonts w:ascii="宋体" w:hAnsi="宋体"/>
          <w:color w:val="000000" w:themeColor="text1"/>
          <w:sz w:val="18"/>
          <w:szCs w:val="18"/>
          <w14:textFill>
            <w14:solidFill>
              <w14:schemeClr w14:val="tx1"/>
            </w14:solidFill>
          </w14:textFill>
        </w:rPr>
      </w:pPr>
    </w:p>
    <w:p w14:paraId="2BF10E11">
      <w:pPr>
        <w:spacing w:line="480" w:lineRule="auto"/>
        <w:ind w:firstLine="3456" w:firstLineChars="14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w:t>
      </w:r>
      <w:r>
        <w:rPr>
          <w:rFonts w:ascii="宋体" w:hAnsi="宋体"/>
          <w:color w:val="000000" w:themeColor="text1"/>
          <w14:textFill>
            <w14:solidFill>
              <w14:schemeClr w14:val="tx1"/>
            </w14:solidFill>
          </w14:textFill>
        </w:rPr>
        <w:t xml:space="preserve">  应  </w:t>
      </w:r>
      <w:r>
        <w:rPr>
          <w:rFonts w:hint="eastAsia" w:ascii="宋体" w:hAnsi="宋体"/>
          <w:color w:val="000000" w:themeColor="text1"/>
          <w14:textFill>
            <w14:solidFill>
              <w14:schemeClr w14:val="tx1"/>
            </w14:solidFill>
          </w14:textFill>
        </w:rPr>
        <w:t>商</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（加盖供应商单位电子公章）</w:t>
      </w:r>
      <w:r>
        <w:rPr>
          <w:rFonts w:ascii="宋体" w:hAnsi="宋体"/>
          <w:color w:val="000000" w:themeColor="text1"/>
          <w:u w:val="single"/>
          <w14:textFill>
            <w14:solidFill>
              <w14:schemeClr w14:val="tx1"/>
            </w14:solidFill>
          </w14:textFill>
        </w:rPr>
        <w:t xml:space="preserve">     </w:t>
      </w:r>
    </w:p>
    <w:p w14:paraId="3DF55D3C">
      <w:pPr>
        <w:topLinePunct/>
        <w:spacing w:line="360" w:lineRule="auto"/>
        <w:ind w:left="3612" w:leftChars="1480" w:hanging="60" w:hangingChars="2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（电子签名）</w:t>
      </w:r>
    </w:p>
    <w:p w14:paraId="660CA19D">
      <w:pPr>
        <w:spacing w:before="120" w:after="120" w:line="480" w:lineRule="auto"/>
        <w:ind w:firstLine="1920" w:firstLineChars="800"/>
        <w:jc w:val="center"/>
        <w:outlineLvl w:val="2"/>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或委托代理人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（签名）</w:t>
      </w:r>
      <w:r>
        <w:rPr>
          <w:rFonts w:ascii="宋体" w:hAnsi="宋体"/>
          <w:color w:val="000000" w:themeColor="text1"/>
          <w:u w:val="single"/>
          <w14:textFill>
            <w14:solidFill>
              <w14:schemeClr w14:val="tx1"/>
            </w14:solidFill>
          </w14:textFill>
        </w:rPr>
        <w:t xml:space="preserve">   </w:t>
      </w:r>
      <w:r>
        <w:rPr>
          <w:color w:val="000000" w:themeColor="text1"/>
          <w:szCs w:val="28"/>
          <w14:textFill>
            <w14:solidFill>
              <w14:schemeClr w14:val="tx1"/>
            </w14:solidFill>
          </w14:textFill>
        </w:rPr>
        <w:br w:type="page"/>
      </w:r>
      <w:r>
        <w:rPr>
          <w:rFonts w:hint="eastAsia" w:eastAsia="黑体"/>
          <w:bCs/>
          <w:color w:val="000000" w:themeColor="text1"/>
          <w:kern w:val="44"/>
          <w:szCs w:val="32"/>
          <w14:textFill>
            <w14:solidFill>
              <w14:schemeClr w14:val="tx1"/>
            </w14:solidFill>
          </w14:textFill>
        </w:rPr>
        <w:t>（四）拟委任的</w:t>
      </w:r>
      <w:r>
        <w:rPr>
          <w:rFonts w:hint="eastAsia" w:eastAsia="黑体"/>
          <w:bCs/>
          <w:color w:val="000000" w:themeColor="text1"/>
          <w:kern w:val="44"/>
          <w:szCs w:val="32"/>
          <w:lang w:val="en-US" w:eastAsia="zh-CN"/>
          <w14:textFill>
            <w14:solidFill>
              <w14:schemeClr w14:val="tx1"/>
            </w14:solidFill>
          </w14:textFill>
        </w:rPr>
        <w:t>项目负责人</w:t>
      </w:r>
      <w:r>
        <w:rPr>
          <w:rFonts w:hint="eastAsia" w:eastAsia="黑体"/>
          <w:bCs/>
          <w:color w:val="000000" w:themeColor="text1"/>
          <w:kern w:val="44"/>
          <w:szCs w:val="32"/>
          <w14:textFill>
            <w14:solidFill>
              <w14:schemeClr w14:val="tx1"/>
            </w14:solidFill>
          </w14:textFill>
        </w:rPr>
        <w:t>资历表</w:t>
      </w:r>
    </w:p>
    <w:tbl>
      <w:tblPr>
        <w:tblStyle w:val="305"/>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2"/>
        <w:gridCol w:w="357"/>
        <w:gridCol w:w="688"/>
        <w:gridCol w:w="959"/>
        <w:gridCol w:w="1063"/>
        <w:gridCol w:w="708"/>
        <w:gridCol w:w="1259"/>
        <w:gridCol w:w="400"/>
        <w:gridCol w:w="1900"/>
      </w:tblGrid>
      <w:tr w14:paraId="3C700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1192" w:type="dxa"/>
          </w:tcPr>
          <w:p w14:paraId="00E441D5">
            <w:pPr>
              <w:pStyle w:val="878"/>
              <w:spacing w:before="273" w:line="221" w:lineRule="auto"/>
              <w:ind w:firstLine="0" w:firstLineChars="0"/>
              <w:jc w:val="center"/>
              <w:rPr>
                <w:color w:val="000000" w:themeColor="text1"/>
                <w:sz w:val="24"/>
                <w:szCs w:val="24"/>
                <w14:textFill>
                  <w14:solidFill>
                    <w14:schemeClr w14:val="tx1"/>
                  </w14:solidFill>
                </w14:textFill>
              </w:rPr>
            </w:pPr>
            <w:r>
              <w:rPr>
                <w:color w:val="000000" w:themeColor="text1"/>
                <w:spacing w:val="-4"/>
                <w:sz w:val="24"/>
                <w:szCs w:val="24"/>
                <w14:textFill>
                  <w14:solidFill>
                    <w14:schemeClr w14:val="tx1"/>
                  </w14:solidFill>
                </w14:textFill>
              </w:rPr>
              <w:t>姓</w:t>
            </w:r>
            <w:r>
              <w:rPr>
                <w:color w:val="000000" w:themeColor="text1"/>
                <w:spacing w:val="5"/>
                <w:sz w:val="24"/>
                <w:szCs w:val="24"/>
                <w14:textFill>
                  <w14:solidFill>
                    <w14:schemeClr w14:val="tx1"/>
                  </w14:solidFill>
                </w14:textFill>
              </w:rPr>
              <w:t xml:space="preserve">  </w:t>
            </w:r>
            <w:r>
              <w:rPr>
                <w:color w:val="000000" w:themeColor="text1"/>
                <w:spacing w:val="-4"/>
                <w:sz w:val="24"/>
                <w:szCs w:val="24"/>
                <w14:textFill>
                  <w14:solidFill>
                    <w14:schemeClr w14:val="tx1"/>
                  </w14:solidFill>
                </w14:textFill>
              </w:rPr>
              <w:t>名</w:t>
            </w:r>
          </w:p>
        </w:tc>
        <w:tc>
          <w:tcPr>
            <w:tcW w:w="1045" w:type="dxa"/>
            <w:gridSpan w:val="2"/>
          </w:tcPr>
          <w:p w14:paraId="6E007BDB">
            <w:pPr>
              <w:ind w:firstLine="480"/>
              <w:rPr>
                <w:rFonts w:ascii="Arial"/>
                <w:color w:val="000000" w:themeColor="text1"/>
                <w14:textFill>
                  <w14:solidFill>
                    <w14:schemeClr w14:val="tx1"/>
                  </w14:solidFill>
                </w14:textFill>
              </w:rPr>
            </w:pPr>
          </w:p>
        </w:tc>
        <w:tc>
          <w:tcPr>
            <w:tcW w:w="959" w:type="dxa"/>
          </w:tcPr>
          <w:p w14:paraId="51E7EAD8">
            <w:pPr>
              <w:pStyle w:val="878"/>
              <w:spacing w:before="273" w:line="221" w:lineRule="auto"/>
              <w:ind w:firstLine="0" w:firstLineChars="0"/>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年龄</w:t>
            </w:r>
          </w:p>
        </w:tc>
        <w:tc>
          <w:tcPr>
            <w:tcW w:w="1063" w:type="dxa"/>
          </w:tcPr>
          <w:p w14:paraId="35AAD9A3">
            <w:pPr>
              <w:ind w:firstLine="480"/>
              <w:rPr>
                <w:rFonts w:ascii="Arial"/>
                <w:color w:val="000000" w:themeColor="text1"/>
                <w14:textFill>
                  <w14:solidFill>
                    <w14:schemeClr w14:val="tx1"/>
                  </w14:solidFill>
                </w14:textFill>
              </w:rPr>
            </w:pPr>
          </w:p>
        </w:tc>
        <w:tc>
          <w:tcPr>
            <w:tcW w:w="2367" w:type="dxa"/>
            <w:gridSpan w:val="3"/>
          </w:tcPr>
          <w:p w14:paraId="0AD0778D">
            <w:pPr>
              <w:pStyle w:val="878"/>
              <w:spacing w:before="274" w:line="220" w:lineRule="auto"/>
              <w:ind w:firstLine="0" w:firstLineChars="0"/>
              <w:jc w:val="center"/>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拟在本项目任职</w:t>
            </w:r>
          </w:p>
        </w:tc>
        <w:tc>
          <w:tcPr>
            <w:tcW w:w="1900" w:type="dxa"/>
          </w:tcPr>
          <w:p w14:paraId="3A5B3CD9">
            <w:pPr>
              <w:ind w:firstLine="480"/>
              <w:rPr>
                <w:rFonts w:ascii="Arial"/>
                <w:color w:val="000000" w:themeColor="text1"/>
                <w14:textFill>
                  <w14:solidFill>
                    <w14:schemeClr w14:val="tx1"/>
                  </w14:solidFill>
                </w14:textFill>
              </w:rPr>
            </w:pPr>
          </w:p>
        </w:tc>
      </w:tr>
      <w:tr w14:paraId="6CDC8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192" w:type="dxa"/>
          </w:tcPr>
          <w:p w14:paraId="5FB19F6C">
            <w:pPr>
              <w:pStyle w:val="878"/>
              <w:spacing w:before="269" w:line="221" w:lineRule="auto"/>
              <w:ind w:firstLine="0" w:firstLineChars="0"/>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工作年限</w:t>
            </w:r>
          </w:p>
        </w:tc>
        <w:tc>
          <w:tcPr>
            <w:tcW w:w="1045" w:type="dxa"/>
            <w:gridSpan w:val="2"/>
          </w:tcPr>
          <w:p w14:paraId="37D562F0">
            <w:pPr>
              <w:ind w:firstLine="480"/>
              <w:rPr>
                <w:rFonts w:ascii="Arial"/>
                <w:color w:val="000000" w:themeColor="text1"/>
                <w14:textFill>
                  <w14:solidFill>
                    <w14:schemeClr w14:val="tx1"/>
                  </w14:solidFill>
                </w14:textFill>
              </w:rPr>
            </w:pPr>
          </w:p>
        </w:tc>
        <w:tc>
          <w:tcPr>
            <w:tcW w:w="959" w:type="dxa"/>
          </w:tcPr>
          <w:p w14:paraId="70876D8C">
            <w:pPr>
              <w:pStyle w:val="878"/>
              <w:spacing w:before="134" w:line="229" w:lineRule="auto"/>
              <w:ind w:right="160" w:firstLine="0" w:firstLineChars="0"/>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从事</w:t>
            </w:r>
            <w:r>
              <w:rPr>
                <w:rFonts w:hint="eastAsia"/>
                <w:color w:val="000000" w:themeColor="text1"/>
                <w:spacing w:val="-3"/>
                <w:sz w:val="24"/>
                <w:szCs w:val="24"/>
                <w:lang w:eastAsia="zh-CN"/>
                <w14:textFill>
                  <w14:solidFill>
                    <w14:schemeClr w14:val="tx1"/>
                  </w14:solidFill>
                </w14:textFill>
              </w:rPr>
              <w:t>工</w:t>
            </w:r>
            <w:r>
              <w:rPr>
                <w:color w:val="000000" w:themeColor="text1"/>
                <w:spacing w:val="-2"/>
                <w:sz w:val="24"/>
                <w:szCs w:val="24"/>
                <w14:textFill>
                  <w14:solidFill>
                    <w14:schemeClr w14:val="tx1"/>
                  </w14:solidFill>
                </w14:textFill>
              </w:rPr>
              <w:t>作年限</w:t>
            </w:r>
          </w:p>
        </w:tc>
        <w:tc>
          <w:tcPr>
            <w:tcW w:w="1063" w:type="dxa"/>
          </w:tcPr>
          <w:p w14:paraId="252449A1">
            <w:pPr>
              <w:ind w:firstLine="480"/>
              <w:rPr>
                <w:rFonts w:ascii="Arial"/>
                <w:color w:val="000000" w:themeColor="text1"/>
                <w14:textFill>
                  <w14:solidFill>
                    <w14:schemeClr w14:val="tx1"/>
                  </w14:solidFill>
                </w14:textFill>
              </w:rPr>
            </w:pPr>
          </w:p>
        </w:tc>
        <w:tc>
          <w:tcPr>
            <w:tcW w:w="2367" w:type="dxa"/>
            <w:gridSpan w:val="3"/>
          </w:tcPr>
          <w:p w14:paraId="7687C739">
            <w:pPr>
              <w:pStyle w:val="878"/>
              <w:spacing w:before="133" w:line="238" w:lineRule="auto"/>
              <w:ind w:firstLine="0" w:firstLineChars="0"/>
              <w:jc w:val="center"/>
              <w:rPr>
                <w:color w:val="000000" w:themeColor="text1"/>
                <w:sz w:val="24"/>
                <w:szCs w:val="24"/>
                <w:lang w:eastAsia="zh-CN"/>
                <w14:textFill>
                  <w14:solidFill>
                    <w14:schemeClr w14:val="tx1"/>
                  </w14:solidFill>
                </w14:textFill>
              </w:rPr>
            </w:pPr>
            <w:r>
              <w:rPr>
                <w:color w:val="000000" w:themeColor="text1"/>
                <w:spacing w:val="-1"/>
                <w:sz w:val="24"/>
                <w:szCs w:val="24"/>
                <w:lang w:eastAsia="zh-CN"/>
                <w14:textFill>
                  <w14:solidFill>
                    <w14:schemeClr w14:val="tx1"/>
                  </w14:solidFill>
                </w14:textFill>
              </w:rPr>
              <w:t>执业或职业</w:t>
            </w:r>
            <w:r>
              <w:rPr>
                <w:color w:val="000000" w:themeColor="text1"/>
                <w:spacing w:val="-3"/>
                <w:sz w:val="24"/>
                <w:szCs w:val="24"/>
                <w:lang w:eastAsia="zh-CN"/>
                <w14:textFill>
                  <w14:solidFill>
                    <w14:schemeClr w14:val="tx1"/>
                  </w14:solidFill>
                </w14:textFill>
              </w:rPr>
              <w:t>资格证书名称</w:t>
            </w:r>
          </w:p>
        </w:tc>
        <w:tc>
          <w:tcPr>
            <w:tcW w:w="1900" w:type="dxa"/>
          </w:tcPr>
          <w:p w14:paraId="4A9D9C45">
            <w:pPr>
              <w:ind w:firstLine="480"/>
              <w:rPr>
                <w:rFonts w:ascii="Arial"/>
                <w:color w:val="000000" w:themeColor="text1"/>
                <w14:textFill>
                  <w14:solidFill>
                    <w14:schemeClr w14:val="tx1"/>
                  </w14:solidFill>
                </w14:textFill>
              </w:rPr>
            </w:pPr>
          </w:p>
        </w:tc>
      </w:tr>
      <w:tr w14:paraId="4F8B6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526" w:type="dxa"/>
            <w:gridSpan w:val="9"/>
          </w:tcPr>
          <w:p w14:paraId="4789A773">
            <w:pPr>
              <w:pStyle w:val="878"/>
              <w:spacing w:before="237" w:line="221" w:lineRule="auto"/>
              <w:ind w:firstLine="0" w:firstLineChars="0"/>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主要工作经历</w:t>
            </w:r>
          </w:p>
        </w:tc>
      </w:tr>
      <w:tr w14:paraId="215E0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549" w:type="dxa"/>
            <w:gridSpan w:val="2"/>
          </w:tcPr>
          <w:p w14:paraId="50F507FA">
            <w:pPr>
              <w:pStyle w:val="878"/>
              <w:spacing w:before="249" w:line="223" w:lineRule="auto"/>
              <w:ind w:firstLine="0" w:firstLineChars="0"/>
              <w:jc w:val="center"/>
              <w:rPr>
                <w:color w:val="000000" w:themeColor="text1"/>
                <w:sz w:val="24"/>
                <w:szCs w:val="24"/>
                <w14:textFill>
                  <w14:solidFill>
                    <w14:schemeClr w14:val="tx1"/>
                  </w14:solidFill>
                </w14:textFill>
              </w:rPr>
            </w:pPr>
            <w:r>
              <w:rPr>
                <w:color w:val="000000" w:themeColor="text1"/>
                <w:spacing w:val="-9"/>
                <w:sz w:val="24"/>
                <w:szCs w:val="24"/>
                <w14:textFill>
                  <w14:solidFill>
                    <w14:schemeClr w14:val="tx1"/>
                  </w14:solidFill>
                </w14:textFill>
              </w:rPr>
              <w:t>时</w:t>
            </w:r>
            <w:r>
              <w:rPr>
                <w:color w:val="000000" w:themeColor="text1"/>
                <w:spacing w:val="12"/>
                <w:sz w:val="24"/>
                <w:szCs w:val="24"/>
                <w14:textFill>
                  <w14:solidFill>
                    <w14:schemeClr w14:val="tx1"/>
                  </w14:solidFill>
                </w14:textFill>
              </w:rPr>
              <w:t xml:space="preserve">  </w:t>
            </w:r>
            <w:r>
              <w:rPr>
                <w:color w:val="000000" w:themeColor="text1"/>
                <w:spacing w:val="-9"/>
                <w:sz w:val="24"/>
                <w:szCs w:val="24"/>
                <w14:textFill>
                  <w14:solidFill>
                    <w14:schemeClr w14:val="tx1"/>
                  </w14:solidFill>
                </w14:textFill>
              </w:rPr>
              <w:t>间</w:t>
            </w:r>
          </w:p>
        </w:tc>
        <w:tc>
          <w:tcPr>
            <w:tcW w:w="3418" w:type="dxa"/>
            <w:gridSpan w:val="4"/>
          </w:tcPr>
          <w:p w14:paraId="6B8CA66E">
            <w:pPr>
              <w:pStyle w:val="878"/>
              <w:spacing w:before="249" w:line="221" w:lineRule="auto"/>
              <w:ind w:firstLine="0" w:firstLineChars="0"/>
              <w:jc w:val="center"/>
              <w:rPr>
                <w:color w:val="000000" w:themeColor="text1"/>
                <w:sz w:val="24"/>
                <w:szCs w:val="24"/>
                <w14:textFill>
                  <w14:solidFill>
                    <w14:schemeClr w14:val="tx1"/>
                  </w14:solidFill>
                </w14:textFill>
              </w:rPr>
            </w:pPr>
            <w:r>
              <w:rPr>
                <w:color w:val="000000" w:themeColor="text1"/>
                <w:spacing w:val="-1"/>
                <w:sz w:val="24"/>
                <w:szCs w:val="24"/>
                <w14:textFill>
                  <w14:solidFill>
                    <w14:schemeClr w14:val="tx1"/>
                  </w14:solidFill>
                </w14:textFill>
              </w:rPr>
              <w:t>参加过的类似项目</w:t>
            </w:r>
          </w:p>
        </w:tc>
        <w:tc>
          <w:tcPr>
            <w:tcW w:w="1259" w:type="dxa"/>
          </w:tcPr>
          <w:p w14:paraId="26169989">
            <w:pPr>
              <w:pStyle w:val="878"/>
              <w:spacing w:before="249" w:line="221" w:lineRule="auto"/>
              <w:ind w:firstLine="0" w:firstLineChars="0"/>
              <w:jc w:val="center"/>
              <w:rPr>
                <w:color w:val="000000" w:themeColor="text1"/>
                <w:sz w:val="24"/>
                <w:szCs w:val="24"/>
                <w14:textFill>
                  <w14:solidFill>
                    <w14:schemeClr w14:val="tx1"/>
                  </w14:solidFill>
                </w14:textFill>
              </w:rPr>
            </w:pPr>
            <w:r>
              <w:rPr>
                <w:color w:val="000000" w:themeColor="text1"/>
                <w:spacing w:val="-2"/>
                <w:sz w:val="24"/>
                <w:szCs w:val="24"/>
                <w14:textFill>
                  <w14:solidFill>
                    <w14:schemeClr w14:val="tx1"/>
                  </w14:solidFill>
                </w14:textFill>
              </w:rPr>
              <w:t>担任职务</w:t>
            </w:r>
          </w:p>
        </w:tc>
        <w:tc>
          <w:tcPr>
            <w:tcW w:w="2300" w:type="dxa"/>
            <w:gridSpan w:val="2"/>
          </w:tcPr>
          <w:p w14:paraId="1AC81C64">
            <w:pPr>
              <w:pStyle w:val="878"/>
              <w:spacing w:before="250" w:line="222" w:lineRule="auto"/>
              <w:ind w:firstLine="0" w:firstLineChars="0"/>
              <w:jc w:val="center"/>
              <w:rPr>
                <w:color w:val="000000" w:themeColor="text1"/>
                <w:sz w:val="24"/>
                <w:szCs w:val="24"/>
                <w14:textFill>
                  <w14:solidFill>
                    <w14:schemeClr w14:val="tx1"/>
                  </w14:solidFill>
                </w14:textFill>
              </w:rPr>
            </w:pPr>
            <w:r>
              <w:rPr>
                <w:color w:val="000000" w:themeColor="text1"/>
                <w:spacing w:val="-3"/>
                <w:sz w:val="24"/>
                <w:szCs w:val="24"/>
                <w14:textFill>
                  <w14:solidFill>
                    <w14:schemeClr w14:val="tx1"/>
                  </w14:solidFill>
                </w14:textFill>
              </w:rPr>
              <w:t>备注</w:t>
            </w:r>
          </w:p>
        </w:tc>
      </w:tr>
      <w:tr w14:paraId="6B334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549" w:type="dxa"/>
            <w:gridSpan w:val="2"/>
          </w:tcPr>
          <w:p w14:paraId="3A91ADB0">
            <w:pPr>
              <w:ind w:firstLine="480"/>
              <w:rPr>
                <w:rFonts w:ascii="Arial"/>
                <w:color w:val="000000" w:themeColor="text1"/>
                <w14:textFill>
                  <w14:solidFill>
                    <w14:schemeClr w14:val="tx1"/>
                  </w14:solidFill>
                </w14:textFill>
              </w:rPr>
            </w:pPr>
          </w:p>
        </w:tc>
        <w:tc>
          <w:tcPr>
            <w:tcW w:w="3418" w:type="dxa"/>
            <w:gridSpan w:val="4"/>
          </w:tcPr>
          <w:p w14:paraId="484C06E4">
            <w:pPr>
              <w:ind w:firstLine="480"/>
              <w:rPr>
                <w:rFonts w:ascii="Arial"/>
                <w:color w:val="000000" w:themeColor="text1"/>
                <w14:textFill>
                  <w14:solidFill>
                    <w14:schemeClr w14:val="tx1"/>
                  </w14:solidFill>
                </w14:textFill>
              </w:rPr>
            </w:pPr>
          </w:p>
        </w:tc>
        <w:tc>
          <w:tcPr>
            <w:tcW w:w="1259" w:type="dxa"/>
          </w:tcPr>
          <w:p w14:paraId="7E65BD27">
            <w:pPr>
              <w:ind w:firstLine="480"/>
              <w:rPr>
                <w:rFonts w:ascii="Arial"/>
                <w:color w:val="000000" w:themeColor="text1"/>
                <w14:textFill>
                  <w14:solidFill>
                    <w14:schemeClr w14:val="tx1"/>
                  </w14:solidFill>
                </w14:textFill>
              </w:rPr>
            </w:pPr>
          </w:p>
        </w:tc>
        <w:tc>
          <w:tcPr>
            <w:tcW w:w="2300" w:type="dxa"/>
            <w:gridSpan w:val="2"/>
          </w:tcPr>
          <w:p w14:paraId="56674636">
            <w:pPr>
              <w:ind w:firstLine="480"/>
              <w:rPr>
                <w:rFonts w:ascii="Arial"/>
                <w:color w:val="000000" w:themeColor="text1"/>
                <w14:textFill>
                  <w14:solidFill>
                    <w14:schemeClr w14:val="tx1"/>
                  </w14:solidFill>
                </w14:textFill>
              </w:rPr>
            </w:pPr>
          </w:p>
        </w:tc>
      </w:tr>
      <w:tr w14:paraId="6F0D0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tcPr>
          <w:p w14:paraId="2569AA76">
            <w:pPr>
              <w:ind w:firstLine="480"/>
              <w:rPr>
                <w:rFonts w:ascii="Arial"/>
                <w:color w:val="000000" w:themeColor="text1"/>
                <w14:textFill>
                  <w14:solidFill>
                    <w14:schemeClr w14:val="tx1"/>
                  </w14:solidFill>
                </w14:textFill>
              </w:rPr>
            </w:pPr>
          </w:p>
        </w:tc>
        <w:tc>
          <w:tcPr>
            <w:tcW w:w="3418" w:type="dxa"/>
            <w:gridSpan w:val="4"/>
          </w:tcPr>
          <w:p w14:paraId="6584E0D0">
            <w:pPr>
              <w:ind w:firstLine="480"/>
              <w:rPr>
                <w:rFonts w:ascii="Arial"/>
                <w:color w:val="000000" w:themeColor="text1"/>
                <w14:textFill>
                  <w14:solidFill>
                    <w14:schemeClr w14:val="tx1"/>
                  </w14:solidFill>
                </w14:textFill>
              </w:rPr>
            </w:pPr>
          </w:p>
        </w:tc>
        <w:tc>
          <w:tcPr>
            <w:tcW w:w="1259" w:type="dxa"/>
          </w:tcPr>
          <w:p w14:paraId="572DBDC6">
            <w:pPr>
              <w:ind w:firstLine="480"/>
              <w:rPr>
                <w:rFonts w:ascii="Arial"/>
                <w:color w:val="000000" w:themeColor="text1"/>
                <w14:textFill>
                  <w14:solidFill>
                    <w14:schemeClr w14:val="tx1"/>
                  </w14:solidFill>
                </w14:textFill>
              </w:rPr>
            </w:pPr>
          </w:p>
        </w:tc>
        <w:tc>
          <w:tcPr>
            <w:tcW w:w="2300" w:type="dxa"/>
            <w:gridSpan w:val="2"/>
          </w:tcPr>
          <w:p w14:paraId="585BE90F">
            <w:pPr>
              <w:ind w:firstLine="480"/>
              <w:rPr>
                <w:rFonts w:ascii="Arial"/>
                <w:color w:val="000000" w:themeColor="text1"/>
                <w14:textFill>
                  <w14:solidFill>
                    <w14:schemeClr w14:val="tx1"/>
                  </w14:solidFill>
                </w14:textFill>
              </w:rPr>
            </w:pPr>
          </w:p>
        </w:tc>
      </w:tr>
      <w:tr w14:paraId="0B6E61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9" w:type="dxa"/>
            <w:gridSpan w:val="2"/>
          </w:tcPr>
          <w:p w14:paraId="5BF4E877">
            <w:pPr>
              <w:ind w:firstLine="480"/>
              <w:rPr>
                <w:rFonts w:ascii="Arial"/>
                <w:color w:val="000000" w:themeColor="text1"/>
                <w14:textFill>
                  <w14:solidFill>
                    <w14:schemeClr w14:val="tx1"/>
                  </w14:solidFill>
                </w14:textFill>
              </w:rPr>
            </w:pPr>
          </w:p>
        </w:tc>
        <w:tc>
          <w:tcPr>
            <w:tcW w:w="3418" w:type="dxa"/>
            <w:gridSpan w:val="4"/>
          </w:tcPr>
          <w:p w14:paraId="78159A45">
            <w:pPr>
              <w:ind w:firstLine="480"/>
              <w:rPr>
                <w:rFonts w:ascii="Arial"/>
                <w:color w:val="000000" w:themeColor="text1"/>
                <w14:textFill>
                  <w14:solidFill>
                    <w14:schemeClr w14:val="tx1"/>
                  </w14:solidFill>
                </w14:textFill>
              </w:rPr>
            </w:pPr>
          </w:p>
        </w:tc>
        <w:tc>
          <w:tcPr>
            <w:tcW w:w="1259" w:type="dxa"/>
          </w:tcPr>
          <w:p w14:paraId="27C0D8D5">
            <w:pPr>
              <w:ind w:firstLine="480"/>
              <w:rPr>
                <w:rFonts w:ascii="Arial"/>
                <w:color w:val="000000" w:themeColor="text1"/>
                <w14:textFill>
                  <w14:solidFill>
                    <w14:schemeClr w14:val="tx1"/>
                  </w14:solidFill>
                </w14:textFill>
              </w:rPr>
            </w:pPr>
          </w:p>
        </w:tc>
        <w:tc>
          <w:tcPr>
            <w:tcW w:w="2300" w:type="dxa"/>
            <w:gridSpan w:val="2"/>
          </w:tcPr>
          <w:p w14:paraId="74B89A25">
            <w:pPr>
              <w:ind w:firstLine="480"/>
              <w:rPr>
                <w:rFonts w:ascii="Arial"/>
                <w:color w:val="000000" w:themeColor="text1"/>
                <w14:textFill>
                  <w14:solidFill>
                    <w14:schemeClr w14:val="tx1"/>
                  </w14:solidFill>
                </w14:textFill>
              </w:rPr>
            </w:pPr>
          </w:p>
        </w:tc>
      </w:tr>
      <w:tr w14:paraId="409F1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9" w:type="dxa"/>
            <w:gridSpan w:val="2"/>
          </w:tcPr>
          <w:p w14:paraId="0B6E5E34">
            <w:pPr>
              <w:ind w:firstLine="480"/>
              <w:rPr>
                <w:rFonts w:ascii="Arial"/>
                <w:color w:val="000000" w:themeColor="text1"/>
                <w14:textFill>
                  <w14:solidFill>
                    <w14:schemeClr w14:val="tx1"/>
                  </w14:solidFill>
                </w14:textFill>
              </w:rPr>
            </w:pPr>
          </w:p>
        </w:tc>
        <w:tc>
          <w:tcPr>
            <w:tcW w:w="3418" w:type="dxa"/>
            <w:gridSpan w:val="4"/>
          </w:tcPr>
          <w:p w14:paraId="05FE0E4D">
            <w:pPr>
              <w:ind w:firstLine="480"/>
              <w:rPr>
                <w:rFonts w:ascii="Arial"/>
                <w:color w:val="000000" w:themeColor="text1"/>
                <w14:textFill>
                  <w14:solidFill>
                    <w14:schemeClr w14:val="tx1"/>
                  </w14:solidFill>
                </w14:textFill>
              </w:rPr>
            </w:pPr>
          </w:p>
        </w:tc>
        <w:tc>
          <w:tcPr>
            <w:tcW w:w="1259" w:type="dxa"/>
          </w:tcPr>
          <w:p w14:paraId="5E3E78CC">
            <w:pPr>
              <w:ind w:firstLine="480"/>
              <w:rPr>
                <w:rFonts w:ascii="Arial"/>
                <w:color w:val="000000" w:themeColor="text1"/>
                <w14:textFill>
                  <w14:solidFill>
                    <w14:schemeClr w14:val="tx1"/>
                  </w14:solidFill>
                </w14:textFill>
              </w:rPr>
            </w:pPr>
          </w:p>
        </w:tc>
        <w:tc>
          <w:tcPr>
            <w:tcW w:w="2300" w:type="dxa"/>
            <w:gridSpan w:val="2"/>
          </w:tcPr>
          <w:p w14:paraId="31B1BDC5">
            <w:pPr>
              <w:ind w:firstLine="480"/>
              <w:rPr>
                <w:rFonts w:ascii="Arial"/>
                <w:color w:val="000000" w:themeColor="text1"/>
                <w14:textFill>
                  <w14:solidFill>
                    <w14:schemeClr w14:val="tx1"/>
                  </w14:solidFill>
                </w14:textFill>
              </w:rPr>
            </w:pPr>
          </w:p>
        </w:tc>
      </w:tr>
    </w:tbl>
    <w:p w14:paraId="7E54FB3A">
      <w:pPr>
        <w:spacing w:before="120" w:beforeLines="50" w:after="120" w:afterLines="50"/>
        <w:ind w:firstLine="0" w:firstLineChars="0"/>
        <w:rPr>
          <w:rFonts w:ascii="Arial" w:hAnsi="Arial" w:cs="Arial"/>
          <w:b/>
          <w:bCs/>
          <w:color w:val="000000" w:themeColor="text1"/>
          <w:sz w:val="18"/>
          <w:szCs w:val="18"/>
          <w14:textFill>
            <w14:solidFill>
              <w14:schemeClr w14:val="tx1"/>
            </w14:solidFill>
          </w14:textFill>
        </w:rPr>
      </w:pPr>
      <w:r>
        <w:rPr>
          <w:rFonts w:hint="eastAsia" w:ascii="Arial" w:hAnsi="Arial" w:cs="Arial"/>
          <w:b/>
          <w:bCs/>
          <w:color w:val="000000" w:themeColor="text1"/>
          <w:sz w:val="18"/>
          <w:szCs w:val="18"/>
          <w14:textFill>
            <w14:solidFill>
              <w14:schemeClr w14:val="tx1"/>
            </w14:solidFill>
          </w14:textFill>
        </w:rPr>
        <w:t>注：本表后应附身份证、职称证书、执业（职业）资格证书（如有）的扫描件或复印件、业绩证明材料等。</w:t>
      </w:r>
    </w:p>
    <w:p w14:paraId="0344DCA4">
      <w:pPr>
        <w:ind w:firstLine="360"/>
        <w:rPr>
          <w:color w:val="000000" w:themeColor="text1"/>
          <w:sz w:val="18"/>
          <w:szCs w:val="18"/>
          <w14:textFill>
            <w14:solidFill>
              <w14:schemeClr w14:val="tx1"/>
            </w14:solidFill>
          </w14:textFill>
        </w:rPr>
      </w:pPr>
    </w:p>
    <w:p w14:paraId="507F94F8">
      <w:pPr>
        <w:ind w:firstLine="480"/>
        <w:rPr>
          <w:color w:val="000000" w:themeColor="text1"/>
          <w:szCs w:val="21"/>
          <w14:textFill>
            <w14:solidFill>
              <w14:schemeClr w14:val="tx1"/>
            </w14:solidFill>
          </w14:textFill>
        </w:rPr>
      </w:pPr>
    </w:p>
    <w:p w14:paraId="1A3BBAF6">
      <w:pPr>
        <w:topLinePunct/>
        <w:ind w:firstLine="360"/>
        <w:rPr>
          <w:rFonts w:ascii="宋体" w:hAnsi="宋体"/>
          <w:color w:val="000000" w:themeColor="text1"/>
          <w:sz w:val="18"/>
          <w:szCs w:val="18"/>
          <w14:textFill>
            <w14:solidFill>
              <w14:schemeClr w14:val="tx1"/>
            </w14:solidFill>
          </w14:textFill>
        </w:rPr>
      </w:pPr>
    </w:p>
    <w:p w14:paraId="5CE5E02E">
      <w:pPr>
        <w:spacing w:line="480" w:lineRule="auto"/>
        <w:ind w:firstLine="3456" w:firstLineChars="14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w:t>
      </w:r>
      <w:r>
        <w:rPr>
          <w:rFonts w:ascii="宋体" w:hAnsi="宋体"/>
          <w:color w:val="000000" w:themeColor="text1"/>
          <w14:textFill>
            <w14:solidFill>
              <w14:schemeClr w14:val="tx1"/>
            </w14:solidFill>
          </w14:textFill>
        </w:rPr>
        <w:t xml:space="preserve">  应  </w:t>
      </w:r>
      <w:r>
        <w:rPr>
          <w:rFonts w:hint="eastAsia" w:ascii="宋体" w:hAnsi="宋体"/>
          <w:color w:val="000000" w:themeColor="text1"/>
          <w14:textFill>
            <w14:solidFill>
              <w14:schemeClr w14:val="tx1"/>
            </w14:solidFill>
          </w14:textFill>
        </w:rPr>
        <w:t>商</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（加盖供应商单位电子公章）</w:t>
      </w:r>
      <w:r>
        <w:rPr>
          <w:rFonts w:ascii="宋体" w:hAnsi="宋体"/>
          <w:color w:val="000000" w:themeColor="text1"/>
          <w:u w:val="single"/>
          <w14:textFill>
            <w14:solidFill>
              <w14:schemeClr w14:val="tx1"/>
            </w14:solidFill>
          </w14:textFill>
        </w:rPr>
        <w:t xml:space="preserve">     </w:t>
      </w:r>
    </w:p>
    <w:p w14:paraId="29B06582">
      <w:pPr>
        <w:topLinePunct/>
        <w:spacing w:line="360" w:lineRule="auto"/>
        <w:ind w:left="3612" w:leftChars="1480" w:hanging="60" w:hangingChars="25"/>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法定代表人：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（电子签名）</w:t>
      </w:r>
    </w:p>
    <w:p w14:paraId="19D75E19">
      <w:pPr>
        <w:topLinePunct/>
        <w:spacing w:line="480" w:lineRule="auto"/>
        <w:ind w:left="334" w:firstLine="3084" w:firstLineChars="1285"/>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或委托代理人</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（签名）</w:t>
      </w:r>
      <w:r>
        <w:rPr>
          <w:rFonts w:ascii="宋体" w:hAnsi="宋体"/>
          <w:color w:val="000000" w:themeColor="text1"/>
          <w:u w:val="single"/>
          <w14:textFill>
            <w14:solidFill>
              <w14:schemeClr w14:val="tx1"/>
            </w14:solidFill>
          </w14:textFill>
        </w:rPr>
        <w:t xml:space="preserve">   </w:t>
      </w:r>
    </w:p>
    <w:p w14:paraId="1FEFBE77">
      <w:pPr>
        <w:pStyle w:val="5"/>
        <w:spacing w:before="240" w:after="240"/>
        <w:jc w:val="center"/>
        <w:rPr>
          <w:color w:val="000000" w:themeColor="text1"/>
          <w:szCs w:val="28"/>
          <w14:textFill>
            <w14:solidFill>
              <w14:schemeClr w14:val="tx1"/>
            </w14:solidFill>
          </w14:textFill>
        </w:rPr>
        <w:sectPr>
          <w:footnotePr>
            <w:numFmt w:val="decimalEnclosedCircleChinese"/>
            <w:numRestart w:val="eachPage"/>
          </w:footnotePr>
          <w:pgSz w:w="11906" w:h="16838"/>
          <w:pgMar w:top="1418" w:right="1701" w:bottom="1418" w:left="1701" w:header="907" w:footer="907" w:gutter="0"/>
          <w:cols w:space="720" w:num="1"/>
          <w:docGrid w:linePitch="326" w:charSpace="0"/>
        </w:sectPr>
      </w:pPr>
    </w:p>
    <w:p w14:paraId="7450514D">
      <w:pPr>
        <w:pStyle w:val="5"/>
        <w:spacing w:before="240" w:after="240" w:line="360" w:lineRule="auto"/>
        <w:jc w:val="center"/>
        <w:rPr>
          <w:rFonts w:ascii="宋体" w:hAnsi="宋体" w:eastAsia="宋体" w:cs="宋体"/>
          <w:b/>
          <w:color w:val="000000" w:themeColor="text1"/>
          <w:sz w:val="30"/>
          <w:szCs w:val="30"/>
          <w14:textFill>
            <w14:solidFill>
              <w14:schemeClr w14:val="tx1"/>
            </w14:solidFill>
          </w14:textFill>
        </w:rPr>
      </w:pPr>
      <w:bookmarkStart w:id="54" w:name="_Toc7928"/>
      <w:bookmarkStart w:id="55" w:name="_Toc109568233"/>
      <w:bookmarkStart w:id="56" w:name="_Toc17928"/>
      <w:bookmarkStart w:id="57" w:name="_Toc10743"/>
      <w:bookmarkStart w:id="58" w:name="_Toc284"/>
      <w:bookmarkStart w:id="59" w:name="_Toc11881"/>
      <w:bookmarkStart w:id="60" w:name="_Toc5065"/>
      <w:r>
        <w:rPr>
          <w:rFonts w:hint="eastAsia" w:ascii="宋体" w:hAnsi="宋体" w:eastAsia="宋体" w:cs="宋体"/>
          <w:b/>
          <w:color w:val="000000" w:themeColor="text1"/>
          <w:sz w:val="30"/>
          <w:szCs w:val="30"/>
          <w:lang w:val="en-US" w:eastAsia="zh-CN"/>
          <w14:textFill>
            <w14:solidFill>
              <w14:schemeClr w14:val="tx1"/>
            </w14:solidFill>
          </w14:textFill>
        </w:rPr>
        <w:t>五</w:t>
      </w:r>
      <w:r>
        <w:rPr>
          <w:rFonts w:hint="eastAsia" w:ascii="宋体" w:hAnsi="宋体" w:eastAsia="宋体" w:cs="宋体"/>
          <w:b/>
          <w:color w:val="000000" w:themeColor="text1"/>
          <w:sz w:val="30"/>
          <w:szCs w:val="30"/>
          <w14:textFill>
            <w14:solidFill>
              <w14:schemeClr w14:val="tx1"/>
            </w14:solidFill>
          </w14:textFill>
        </w:rPr>
        <w:t>、技术建议书</w:t>
      </w:r>
      <w:bookmarkEnd w:id="54"/>
      <w:bookmarkEnd w:id="55"/>
      <w:bookmarkEnd w:id="56"/>
      <w:bookmarkEnd w:id="57"/>
      <w:bookmarkEnd w:id="58"/>
      <w:bookmarkEnd w:id="59"/>
      <w:bookmarkEnd w:id="60"/>
    </w:p>
    <w:p w14:paraId="5EE3A94F">
      <w:pPr>
        <w:spacing w:line="360" w:lineRule="auto"/>
        <w:ind w:firstLine="48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主要内容应包括但不限于：</w:t>
      </w:r>
    </w:p>
    <w:p w14:paraId="66E82F71">
      <w:pPr>
        <w:spacing w:line="360" w:lineRule="auto"/>
        <w:ind w:left="420" w:firstLine="0" w:firstLineChars="0"/>
        <w:rPr>
          <w:rFonts w:ascii="Arial" w:hAnsi="Arial" w:cs="Arial"/>
          <w:color w:val="000000" w:themeColor="text1"/>
          <w14:textFill>
            <w14:solidFill>
              <w14:schemeClr w14:val="tx1"/>
            </w14:solidFill>
          </w14:textFill>
        </w:rPr>
      </w:pPr>
      <w:bookmarkStart w:id="61" w:name="_Toc11037"/>
      <w:bookmarkStart w:id="62" w:name="_Toc26182"/>
      <w:r>
        <w:rPr>
          <w:rFonts w:ascii="Arial" w:hAnsi="Arial" w:cs="Arial"/>
          <w:color w:val="000000" w:themeColor="text1"/>
          <w14:textFill>
            <w14:solidFill>
              <w14:schemeClr w14:val="tx1"/>
            </w14:solidFill>
          </w14:textFill>
        </w:rPr>
        <w:t xml:space="preserve">1.  </w:t>
      </w:r>
      <w:r>
        <w:rPr>
          <w:rFonts w:hint="eastAsia" w:ascii="Arial" w:hAnsi="Arial" w:cs="Arial"/>
          <w:color w:val="000000" w:themeColor="text1"/>
          <w:lang w:val="en-US" w:eastAsia="zh-CN"/>
          <w14:textFill>
            <w14:solidFill>
              <w14:schemeClr w14:val="tx1"/>
            </w14:solidFill>
          </w14:textFill>
        </w:rPr>
        <w:t>增殖放流工作</w:t>
      </w:r>
      <w:r>
        <w:rPr>
          <w:rFonts w:hint="eastAsia" w:ascii="Arial" w:hAnsi="Arial" w:cs="Arial"/>
          <w:color w:val="000000" w:themeColor="text1"/>
          <w14:textFill>
            <w14:solidFill>
              <w14:schemeClr w14:val="tx1"/>
            </w14:solidFill>
          </w14:textFill>
        </w:rPr>
        <w:t>方案</w:t>
      </w:r>
    </w:p>
    <w:p w14:paraId="253B05D8">
      <w:pPr>
        <w:spacing w:line="360" w:lineRule="auto"/>
        <w:ind w:left="420" w:firstLine="0" w:firstLineChars="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2.  </w:t>
      </w:r>
      <w:r>
        <w:rPr>
          <w:rFonts w:hint="eastAsia" w:ascii="Arial" w:hAnsi="Arial" w:cs="Arial"/>
          <w:color w:val="000000" w:themeColor="text1"/>
          <w:lang w:val="en-US" w:eastAsia="zh-CN"/>
          <w14:textFill>
            <w14:solidFill>
              <w14:schemeClr w14:val="tx1"/>
            </w14:solidFill>
          </w14:textFill>
        </w:rPr>
        <w:t>放流</w:t>
      </w:r>
      <w:r>
        <w:rPr>
          <w:rFonts w:hint="eastAsia" w:ascii="Arial" w:hAnsi="Arial" w:cs="Arial"/>
          <w:color w:val="000000" w:themeColor="text1"/>
          <w14:textFill>
            <w14:solidFill>
              <w14:schemeClr w14:val="tx1"/>
            </w14:solidFill>
          </w14:textFill>
        </w:rPr>
        <w:t>质量的管理措施</w:t>
      </w:r>
    </w:p>
    <w:p w14:paraId="6B8FA534">
      <w:pPr>
        <w:spacing w:line="360" w:lineRule="auto"/>
        <w:ind w:left="420" w:firstLine="0" w:firstLineChars="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3.  </w:t>
      </w:r>
      <w:r>
        <w:rPr>
          <w:rFonts w:hint="eastAsia" w:ascii="Arial" w:hAnsi="Arial" w:cs="Arial"/>
          <w:color w:val="000000" w:themeColor="text1"/>
          <w:lang w:val="en-US" w:eastAsia="zh-CN"/>
          <w14:textFill>
            <w14:solidFill>
              <w14:schemeClr w14:val="tx1"/>
            </w14:solidFill>
          </w14:textFill>
        </w:rPr>
        <w:t>放流计划</w:t>
      </w:r>
      <w:r>
        <w:rPr>
          <w:rFonts w:hint="eastAsia" w:ascii="Arial" w:hAnsi="Arial" w:cs="Arial"/>
          <w:color w:val="000000" w:themeColor="text1"/>
          <w14:textFill>
            <w14:solidFill>
              <w14:schemeClr w14:val="tx1"/>
            </w14:solidFill>
          </w14:textFill>
        </w:rPr>
        <w:t>合理化安排</w:t>
      </w:r>
    </w:p>
    <w:p w14:paraId="17F3326B">
      <w:pPr>
        <w:spacing w:line="360" w:lineRule="auto"/>
        <w:ind w:left="420" w:firstLine="0" w:firstLineChars="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4.  </w:t>
      </w:r>
      <w:r>
        <w:rPr>
          <w:rFonts w:hint="eastAsia" w:ascii="Arial" w:hAnsi="Arial" w:cs="Arial"/>
          <w:color w:val="000000" w:themeColor="text1"/>
          <w14:textFill>
            <w14:solidFill>
              <w14:schemeClr w14:val="tx1"/>
            </w14:solidFill>
          </w14:textFill>
        </w:rPr>
        <w:t>应对紧急突发事件措施</w:t>
      </w:r>
    </w:p>
    <w:bookmarkEnd w:id="61"/>
    <w:bookmarkEnd w:id="62"/>
    <w:p w14:paraId="06222B6A">
      <w:pPr>
        <w:ind w:firstLine="464"/>
        <w:rPr>
          <w:rFonts w:ascii="宋体" w:hAnsi="宋体" w:cs="宋体"/>
          <w:snapToGrid w:val="0"/>
          <w:color w:val="000000" w:themeColor="text1"/>
          <w:spacing w:val="-4"/>
          <w:kern w:val="0"/>
          <w14:textFill>
            <w14:solidFill>
              <w14:schemeClr w14:val="tx1"/>
            </w14:solidFill>
          </w14:textFill>
        </w:rPr>
      </w:pPr>
    </w:p>
    <w:p w14:paraId="2E15709F">
      <w:pPr>
        <w:pStyle w:val="86"/>
        <w:ind w:firstLine="232"/>
        <w:rPr>
          <w:rFonts w:ascii="宋体" w:hAnsi="宋体" w:cs="宋体"/>
          <w:snapToGrid w:val="0"/>
          <w:color w:val="000000" w:themeColor="text1"/>
          <w:spacing w:val="-4"/>
          <w:kern w:val="0"/>
          <w14:textFill>
            <w14:solidFill>
              <w14:schemeClr w14:val="tx1"/>
            </w14:solidFill>
          </w14:textFill>
        </w:rPr>
      </w:pPr>
    </w:p>
    <w:p w14:paraId="624EB96D">
      <w:pPr>
        <w:pStyle w:val="86"/>
        <w:ind w:firstLine="232"/>
        <w:rPr>
          <w:rFonts w:ascii="宋体" w:hAnsi="宋体" w:cs="宋体"/>
          <w:snapToGrid w:val="0"/>
          <w:color w:val="000000" w:themeColor="text1"/>
          <w:spacing w:val="-4"/>
          <w:kern w:val="0"/>
          <w14:textFill>
            <w14:solidFill>
              <w14:schemeClr w14:val="tx1"/>
            </w14:solidFill>
          </w14:textFill>
        </w:rPr>
        <w:sectPr>
          <w:footnotePr>
            <w:numFmt w:val="decimalEnclosedCircleChinese"/>
            <w:numRestart w:val="eachPage"/>
          </w:footnotePr>
          <w:pgSz w:w="11906" w:h="16838"/>
          <w:pgMar w:top="1418" w:right="1701" w:bottom="1418" w:left="1701" w:header="907" w:footer="907" w:gutter="0"/>
          <w:cols w:space="720" w:num="1"/>
          <w:docGrid w:linePitch="326" w:charSpace="0"/>
        </w:sectPr>
      </w:pPr>
    </w:p>
    <w:p w14:paraId="6B493B4D">
      <w:pPr>
        <w:pStyle w:val="5"/>
        <w:spacing w:before="240" w:after="240" w:line="360" w:lineRule="auto"/>
        <w:jc w:val="center"/>
        <w:rPr>
          <w:rFonts w:ascii="宋体" w:hAnsi="宋体" w:eastAsia="宋体" w:cs="宋体"/>
          <w:b/>
          <w:color w:val="000000" w:themeColor="text1"/>
          <w:sz w:val="30"/>
          <w:szCs w:val="30"/>
          <w14:textFill>
            <w14:solidFill>
              <w14:schemeClr w14:val="tx1"/>
            </w14:solidFill>
          </w14:textFill>
        </w:rPr>
      </w:pPr>
      <w:bookmarkStart w:id="63" w:name="_Toc12039"/>
      <w:bookmarkStart w:id="64" w:name="_Toc6431"/>
      <w:bookmarkStart w:id="65" w:name="_Toc25143"/>
      <w:bookmarkStart w:id="66" w:name="_Toc8066"/>
      <w:bookmarkStart w:id="67" w:name="_Toc10106"/>
      <w:bookmarkStart w:id="68" w:name="_Toc29633"/>
      <w:bookmarkStart w:id="69" w:name="_Hlk40553180"/>
      <w:r>
        <w:rPr>
          <w:rFonts w:hint="eastAsia" w:ascii="宋体" w:hAnsi="宋体" w:eastAsia="宋体" w:cs="宋体"/>
          <w:b/>
          <w:color w:val="000000" w:themeColor="text1"/>
          <w:sz w:val="30"/>
          <w:szCs w:val="30"/>
          <w:lang w:val="en-US" w:eastAsia="zh-CN"/>
          <w14:textFill>
            <w14:solidFill>
              <w14:schemeClr w14:val="tx1"/>
            </w14:solidFill>
          </w14:textFill>
        </w:rPr>
        <w:t>六</w:t>
      </w:r>
      <w:r>
        <w:rPr>
          <w:rFonts w:hint="eastAsia" w:ascii="宋体" w:hAnsi="宋体" w:eastAsia="宋体" w:cs="宋体"/>
          <w:b/>
          <w:color w:val="000000" w:themeColor="text1"/>
          <w:sz w:val="30"/>
          <w:szCs w:val="30"/>
          <w14:textFill>
            <w14:solidFill>
              <w14:schemeClr w14:val="tx1"/>
            </w14:solidFill>
          </w14:textFill>
        </w:rPr>
        <w:t>、其他材料</w:t>
      </w:r>
      <w:bookmarkEnd w:id="63"/>
      <w:bookmarkEnd w:id="64"/>
      <w:bookmarkEnd w:id="65"/>
      <w:bookmarkEnd w:id="66"/>
      <w:bookmarkEnd w:id="67"/>
      <w:bookmarkEnd w:id="68"/>
    </w:p>
    <w:p w14:paraId="5A379139">
      <w:pPr>
        <w:spacing w:line="360" w:lineRule="auto"/>
        <w:ind w:firstLine="480"/>
        <w:jc w:val="center"/>
        <w:rPr>
          <w:color w:val="000000" w:themeColor="text1"/>
          <w:szCs w:val="21"/>
          <w14:textFill>
            <w14:solidFill>
              <w14:schemeClr w14:val="tx1"/>
            </w14:solidFill>
          </w14:textFill>
        </w:rPr>
      </w:pPr>
    </w:p>
    <w:bookmarkEnd w:id="69"/>
    <w:p w14:paraId="3D22E0D5">
      <w:pPr>
        <w:ind w:firstLine="0" w:firstLineChars="0"/>
        <w:jc w:val="left"/>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br w:type="page"/>
      </w:r>
    </w:p>
    <w:p w14:paraId="085A5BE0">
      <w:pPr>
        <w:pStyle w:val="108"/>
        <w:rPr>
          <w:color w:val="000000" w:themeColor="text1"/>
          <w14:textFill>
            <w14:solidFill>
              <w14:schemeClr w14:val="tx1"/>
            </w14:solidFill>
          </w14:textFill>
        </w:rPr>
      </w:pPr>
    </w:p>
    <w:p w14:paraId="53E242EC">
      <w:pPr>
        <w:ind w:firstLine="0" w:firstLineChars="0"/>
        <w:jc w:val="center"/>
        <w:rPr>
          <w:rFonts w:hint="eastAsia" w:ascii="黑体" w:hAnsi="黑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lang w:eastAsia="zh-CN"/>
          <w14:textFill>
            <w14:solidFill>
              <w14:schemeClr w14:val="tx1"/>
            </w14:solidFill>
          </w14:textFill>
        </w:rPr>
        <w:t>泰和</w:t>
      </w:r>
      <w:r>
        <w:rPr>
          <w:rFonts w:hint="eastAsia" w:ascii="黑体" w:hAnsi="黑体" w:eastAsia="黑体"/>
          <w:b/>
          <w:color w:val="000000" w:themeColor="text1"/>
          <w:sz w:val="44"/>
          <w:szCs w:val="44"/>
          <w14:textFill>
            <w14:solidFill>
              <w14:schemeClr w14:val="tx1"/>
            </w14:solidFill>
          </w14:textFill>
        </w:rPr>
        <w:t>航电枢纽分公司</w:t>
      </w:r>
    </w:p>
    <w:p w14:paraId="48411C9D">
      <w:pPr>
        <w:ind w:firstLine="0" w:firstLineChars="0"/>
        <w:jc w:val="center"/>
        <w:rPr>
          <w:rFonts w:ascii="黑体" w:hAnsi="宋体" w:eastAsia="黑体"/>
          <w:b/>
          <w:color w:val="000000" w:themeColor="text1"/>
          <w:sz w:val="44"/>
          <w:szCs w:val="44"/>
          <w14:textFill>
            <w14:solidFill>
              <w14:schemeClr w14:val="tx1"/>
            </w14:solidFill>
          </w14:textFill>
        </w:rPr>
      </w:pPr>
      <w:r>
        <w:rPr>
          <w:rFonts w:hint="eastAsia" w:ascii="黑体" w:hAnsi="黑体" w:eastAsia="黑体"/>
          <w:b/>
          <w:color w:val="000000" w:themeColor="text1"/>
          <w:sz w:val="44"/>
          <w:szCs w:val="44"/>
          <w:lang w:eastAsia="zh-CN"/>
          <w14:textFill>
            <w14:solidFill>
              <w14:schemeClr w14:val="tx1"/>
            </w14:solidFill>
          </w14:textFill>
        </w:rPr>
        <w:t>2025年度渔业增殖放流项目</w:t>
      </w:r>
      <w:r>
        <w:rPr>
          <w:rFonts w:hint="eastAsia" w:ascii="黑体" w:hAnsi="黑体" w:eastAsia="黑体"/>
          <w:b/>
          <w:color w:val="000000" w:themeColor="text1"/>
          <w:sz w:val="44"/>
          <w:szCs w:val="44"/>
          <w14:textFill>
            <w14:solidFill>
              <w14:schemeClr w14:val="tx1"/>
            </w14:solidFill>
          </w14:textFill>
        </w:rPr>
        <w:t>询比采购</w:t>
      </w:r>
    </w:p>
    <w:p w14:paraId="28426D34">
      <w:pPr>
        <w:spacing w:line="440" w:lineRule="exact"/>
        <w:ind w:firstLine="2800" w:firstLineChars="700"/>
        <w:rPr>
          <w:rFonts w:ascii="黑体" w:eastAsia="黑体"/>
          <w:color w:val="000000" w:themeColor="text1"/>
          <w:sz w:val="40"/>
          <w:szCs w:val="40"/>
          <w14:textFill>
            <w14:solidFill>
              <w14:schemeClr w14:val="tx1"/>
            </w14:solidFill>
          </w14:textFill>
        </w:rPr>
      </w:pPr>
    </w:p>
    <w:p w14:paraId="5A9FE4F3">
      <w:pPr>
        <w:spacing w:line="440" w:lineRule="exact"/>
        <w:ind w:firstLine="2640" w:firstLineChars="600"/>
        <w:rPr>
          <w:rFonts w:ascii="黑体" w:eastAsia="黑体"/>
          <w:color w:val="000000" w:themeColor="text1"/>
          <w:sz w:val="44"/>
          <w:szCs w:val="44"/>
          <w14:textFill>
            <w14:solidFill>
              <w14:schemeClr w14:val="tx1"/>
            </w14:solidFill>
          </w14:textFill>
        </w:rPr>
      </w:pPr>
    </w:p>
    <w:p w14:paraId="6BA77035">
      <w:pPr>
        <w:ind w:firstLine="480"/>
        <w:rPr>
          <w:color w:val="000000" w:themeColor="text1"/>
          <w14:textFill>
            <w14:solidFill>
              <w14:schemeClr w14:val="tx1"/>
            </w14:solidFill>
          </w14:textFill>
        </w:rPr>
      </w:pPr>
    </w:p>
    <w:p w14:paraId="136E1765">
      <w:pPr>
        <w:spacing w:line="440" w:lineRule="exact"/>
        <w:ind w:firstLine="800"/>
        <w:jc w:val="center"/>
        <w:rPr>
          <w:rFonts w:eastAsia="黑体"/>
          <w:color w:val="000000" w:themeColor="text1"/>
          <w:sz w:val="40"/>
          <w:szCs w:val="40"/>
          <w14:textFill>
            <w14:solidFill>
              <w14:schemeClr w14:val="tx1"/>
            </w14:solidFill>
          </w14:textFill>
        </w:rPr>
      </w:pPr>
    </w:p>
    <w:p w14:paraId="481B1F72">
      <w:pPr>
        <w:spacing w:line="440" w:lineRule="exact"/>
        <w:ind w:firstLine="800"/>
        <w:jc w:val="center"/>
        <w:rPr>
          <w:rFonts w:eastAsia="黑体"/>
          <w:color w:val="000000" w:themeColor="text1"/>
          <w:sz w:val="40"/>
          <w:szCs w:val="40"/>
          <w14:textFill>
            <w14:solidFill>
              <w14:schemeClr w14:val="tx1"/>
            </w14:solidFill>
          </w14:textFill>
        </w:rPr>
      </w:pPr>
    </w:p>
    <w:p w14:paraId="778EEB18">
      <w:pPr>
        <w:spacing w:line="440" w:lineRule="exact"/>
        <w:ind w:firstLine="800"/>
        <w:jc w:val="center"/>
        <w:rPr>
          <w:rFonts w:eastAsia="黑体"/>
          <w:color w:val="000000" w:themeColor="text1"/>
          <w:sz w:val="40"/>
          <w:szCs w:val="40"/>
          <w14:textFill>
            <w14:solidFill>
              <w14:schemeClr w14:val="tx1"/>
            </w14:solidFill>
          </w14:textFill>
        </w:rPr>
      </w:pPr>
    </w:p>
    <w:p w14:paraId="30EC0A6A">
      <w:pPr>
        <w:ind w:firstLine="0" w:firstLineChars="0"/>
        <w:jc w:val="center"/>
        <w:rPr>
          <w:rFonts w:ascii="黑体" w:eastAsia="黑体"/>
          <w:b/>
          <w:color w:val="000000" w:themeColor="text1"/>
          <w:sz w:val="72"/>
          <w:szCs w:val="72"/>
          <w14:textFill>
            <w14:solidFill>
              <w14:schemeClr w14:val="tx1"/>
            </w14:solidFill>
          </w14:textFill>
        </w:rPr>
      </w:pPr>
    </w:p>
    <w:p w14:paraId="6E23BADA">
      <w:pPr>
        <w:ind w:firstLine="0" w:firstLineChars="0"/>
        <w:jc w:val="center"/>
        <w:rPr>
          <w:rFonts w:ascii="黑体" w:eastAsia="黑体"/>
          <w:b/>
          <w:color w:val="000000" w:themeColor="text1"/>
          <w:sz w:val="72"/>
          <w:szCs w:val="72"/>
          <w14:textFill>
            <w14:solidFill>
              <w14:schemeClr w14:val="tx1"/>
            </w14:solidFill>
          </w14:textFill>
        </w:rPr>
      </w:pPr>
      <w:r>
        <w:rPr>
          <w:rFonts w:hint="eastAsia" w:ascii="黑体" w:eastAsia="黑体"/>
          <w:b/>
          <w:color w:val="000000" w:themeColor="text1"/>
          <w:sz w:val="72"/>
          <w:szCs w:val="72"/>
          <w14:textFill>
            <w14:solidFill>
              <w14:schemeClr w14:val="tx1"/>
            </w14:solidFill>
          </w14:textFill>
        </w:rPr>
        <w:t>响</w:t>
      </w:r>
      <w:r>
        <w:rPr>
          <w:rFonts w:ascii="黑体" w:eastAsia="黑体"/>
          <w:b/>
          <w:color w:val="000000" w:themeColor="text1"/>
          <w:sz w:val="72"/>
          <w:szCs w:val="72"/>
          <w14:textFill>
            <w14:solidFill>
              <w14:schemeClr w14:val="tx1"/>
            </w14:solidFill>
          </w14:textFill>
        </w:rPr>
        <w:t xml:space="preserve">  </w:t>
      </w:r>
      <w:r>
        <w:rPr>
          <w:rFonts w:hint="eastAsia" w:ascii="黑体" w:eastAsia="黑体"/>
          <w:b/>
          <w:color w:val="000000" w:themeColor="text1"/>
          <w:sz w:val="72"/>
          <w:szCs w:val="72"/>
          <w14:textFill>
            <w14:solidFill>
              <w14:schemeClr w14:val="tx1"/>
            </w14:solidFill>
          </w14:textFill>
        </w:rPr>
        <w:t>应</w:t>
      </w:r>
      <w:r>
        <w:rPr>
          <w:rFonts w:ascii="黑体" w:eastAsia="黑体"/>
          <w:b/>
          <w:color w:val="000000" w:themeColor="text1"/>
          <w:sz w:val="72"/>
          <w:szCs w:val="72"/>
          <w14:textFill>
            <w14:solidFill>
              <w14:schemeClr w14:val="tx1"/>
            </w14:solidFill>
          </w14:textFill>
        </w:rPr>
        <w:t xml:space="preserve">  </w:t>
      </w:r>
      <w:r>
        <w:rPr>
          <w:rFonts w:hint="eastAsia" w:ascii="黑体" w:eastAsia="黑体"/>
          <w:b/>
          <w:color w:val="000000" w:themeColor="text1"/>
          <w:sz w:val="72"/>
          <w:szCs w:val="72"/>
          <w14:textFill>
            <w14:solidFill>
              <w14:schemeClr w14:val="tx1"/>
            </w14:solidFill>
          </w14:textFill>
        </w:rPr>
        <w:t>文</w:t>
      </w:r>
      <w:r>
        <w:rPr>
          <w:rFonts w:ascii="黑体" w:eastAsia="黑体"/>
          <w:b/>
          <w:color w:val="000000" w:themeColor="text1"/>
          <w:sz w:val="72"/>
          <w:szCs w:val="72"/>
          <w14:textFill>
            <w14:solidFill>
              <w14:schemeClr w14:val="tx1"/>
            </w14:solidFill>
          </w14:textFill>
        </w:rPr>
        <w:t xml:space="preserve">  </w:t>
      </w:r>
      <w:r>
        <w:rPr>
          <w:rFonts w:hint="eastAsia" w:ascii="黑体" w:eastAsia="黑体"/>
          <w:b/>
          <w:color w:val="000000" w:themeColor="text1"/>
          <w:sz w:val="72"/>
          <w:szCs w:val="72"/>
          <w14:textFill>
            <w14:solidFill>
              <w14:schemeClr w14:val="tx1"/>
            </w14:solidFill>
          </w14:textFill>
        </w:rPr>
        <w:t>件</w:t>
      </w:r>
    </w:p>
    <w:p w14:paraId="49F77648">
      <w:pPr>
        <w:spacing w:line="200" w:lineRule="atLeast"/>
        <w:ind w:firstLine="720"/>
        <w:jc w:val="center"/>
        <w:rPr>
          <w:color w:val="000000" w:themeColor="text1"/>
          <w:sz w:val="36"/>
          <w:szCs w:val="28"/>
          <w14:textFill>
            <w14:solidFill>
              <w14:schemeClr w14:val="tx1"/>
            </w14:solidFill>
          </w14:textFill>
        </w:rPr>
      </w:pPr>
    </w:p>
    <w:p w14:paraId="1C43F36E">
      <w:pPr>
        <w:ind w:firstLine="0" w:firstLineChars="0"/>
        <w:jc w:val="center"/>
        <w:outlineLvl w:val="0"/>
        <w:rPr>
          <w:rFonts w:ascii="黑体" w:hAnsi="黑体" w:eastAsia="黑体"/>
          <w:b/>
          <w:color w:val="000000" w:themeColor="text1"/>
          <w:sz w:val="36"/>
          <w:szCs w:val="36"/>
          <w14:textFill>
            <w14:solidFill>
              <w14:schemeClr w14:val="tx1"/>
            </w14:solidFill>
          </w14:textFill>
        </w:rPr>
      </w:pPr>
      <w:bookmarkStart w:id="70" w:name="_Toc7874"/>
      <w:bookmarkStart w:id="71" w:name="_Toc10923"/>
      <w:bookmarkStart w:id="72" w:name="_Toc10789"/>
      <w:bookmarkStart w:id="73" w:name="_Toc31039"/>
      <w:bookmarkStart w:id="74" w:name="_Toc944"/>
      <w:bookmarkStart w:id="75" w:name="_Toc271"/>
      <w:r>
        <w:rPr>
          <w:rFonts w:hint="eastAsia" w:ascii="黑体" w:hAnsi="黑体" w:eastAsia="黑体"/>
          <w:b/>
          <w:color w:val="000000" w:themeColor="text1"/>
          <w:sz w:val="36"/>
          <w:szCs w:val="36"/>
          <w14:textFill>
            <w14:solidFill>
              <w14:schemeClr w14:val="tx1"/>
            </w14:solidFill>
          </w14:textFill>
        </w:rPr>
        <w:t>（报价文件）</w:t>
      </w:r>
      <w:bookmarkEnd w:id="70"/>
      <w:bookmarkEnd w:id="71"/>
      <w:bookmarkEnd w:id="72"/>
      <w:bookmarkEnd w:id="73"/>
      <w:bookmarkEnd w:id="74"/>
      <w:bookmarkEnd w:id="75"/>
    </w:p>
    <w:p w14:paraId="6AA6D612">
      <w:pPr>
        <w:spacing w:line="200" w:lineRule="atLeast"/>
        <w:ind w:firstLine="640"/>
        <w:jc w:val="center"/>
        <w:rPr>
          <w:rFonts w:eastAsia="黑体"/>
          <w:color w:val="000000" w:themeColor="text1"/>
          <w:sz w:val="32"/>
          <w14:textFill>
            <w14:solidFill>
              <w14:schemeClr w14:val="tx1"/>
            </w14:solidFill>
          </w14:textFill>
        </w:rPr>
      </w:pPr>
    </w:p>
    <w:p w14:paraId="13D3EA17">
      <w:pPr>
        <w:spacing w:line="700" w:lineRule="atLeast"/>
        <w:ind w:firstLine="640"/>
        <w:jc w:val="center"/>
        <w:rPr>
          <w:rFonts w:eastAsia="黑体"/>
          <w:color w:val="000000" w:themeColor="text1"/>
          <w:sz w:val="32"/>
          <w14:textFill>
            <w14:solidFill>
              <w14:schemeClr w14:val="tx1"/>
            </w14:solidFill>
          </w14:textFill>
        </w:rPr>
      </w:pPr>
    </w:p>
    <w:p w14:paraId="5F7E3E57">
      <w:pPr>
        <w:spacing w:line="700" w:lineRule="atLeast"/>
        <w:ind w:firstLine="0" w:firstLineChars="0"/>
        <w:rPr>
          <w:rFonts w:eastAsia="黑体"/>
          <w:color w:val="000000" w:themeColor="text1"/>
          <w:sz w:val="32"/>
          <w14:textFill>
            <w14:solidFill>
              <w14:schemeClr w14:val="tx1"/>
            </w14:solidFill>
          </w14:textFill>
        </w:rPr>
      </w:pPr>
    </w:p>
    <w:p w14:paraId="25A5E3F9">
      <w:pPr>
        <w:spacing w:line="700" w:lineRule="atLeast"/>
        <w:ind w:firstLine="640"/>
        <w:jc w:val="center"/>
        <w:rPr>
          <w:rFonts w:eastAsia="黑体"/>
          <w:color w:val="000000" w:themeColor="text1"/>
          <w:sz w:val="32"/>
          <w14:textFill>
            <w14:solidFill>
              <w14:schemeClr w14:val="tx1"/>
            </w14:solidFill>
          </w14:textFill>
        </w:rPr>
      </w:pPr>
    </w:p>
    <w:p w14:paraId="3C3BFA95">
      <w:pPr>
        <w:spacing w:line="700" w:lineRule="atLeast"/>
        <w:ind w:firstLine="640"/>
        <w:jc w:val="center"/>
        <w:rPr>
          <w:rFonts w:eastAsia="黑体"/>
          <w:color w:val="000000" w:themeColor="text1"/>
          <w:sz w:val="32"/>
          <w14:textFill>
            <w14:solidFill>
              <w14:schemeClr w14:val="tx1"/>
            </w14:solidFill>
          </w14:textFill>
        </w:rPr>
      </w:pPr>
    </w:p>
    <w:p w14:paraId="73A4E680">
      <w:pPr>
        <w:spacing w:line="700" w:lineRule="atLeast"/>
        <w:ind w:firstLine="640"/>
        <w:jc w:val="center"/>
        <w:rPr>
          <w:rFonts w:eastAsia="黑体"/>
          <w:color w:val="000000" w:themeColor="text1"/>
          <w:sz w:val="32"/>
          <w14:textFill>
            <w14:solidFill>
              <w14:schemeClr w14:val="tx1"/>
            </w14:solidFill>
          </w14:textFill>
        </w:rPr>
      </w:pPr>
    </w:p>
    <w:p w14:paraId="2A6C85EE">
      <w:pPr>
        <w:spacing w:line="700" w:lineRule="atLeast"/>
        <w:ind w:firstLine="640"/>
        <w:jc w:val="center"/>
        <w:rPr>
          <w:rFonts w:eastAsia="黑体"/>
          <w:color w:val="000000" w:themeColor="text1"/>
          <w:sz w:val="32"/>
          <w14:textFill>
            <w14:solidFill>
              <w14:schemeClr w14:val="tx1"/>
            </w14:solidFill>
          </w14:textFill>
        </w:rPr>
      </w:pPr>
    </w:p>
    <w:p w14:paraId="7B8500B5">
      <w:pPr>
        <w:spacing w:line="440" w:lineRule="exact"/>
        <w:ind w:firstLine="400"/>
        <w:rPr>
          <w:rFonts w:eastAsia="黑体"/>
          <w:color w:val="000000" w:themeColor="text1"/>
          <w:sz w:val="20"/>
          <w:szCs w:val="20"/>
          <w14:textFill>
            <w14:solidFill>
              <w14:schemeClr w14:val="tx1"/>
            </w14:solidFill>
          </w14:textFill>
        </w:rPr>
      </w:pPr>
    </w:p>
    <w:p w14:paraId="45ED1A53">
      <w:pPr>
        <w:spacing w:line="440" w:lineRule="exact"/>
        <w:ind w:firstLine="562"/>
        <w:jc w:val="center"/>
        <w:rPr>
          <w:rFonts w:ascii="黑体" w:eastAsia="黑体"/>
          <w:b/>
          <w:color w:val="000000" w:themeColor="text1"/>
          <w:sz w:val="28"/>
          <w:szCs w:val="28"/>
          <w14:textFill>
            <w14:solidFill>
              <w14:schemeClr w14:val="tx1"/>
            </w14:solidFill>
          </w14:textFill>
        </w:rPr>
      </w:pPr>
      <w:r>
        <w:rPr>
          <w:rFonts w:hint="eastAsia" w:ascii="黑体" w:eastAsia="黑体"/>
          <w:b/>
          <w:color w:val="000000" w:themeColor="text1"/>
          <w:sz w:val="28"/>
          <w:szCs w:val="28"/>
          <w14:textFill>
            <w14:solidFill>
              <w14:schemeClr w14:val="tx1"/>
            </w14:solidFill>
          </w14:textFill>
        </w:rPr>
        <w:t>供应商：</w:t>
      </w:r>
      <w:r>
        <w:rPr>
          <w:rFonts w:ascii="黑体" w:eastAsia="黑体"/>
          <w:b/>
          <w:color w:val="000000" w:themeColor="text1"/>
          <w:sz w:val="28"/>
          <w:szCs w:val="28"/>
          <w:u w:val="single"/>
          <w14:textFill>
            <w14:solidFill>
              <w14:schemeClr w14:val="tx1"/>
            </w14:solidFill>
          </w14:textFill>
        </w:rPr>
        <w:t xml:space="preserve">                       </w:t>
      </w:r>
      <w:r>
        <w:rPr>
          <w:rFonts w:hint="eastAsia" w:ascii="黑体" w:eastAsia="黑体"/>
          <w:b/>
          <w:color w:val="000000" w:themeColor="text1"/>
          <w:sz w:val="28"/>
          <w:szCs w:val="28"/>
          <w14:textFill>
            <w14:solidFill>
              <w14:schemeClr w14:val="tx1"/>
            </w14:solidFill>
          </w14:textFill>
        </w:rPr>
        <w:t>（盖供应商单位公章）</w:t>
      </w:r>
    </w:p>
    <w:p w14:paraId="6667F3BE">
      <w:pPr>
        <w:spacing w:line="440" w:lineRule="exact"/>
        <w:ind w:firstLine="560"/>
        <w:rPr>
          <w:rFonts w:eastAsia="黑体"/>
          <w:color w:val="000000" w:themeColor="text1"/>
          <w:sz w:val="28"/>
          <w:szCs w:val="28"/>
          <w14:textFill>
            <w14:solidFill>
              <w14:schemeClr w14:val="tx1"/>
            </w14:solidFill>
          </w14:textFill>
        </w:rPr>
      </w:pPr>
    </w:p>
    <w:p w14:paraId="67F6C50A">
      <w:pPr>
        <w:ind w:firstLine="560"/>
        <w:jc w:val="center"/>
        <w:rPr>
          <w:b/>
          <w:color w:val="000000" w:themeColor="text1"/>
          <w:sz w:val="36"/>
          <w:szCs w:val="36"/>
          <w14:textFill>
            <w14:solidFill>
              <w14:schemeClr w14:val="tx1"/>
            </w14:solidFill>
          </w14:textFill>
        </w:rPr>
      </w:pPr>
      <w:r>
        <w:rPr>
          <w:rFonts w:eastAsia="黑体"/>
          <w:color w:val="000000" w:themeColor="text1"/>
          <w:sz w:val="28"/>
          <w:szCs w:val="28"/>
          <w:u w:val="single"/>
          <w14:textFill>
            <w14:solidFill>
              <w14:schemeClr w14:val="tx1"/>
            </w14:solidFill>
          </w14:textFill>
        </w:rPr>
        <w:t xml:space="preserve">        </w:t>
      </w:r>
      <w:r>
        <w:rPr>
          <w:rFonts w:hint="eastAsia" w:eastAsia="黑体"/>
          <w:b/>
          <w:color w:val="000000" w:themeColor="text1"/>
          <w:sz w:val="28"/>
          <w:szCs w:val="28"/>
          <w14:textFill>
            <w14:solidFill>
              <w14:schemeClr w14:val="tx1"/>
            </w14:solidFill>
          </w14:textFill>
        </w:rPr>
        <w:t>年</w:t>
      </w:r>
      <w:r>
        <w:rPr>
          <w:rFonts w:eastAsia="黑体"/>
          <w:color w:val="000000" w:themeColor="text1"/>
          <w:sz w:val="28"/>
          <w:szCs w:val="28"/>
          <w:u w:val="single"/>
          <w14:textFill>
            <w14:solidFill>
              <w14:schemeClr w14:val="tx1"/>
            </w14:solidFill>
          </w14:textFill>
        </w:rPr>
        <w:t xml:space="preserve">        </w:t>
      </w:r>
      <w:r>
        <w:rPr>
          <w:rFonts w:hint="eastAsia" w:eastAsia="黑体"/>
          <w:b/>
          <w:color w:val="000000" w:themeColor="text1"/>
          <w:sz w:val="28"/>
          <w:szCs w:val="28"/>
          <w14:textFill>
            <w14:solidFill>
              <w14:schemeClr w14:val="tx1"/>
            </w14:solidFill>
          </w14:textFill>
        </w:rPr>
        <w:t>月</w:t>
      </w:r>
      <w:r>
        <w:rPr>
          <w:rFonts w:eastAsia="黑体"/>
          <w:color w:val="000000" w:themeColor="text1"/>
          <w:sz w:val="28"/>
          <w:szCs w:val="28"/>
          <w:u w:val="single"/>
          <w14:textFill>
            <w14:solidFill>
              <w14:schemeClr w14:val="tx1"/>
            </w14:solidFill>
          </w14:textFill>
        </w:rPr>
        <w:t xml:space="preserve">         </w:t>
      </w:r>
      <w:r>
        <w:rPr>
          <w:rFonts w:hint="eastAsia" w:eastAsia="黑体"/>
          <w:b/>
          <w:color w:val="000000" w:themeColor="text1"/>
          <w:sz w:val="28"/>
          <w:szCs w:val="28"/>
          <w14:textFill>
            <w14:solidFill>
              <w14:schemeClr w14:val="tx1"/>
            </w14:solidFill>
          </w14:textFill>
        </w:rPr>
        <w:t>日</w:t>
      </w:r>
      <w:r>
        <w:rPr>
          <w:rFonts w:eastAsia="黑体"/>
          <w:b/>
          <w:color w:val="000000" w:themeColor="text1"/>
          <w:sz w:val="28"/>
          <w:szCs w:val="28"/>
          <w14:textFill>
            <w14:solidFill>
              <w14:schemeClr w14:val="tx1"/>
            </w14:solidFill>
          </w14:textFill>
        </w:rPr>
        <w:br w:type="page"/>
      </w:r>
      <w:r>
        <w:rPr>
          <w:rFonts w:hint="eastAsia"/>
          <w:b/>
          <w:color w:val="000000" w:themeColor="text1"/>
          <w:sz w:val="36"/>
          <w:szCs w:val="36"/>
          <w14:textFill>
            <w14:solidFill>
              <w14:schemeClr w14:val="tx1"/>
            </w14:solidFill>
          </w14:textFill>
        </w:rPr>
        <w:t>目</w:t>
      </w:r>
      <w:r>
        <w:rPr>
          <w:b/>
          <w:color w:val="000000" w:themeColor="text1"/>
          <w:sz w:val="36"/>
          <w:szCs w:val="36"/>
          <w14:textFill>
            <w14:solidFill>
              <w14:schemeClr w14:val="tx1"/>
            </w14:solidFill>
          </w14:textFill>
        </w:rPr>
        <w:t xml:space="preserve">  </w:t>
      </w:r>
      <w:r>
        <w:rPr>
          <w:rFonts w:hint="eastAsia"/>
          <w:b/>
          <w:color w:val="000000" w:themeColor="text1"/>
          <w:sz w:val="36"/>
          <w:szCs w:val="36"/>
          <w14:textFill>
            <w14:solidFill>
              <w14:schemeClr w14:val="tx1"/>
            </w14:solidFill>
          </w14:textFill>
        </w:rPr>
        <w:t>录</w:t>
      </w:r>
    </w:p>
    <w:p w14:paraId="0CE3DEC3">
      <w:pPr>
        <w:spacing w:line="440" w:lineRule="exact"/>
        <w:ind w:left="1850" w:leftChars="771" w:firstLine="480"/>
        <w:rPr>
          <w:rFonts w:eastAsia="黑体"/>
          <w:color w:val="000000" w:themeColor="text1"/>
          <w14:textFill>
            <w14:solidFill>
              <w14:schemeClr w14:val="tx1"/>
            </w14:solidFill>
          </w14:textFill>
        </w:rPr>
      </w:pPr>
    </w:p>
    <w:p w14:paraId="0857AA24">
      <w:pPr>
        <w:spacing w:line="860" w:lineRule="atLeast"/>
        <w:ind w:left="1759" w:leftChars="473" w:hanging="624" w:hangingChars="223"/>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一、响应函</w:t>
      </w:r>
    </w:p>
    <w:p w14:paraId="748AC2E7">
      <w:pPr>
        <w:spacing w:line="860" w:lineRule="atLeast"/>
        <w:ind w:left="1759" w:leftChars="473" w:hanging="624" w:hangingChars="223"/>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二、响应报价清单</w:t>
      </w:r>
    </w:p>
    <w:p w14:paraId="18CD97E7">
      <w:pPr>
        <w:spacing w:line="700" w:lineRule="atLeast"/>
        <w:ind w:firstLine="640"/>
        <w:jc w:val="center"/>
        <w:rPr>
          <w:rFonts w:eastAsia="黑体"/>
          <w:color w:val="000000" w:themeColor="text1"/>
          <w:sz w:val="32"/>
          <w14:textFill>
            <w14:solidFill>
              <w14:schemeClr w14:val="tx1"/>
            </w14:solidFill>
          </w14:textFill>
        </w:rPr>
      </w:pPr>
    </w:p>
    <w:p w14:paraId="230889FA">
      <w:pPr>
        <w:ind w:firstLine="420"/>
        <w:rPr>
          <w:color w:val="000000" w:themeColor="text1"/>
          <w:sz w:val="21"/>
          <w14:textFill>
            <w14:solidFill>
              <w14:schemeClr w14:val="tx1"/>
            </w14:solidFill>
          </w14:textFill>
        </w:rPr>
      </w:pPr>
    </w:p>
    <w:p w14:paraId="760A2C06">
      <w:pPr>
        <w:ind w:firstLine="420"/>
        <w:rPr>
          <w:color w:val="000000" w:themeColor="text1"/>
          <w:sz w:val="21"/>
          <w14:textFill>
            <w14:solidFill>
              <w14:schemeClr w14:val="tx1"/>
            </w14:solidFill>
          </w14:textFill>
        </w:rPr>
      </w:pPr>
    </w:p>
    <w:p w14:paraId="7600264F">
      <w:pPr>
        <w:ind w:firstLine="420"/>
        <w:rPr>
          <w:color w:val="000000" w:themeColor="text1"/>
          <w:sz w:val="21"/>
          <w14:textFill>
            <w14:solidFill>
              <w14:schemeClr w14:val="tx1"/>
            </w14:solidFill>
          </w14:textFill>
        </w:rPr>
      </w:pPr>
    </w:p>
    <w:p w14:paraId="779A51AE">
      <w:pPr>
        <w:ind w:firstLine="420"/>
        <w:rPr>
          <w:color w:val="000000" w:themeColor="text1"/>
          <w:sz w:val="21"/>
          <w14:textFill>
            <w14:solidFill>
              <w14:schemeClr w14:val="tx1"/>
            </w14:solidFill>
          </w14:textFill>
        </w:rPr>
      </w:pPr>
    </w:p>
    <w:p w14:paraId="280431D7">
      <w:pPr>
        <w:ind w:firstLine="420"/>
        <w:rPr>
          <w:color w:val="000000" w:themeColor="text1"/>
          <w:sz w:val="21"/>
          <w14:textFill>
            <w14:solidFill>
              <w14:schemeClr w14:val="tx1"/>
            </w14:solidFill>
          </w14:textFill>
        </w:rPr>
      </w:pPr>
    </w:p>
    <w:p w14:paraId="1FACF425">
      <w:pPr>
        <w:ind w:firstLine="420"/>
        <w:rPr>
          <w:color w:val="000000" w:themeColor="text1"/>
          <w:sz w:val="21"/>
          <w14:textFill>
            <w14:solidFill>
              <w14:schemeClr w14:val="tx1"/>
            </w14:solidFill>
          </w14:textFill>
        </w:rPr>
      </w:pPr>
    </w:p>
    <w:p w14:paraId="4C5351A8">
      <w:pPr>
        <w:ind w:firstLine="420"/>
        <w:rPr>
          <w:color w:val="000000" w:themeColor="text1"/>
          <w:sz w:val="21"/>
          <w14:textFill>
            <w14:solidFill>
              <w14:schemeClr w14:val="tx1"/>
            </w14:solidFill>
          </w14:textFill>
        </w:rPr>
      </w:pPr>
    </w:p>
    <w:p w14:paraId="43A5007D">
      <w:pPr>
        <w:ind w:firstLine="420"/>
        <w:rPr>
          <w:color w:val="000000" w:themeColor="text1"/>
          <w:sz w:val="21"/>
          <w14:textFill>
            <w14:solidFill>
              <w14:schemeClr w14:val="tx1"/>
            </w14:solidFill>
          </w14:textFill>
        </w:rPr>
      </w:pPr>
    </w:p>
    <w:p w14:paraId="3998AA0B">
      <w:pPr>
        <w:ind w:firstLine="420"/>
        <w:rPr>
          <w:color w:val="000000" w:themeColor="text1"/>
          <w:sz w:val="21"/>
          <w14:textFill>
            <w14:solidFill>
              <w14:schemeClr w14:val="tx1"/>
            </w14:solidFill>
          </w14:textFill>
        </w:rPr>
      </w:pPr>
    </w:p>
    <w:p w14:paraId="79A63670">
      <w:pPr>
        <w:spacing w:line="700" w:lineRule="atLeast"/>
        <w:ind w:firstLine="640"/>
        <w:jc w:val="center"/>
        <w:rPr>
          <w:rFonts w:eastAsia="黑体"/>
          <w:color w:val="000000" w:themeColor="text1"/>
          <w:sz w:val="32"/>
          <w14:textFill>
            <w14:solidFill>
              <w14:schemeClr w14:val="tx1"/>
            </w14:solidFill>
          </w14:textFill>
        </w:rPr>
      </w:pPr>
    </w:p>
    <w:p w14:paraId="5433D167">
      <w:pPr>
        <w:pStyle w:val="5"/>
        <w:spacing w:before="240" w:after="240"/>
        <w:jc w:val="center"/>
        <w:rPr>
          <w:rFonts w:ascii="宋体" w:hAnsi="宋体" w:eastAsia="宋体" w:cs="宋体"/>
          <w:b/>
          <w:bCs w:val="0"/>
          <w:color w:val="000000" w:themeColor="text1"/>
          <w:sz w:val="30"/>
          <w:szCs w:val="30"/>
          <w14:textFill>
            <w14:solidFill>
              <w14:schemeClr w14:val="tx1"/>
            </w14:solidFill>
          </w14:textFill>
        </w:rPr>
      </w:pPr>
      <w:r>
        <w:rPr>
          <w:color w:val="000000" w:themeColor="text1"/>
          <w:sz w:val="21"/>
          <w14:textFill>
            <w14:solidFill>
              <w14:schemeClr w14:val="tx1"/>
            </w14:solidFill>
          </w14:textFill>
        </w:rPr>
        <w:br w:type="page"/>
      </w:r>
      <w:bookmarkStart w:id="76" w:name="_Toc17293"/>
      <w:bookmarkStart w:id="77" w:name="_Toc20656"/>
      <w:bookmarkStart w:id="78" w:name="_Toc28221"/>
      <w:bookmarkStart w:id="79" w:name="_Toc8989"/>
      <w:bookmarkStart w:id="80" w:name="_Toc25430"/>
      <w:bookmarkStart w:id="81" w:name="_Toc109568235"/>
      <w:bookmarkStart w:id="82" w:name="_Toc513"/>
      <w:r>
        <w:rPr>
          <w:rFonts w:hint="eastAsia" w:ascii="宋体" w:hAnsi="宋体" w:eastAsia="宋体" w:cs="宋体"/>
          <w:b/>
          <w:bCs w:val="0"/>
          <w:color w:val="000000" w:themeColor="text1"/>
          <w:sz w:val="30"/>
          <w:szCs w:val="30"/>
          <w14:textFill>
            <w14:solidFill>
              <w14:schemeClr w14:val="tx1"/>
            </w14:solidFill>
          </w14:textFill>
        </w:rPr>
        <w:t>一、响应函</w:t>
      </w:r>
      <w:bookmarkEnd w:id="76"/>
      <w:bookmarkEnd w:id="77"/>
      <w:bookmarkEnd w:id="78"/>
      <w:bookmarkEnd w:id="79"/>
      <w:bookmarkEnd w:id="80"/>
      <w:bookmarkEnd w:id="81"/>
      <w:bookmarkEnd w:id="82"/>
    </w:p>
    <w:p w14:paraId="10084950">
      <w:pPr>
        <w:topLinePunct/>
        <w:spacing w:line="360" w:lineRule="auto"/>
        <w:ind w:firstLine="0" w:firstLineChars="0"/>
        <w:rPr>
          <w:rFonts w:ascii="宋体" w:hAnsi="宋体" w:cs="宋体"/>
          <w:color w:val="000000" w:themeColor="text1"/>
          <w:kern w:val="0"/>
          <w14:textFill>
            <w14:solidFill>
              <w14:schemeClr w14:val="tx1"/>
            </w14:solidFill>
          </w14:textFill>
        </w:rPr>
      </w:pPr>
    </w:p>
    <w:p w14:paraId="705A1F55">
      <w:pPr>
        <w:topLinePunct/>
        <w:spacing w:line="360" w:lineRule="auto"/>
        <w:ind w:firstLine="0" w:firstLineChars="0"/>
        <w:rPr>
          <w:rFonts w:ascii="宋体" w:hAnsi="宋体" w:cs="宋体"/>
          <w:b/>
          <w:color w:val="000000" w:themeColor="text1"/>
          <w:kern w:val="0"/>
          <w14:textFill>
            <w14:solidFill>
              <w14:schemeClr w14:val="tx1"/>
            </w14:solidFill>
          </w14:textFill>
        </w:rPr>
      </w:pPr>
      <w:r>
        <w:rPr>
          <w:rFonts w:hint="eastAsia" w:ascii="宋体" w:hAnsi="宋体" w:cs="Arial"/>
          <w:b/>
          <w:bCs/>
          <w:color w:val="000000" w:themeColor="text1"/>
          <w14:textFill>
            <w14:solidFill>
              <w14:schemeClr w14:val="tx1"/>
            </w14:solidFill>
          </w14:textFill>
        </w:rPr>
        <w:t>江西省港航建设投资集团有限公司</w:t>
      </w:r>
      <w:r>
        <w:rPr>
          <w:rFonts w:hint="eastAsia" w:ascii="宋体" w:hAnsi="宋体" w:cs="Arial"/>
          <w:b/>
          <w:bCs/>
          <w:color w:val="000000" w:themeColor="text1"/>
          <w:lang w:eastAsia="zh-CN"/>
          <w14:textFill>
            <w14:solidFill>
              <w14:schemeClr w14:val="tx1"/>
            </w14:solidFill>
          </w14:textFill>
        </w:rPr>
        <w:t>泰和</w:t>
      </w:r>
      <w:r>
        <w:rPr>
          <w:rFonts w:hint="eastAsia" w:ascii="宋体" w:hAnsi="宋体" w:cs="Arial"/>
          <w:b/>
          <w:bCs/>
          <w:color w:val="000000" w:themeColor="text1"/>
          <w14:textFill>
            <w14:solidFill>
              <w14:schemeClr w14:val="tx1"/>
            </w14:solidFill>
          </w14:textFill>
        </w:rPr>
        <w:t>航电枢纽分公司</w:t>
      </w:r>
      <w:r>
        <w:rPr>
          <w:rFonts w:hint="eastAsia" w:ascii="宋体" w:hAnsi="宋体" w:cs="宋体"/>
          <w:b/>
          <w:color w:val="000000" w:themeColor="text1"/>
          <w:kern w:val="0"/>
          <w14:textFill>
            <w14:solidFill>
              <w14:schemeClr w14:val="tx1"/>
            </w14:solidFill>
          </w14:textFill>
        </w:rPr>
        <w:t>：</w:t>
      </w:r>
    </w:p>
    <w:p w14:paraId="18E01AF1">
      <w:pPr>
        <w:topLinePunct/>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1.我方已仔细研究</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（项目名称）采购文件</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全部内容（含全部补遗书）</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已充分理解并掌握了本项目服务询比采购的全部有关情况，我方就上述服务进行响应，</w:t>
      </w:r>
      <w:r>
        <w:rPr>
          <w:rFonts w:ascii="宋体" w:hAnsi="宋体"/>
          <w:color w:val="000000" w:themeColor="text1"/>
          <w:spacing w:val="1"/>
          <w14:textFill>
            <w14:solidFill>
              <w14:schemeClr w14:val="tx1"/>
            </w14:solidFill>
          </w14:textFill>
        </w:rPr>
        <w:t>愿意</w:t>
      </w:r>
      <w:r>
        <w:rPr>
          <w:rFonts w:ascii="宋体" w:hAnsi="宋体"/>
          <w:color w:val="000000" w:themeColor="text1"/>
          <w14:textFill>
            <w14:solidFill>
              <w14:schemeClr w14:val="tx1"/>
            </w14:solidFill>
          </w14:textFill>
        </w:rPr>
        <w:t>以人民币（大写）</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元（</w:t>
      </w:r>
      <w:r>
        <w:rPr>
          <w:rFonts w:hint="eastAsia"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）的</w:t>
      </w:r>
      <w:r>
        <w:rPr>
          <w:rFonts w:hint="eastAsia" w:ascii="宋体" w:hAnsi="宋体"/>
          <w:color w:val="000000" w:themeColor="text1"/>
          <w14:textFill>
            <w14:solidFill>
              <w14:schemeClr w14:val="tx1"/>
            </w14:solidFill>
          </w14:textFill>
        </w:rPr>
        <w:t>响应</w:t>
      </w:r>
      <w:r>
        <w:rPr>
          <w:rFonts w:ascii="宋体" w:hAnsi="宋体"/>
          <w:color w:val="000000" w:themeColor="text1"/>
          <w14:textFill>
            <w14:solidFill>
              <w14:schemeClr w14:val="tx1"/>
            </w14:solidFill>
          </w14:textFill>
        </w:rPr>
        <w:t>总报价</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按合同约定完成</w:t>
      </w:r>
      <w:r>
        <w:rPr>
          <w:rFonts w:hint="eastAsia" w:ascii="宋体" w:hAnsi="宋体"/>
          <w:color w:val="000000" w:themeColor="text1"/>
          <w14:textFill>
            <w14:solidFill>
              <w14:schemeClr w14:val="tx1"/>
            </w14:solidFill>
          </w14:textFill>
        </w:rPr>
        <w:t>本次询比采购文件规定的工作内容。</w:t>
      </w:r>
    </w:p>
    <w:p w14:paraId="77F2DCF7">
      <w:pPr>
        <w:tabs>
          <w:tab w:val="left" w:pos="3720"/>
        </w:tabs>
        <w:adjustRightInd w:val="0"/>
        <w:snapToGrid w:val="0"/>
        <w:spacing w:line="360" w:lineRule="auto"/>
        <w:ind w:firstLine="48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2、在合同协议书正式签署生效之前，本响应函连同你方的</w:t>
      </w:r>
      <w:r>
        <w:rPr>
          <w:rFonts w:hint="eastAsia" w:ascii="宋体" w:hAnsi="宋体"/>
          <w:color w:val="000000" w:themeColor="text1"/>
          <w14:textFill>
            <w14:solidFill>
              <w14:schemeClr w14:val="tx1"/>
            </w14:solidFill>
          </w14:textFill>
        </w:rPr>
        <w:t>成交通知书将构成我们双方之间共同遵守的文件，对双方具有约束力。</w:t>
      </w:r>
    </w:p>
    <w:p w14:paraId="79E85355">
      <w:pPr>
        <w:tabs>
          <w:tab w:val="left" w:pos="3720"/>
        </w:tabs>
        <w:adjustRightInd w:val="0"/>
        <w:snapToGrid w:val="0"/>
        <w:spacing w:line="360" w:lineRule="auto"/>
        <w:ind w:firstLine="480"/>
        <w:rPr>
          <w:snapToGrid w:val="0"/>
          <w:color w:val="000000" w:themeColor="text1"/>
          <w:sz w:val="21"/>
          <w14:textFill>
            <w14:solidFill>
              <w14:schemeClr w14:val="tx1"/>
            </w14:solidFill>
          </w14:textFill>
        </w:rPr>
      </w:pPr>
      <w:r>
        <w:rPr>
          <w:rFonts w:ascii="宋体" w:hAnsi="宋体"/>
          <w:color w:val="000000" w:themeColor="text1"/>
          <w14:textFill>
            <w14:solidFill>
              <w14:schemeClr w14:val="tx1"/>
            </w14:solidFill>
          </w14:textFill>
        </w:rPr>
        <w:t>3、</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（其他补充说明）。</w:t>
      </w:r>
    </w:p>
    <w:p w14:paraId="34D3E9D5">
      <w:pPr>
        <w:topLinePunct/>
        <w:spacing w:line="360" w:lineRule="auto"/>
        <w:ind w:firstLine="480"/>
        <w:rPr>
          <w:rFonts w:ascii="宋体" w:hAnsi="宋体"/>
          <w:color w:val="000000" w:themeColor="text1"/>
          <w14:textFill>
            <w14:solidFill>
              <w14:schemeClr w14:val="tx1"/>
            </w14:solidFill>
          </w14:textFill>
        </w:rPr>
      </w:pPr>
    </w:p>
    <w:p w14:paraId="3FCB0D24">
      <w:pPr>
        <w:topLinePunct/>
        <w:spacing w:line="360" w:lineRule="auto"/>
        <w:ind w:firstLine="480"/>
        <w:rPr>
          <w:rFonts w:ascii="宋体" w:hAnsi="宋体"/>
          <w:color w:val="000000" w:themeColor="text1"/>
          <w14:textFill>
            <w14:solidFill>
              <w14:schemeClr w14:val="tx1"/>
            </w14:solidFill>
          </w14:textFill>
        </w:rPr>
      </w:pPr>
    </w:p>
    <w:p w14:paraId="49304052">
      <w:pPr>
        <w:spacing w:line="480" w:lineRule="auto"/>
        <w:ind w:firstLine="3456" w:firstLineChars="14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w:t>
      </w:r>
      <w:r>
        <w:rPr>
          <w:rFonts w:ascii="宋体" w:hAnsi="宋体"/>
          <w:color w:val="000000" w:themeColor="text1"/>
          <w14:textFill>
            <w14:solidFill>
              <w14:schemeClr w14:val="tx1"/>
            </w14:solidFill>
          </w14:textFill>
        </w:rPr>
        <w:t xml:space="preserve">  应  </w:t>
      </w:r>
      <w:r>
        <w:rPr>
          <w:rFonts w:hint="eastAsia" w:ascii="宋体" w:hAnsi="宋体"/>
          <w:color w:val="000000" w:themeColor="text1"/>
          <w14:textFill>
            <w14:solidFill>
              <w14:schemeClr w14:val="tx1"/>
            </w14:solidFill>
          </w14:textFill>
        </w:rPr>
        <w:t>商</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（加盖供应商单位电子公章）</w:t>
      </w:r>
      <w:r>
        <w:rPr>
          <w:rFonts w:ascii="宋体" w:hAnsi="宋体"/>
          <w:color w:val="000000" w:themeColor="text1"/>
          <w:u w:val="single"/>
          <w14:textFill>
            <w14:solidFill>
              <w14:schemeClr w14:val="tx1"/>
            </w14:solidFill>
          </w14:textFill>
        </w:rPr>
        <w:t xml:space="preserve">     </w:t>
      </w:r>
    </w:p>
    <w:p w14:paraId="02ED73BC">
      <w:pPr>
        <w:topLinePunct/>
        <w:spacing w:line="480" w:lineRule="auto"/>
        <w:ind w:left="334" w:firstLine="3084" w:firstLineChars="1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（电子签名）</w:t>
      </w:r>
    </w:p>
    <w:p w14:paraId="746E9150">
      <w:pPr>
        <w:topLinePunct/>
        <w:spacing w:line="480" w:lineRule="auto"/>
        <w:ind w:left="334" w:firstLine="3084" w:firstLineChars="1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或委托代理人：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（签名）</w:t>
      </w:r>
    </w:p>
    <w:p w14:paraId="1C46C6CB">
      <w:pPr>
        <w:topLinePunct/>
        <w:spacing w:line="480" w:lineRule="auto"/>
        <w:ind w:left="334" w:firstLine="3084" w:firstLineChars="1285"/>
        <w:jc w:val="left"/>
        <w:rPr>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年</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月</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日</w:t>
      </w:r>
    </w:p>
    <w:p w14:paraId="2D2E2344">
      <w:pPr>
        <w:topLinePunct/>
        <w:spacing w:line="360" w:lineRule="auto"/>
        <w:ind w:firstLine="3542" w:firstLineChars="1476"/>
        <w:rPr>
          <w:color w:val="000000" w:themeColor="text1"/>
          <w14:textFill>
            <w14:solidFill>
              <w14:schemeClr w14:val="tx1"/>
            </w14:solidFill>
          </w14:textFill>
        </w:rPr>
        <w:sectPr>
          <w:footnotePr>
            <w:numFmt w:val="decimalEnclosedCircleChinese"/>
            <w:numRestart w:val="eachPage"/>
          </w:footnotePr>
          <w:pgSz w:w="11906" w:h="16838"/>
          <w:pgMar w:top="1418" w:right="1701" w:bottom="1418" w:left="1701" w:header="907" w:footer="907" w:gutter="0"/>
          <w:cols w:space="720" w:num="1"/>
          <w:docGrid w:linePitch="326" w:charSpace="0"/>
        </w:sectPr>
      </w:pPr>
    </w:p>
    <w:p w14:paraId="22F1D14A">
      <w:pPr>
        <w:pStyle w:val="5"/>
        <w:spacing w:before="240" w:after="240"/>
        <w:jc w:val="center"/>
        <w:rPr>
          <w:rFonts w:ascii="宋体" w:hAnsi="宋体" w:eastAsia="宋体" w:cs="宋体"/>
          <w:b/>
          <w:bCs w:val="0"/>
          <w:color w:val="000000" w:themeColor="text1"/>
          <w:sz w:val="30"/>
          <w:szCs w:val="30"/>
          <w:lang w:bidi="en-US"/>
          <w14:textFill>
            <w14:solidFill>
              <w14:schemeClr w14:val="tx1"/>
            </w14:solidFill>
          </w14:textFill>
        </w:rPr>
      </w:pPr>
      <w:bookmarkStart w:id="83" w:name="_Toc20370"/>
      <w:bookmarkStart w:id="84" w:name="_Toc30907"/>
      <w:bookmarkStart w:id="85" w:name="_Toc22104"/>
      <w:bookmarkStart w:id="86" w:name="_Toc17397"/>
      <w:bookmarkStart w:id="87" w:name="_Toc18162"/>
      <w:bookmarkStart w:id="88" w:name="_Toc30179"/>
      <w:r>
        <w:rPr>
          <w:rFonts w:hint="eastAsia" w:ascii="宋体" w:hAnsi="宋体" w:eastAsia="宋体" w:cs="宋体"/>
          <w:b/>
          <w:bCs w:val="0"/>
          <w:color w:val="000000" w:themeColor="text1"/>
          <w:sz w:val="30"/>
          <w:szCs w:val="30"/>
          <w:lang w:bidi="en-US"/>
          <w14:textFill>
            <w14:solidFill>
              <w14:schemeClr w14:val="tx1"/>
            </w14:solidFill>
          </w14:textFill>
        </w:rPr>
        <w:t>二、响应报价清单</w:t>
      </w:r>
      <w:bookmarkEnd w:id="83"/>
      <w:bookmarkEnd w:id="84"/>
      <w:bookmarkEnd w:id="85"/>
      <w:bookmarkEnd w:id="86"/>
      <w:bookmarkEnd w:id="87"/>
      <w:bookmarkEnd w:id="88"/>
    </w:p>
    <w:p w14:paraId="5384E56D">
      <w:pPr>
        <w:spacing w:line="360" w:lineRule="auto"/>
        <w:ind w:firstLine="0" w:firstLineChars="0"/>
        <w:outlineLvl w:val="2"/>
        <w:rPr>
          <w:rFonts w:eastAsia="Times New Roman"/>
          <w:bCs/>
          <w:snapToGrid w:val="0"/>
          <w:color w:val="000000" w:themeColor="text1"/>
          <w:kern w:val="0"/>
          <w:lang w:bidi="en-US"/>
          <w14:textFill>
            <w14:solidFill>
              <w14:schemeClr w14:val="tx1"/>
            </w14:solidFill>
          </w14:textFill>
        </w:rPr>
      </w:pPr>
      <w:r>
        <w:rPr>
          <w:rFonts w:hint="eastAsia" w:ascii="宋体" w:hAnsi="宋体"/>
          <w:bCs/>
          <w:snapToGrid w:val="0"/>
          <w:color w:val="000000" w:themeColor="text1"/>
          <w:kern w:val="0"/>
          <w:sz w:val="30"/>
          <w:szCs w:val="30"/>
          <w:lang w:bidi="en-US"/>
          <w14:textFill>
            <w14:solidFill>
              <w14:schemeClr w14:val="tx1"/>
            </w14:solidFill>
          </w14:textFill>
        </w:rPr>
        <w:t>（一）报价清单说明</w:t>
      </w:r>
    </w:p>
    <w:p w14:paraId="034E5843">
      <w:pPr>
        <w:spacing w:line="400" w:lineRule="exact"/>
        <w:ind w:firstLine="480"/>
        <w:rPr>
          <w:rFonts w:eastAsia="Times New Roman"/>
          <w:bCs/>
          <w:snapToGrid w:val="0"/>
          <w:color w:val="000000" w:themeColor="text1"/>
          <w:kern w:val="0"/>
          <w:lang w:bidi="en-US"/>
          <w14:textFill>
            <w14:solidFill>
              <w14:schemeClr w14:val="tx1"/>
            </w14:solidFill>
          </w14:textFill>
        </w:rPr>
      </w:pPr>
      <w:r>
        <w:rPr>
          <w:rFonts w:eastAsia="Times New Roman"/>
          <w:bCs/>
          <w:snapToGrid w:val="0"/>
          <w:color w:val="000000" w:themeColor="text1"/>
          <w:kern w:val="0"/>
          <w:lang w:bidi="en-US"/>
          <w14:textFill>
            <w14:solidFill>
              <w14:schemeClr w14:val="tx1"/>
            </w14:solidFill>
          </w14:textFill>
        </w:rPr>
        <w:t>1.“</w:t>
      </w:r>
      <w:r>
        <w:rPr>
          <w:rFonts w:hint="eastAsia" w:eastAsia="Times New Roman"/>
          <w:bCs/>
          <w:snapToGrid w:val="0"/>
          <w:color w:val="000000" w:themeColor="text1"/>
          <w:kern w:val="0"/>
          <w:lang w:bidi="en-US"/>
          <w14:textFill>
            <w14:solidFill>
              <w14:schemeClr w14:val="tx1"/>
            </w14:solidFill>
          </w14:textFill>
        </w:rPr>
        <w:t>报价清单”应与“供应商须知”、“合同条款”</w:t>
      </w:r>
      <w:r>
        <w:rPr>
          <w:rFonts w:hint="eastAsia"/>
          <w:bCs/>
          <w:snapToGrid w:val="0"/>
          <w:color w:val="000000" w:themeColor="text1"/>
          <w:kern w:val="0"/>
          <w:lang w:bidi="en-US"/>
          <w14:textFill>
            <w14:solidFill>
              <w14:schemeClr w14:val="tx1"/>
            </w14:solidFill>
          </w14:textFill>
        </w:rPr>
        <w:t>、“采购人需求”</w:t>
      </w:r>
      <w:r>
        <w:rPr>
          <w:rFonts w:hint="eastAsia" w:eastAsia="Times New Roman"/>
          <w:bCs/>
          <w:snapToGrid w:val="0"/>
          <w:color w:val="000000" w:themeColor="text1"/>
          <w:kern w:val="0"/>
          <w:lang w:bidi="en-US"/>
          <w14:textFill>
            <w14:solidFill>
              <w14:schemeClr w14:val="tx1"/>
            </w14:solidFill>
          </w14:textFill>
        </w:rPr>
        <w:t>一起使用。供应商应按照本采购文件规定的工作内容和计划工作量，慎重提出“报价清单”，并以此作为本项目服务费用的基础。</w:t>
      </w:r>
    </w:p>
    <w:p w14:paraId="546D6924">
      <w:pPr>
        <w:spacing w:line="400" w:lineRule="exact"/>
        <w:ind w:firstLine="480"/>
        <w:rPr>
          <w:rFonts w:eastAsia="Times New Roman"/>
          <w:bCs/>
          <w:snapToGrid w:val="0"/>
          <w:color w:val="000000" w:themeColor="text1"/>
          <w:kern w:val="0"/>
          <w:lang w:bidi="en-US"/>
          <w14:textFill>
            <w14:solidFill>
              <w14:schemeClr w14:val="tx1"/>
            </w14:solidFill>
          </w14:textFill>
        </w:rPr>
      </w:pPr>
      <w:r>
        <w:rPr>
          <w:rFonts w:eastAsia="Times New Roman"/>
          <w:bCs/>
          <w:snapToGrid w:val="0"/>
          <w:color w:val="000000" w:themeColor="text1"/>
          <w:kern w:val="0"/>
          <w:lang w:bidi="en-US"/>
          <w14:textFill>
            <w14:solidFill>
              <w14:schemeClr w14:val="tx1"/>
            </w14:solidFill>
          </w14:textFill>
        </w:rPr>
        <w:t>2.</w:t>
      </w:r>
      <w:r>
        <w:rPr>
          <w:rFonts w:hint="eastAsia" w:eastAsia="Times New Roman"/>
          <w:bCs/>
          <w:snapToGrid w:val="0"/>
          <w:color w:val="000000" w:themeColor="text1"/>
          <w:kern w:val="0"/>
          <w:lang w:bidi="en-US"/>
          <w14:textFill>
            <w14:solidFill>
              <w14:schemeClr w14:val="tx1"/>
            </w14:solidFill>
          </w14:textFill>
        </w:rPr>
        <w:t>供应商应按照国家有关标准强制性条文和交通运输部有关标准、规范、规程、定额、办法、示例等要求的内容和深度，开展本项目合同约定工作，并将费用计入相应的报价项目中。</w:t>
      </w:r>
    </w:p>
    <w:p w14:paraId="44AEB698">
      <w:pPr>
        <w:spacing w:line="400" w:lineRule="exact"/>
        <w:ind w:firstLine="480"/>
        <w:rPr>
          <w:rFonts w:eastAsia="Times New Roman"/>
          <w:bCs/>
          <w:snapToGrid w:val="0"/>
          <w:color w:val="000000" w:themeColor="text1"/>
          <w:kern w:val="0"/>
          <w:lang w:bidi="en-US"/>
          <w14:textFill>
            <w14:solidFill>
              <w14:schemeClr w14:val="tx1"/>
            </w14:solidFill>
          </w14:textFill>
        </w:rPr>
      </w:pPr>
      <w:r>
        <w:rPr>
          <w:rFonts w:hint="eastAsia" w:eastAsia="Times New Roman"/>
          <w:bCs/>
          <w:snapToGrid w:val="0"/>
          <w:color w:val="000000" w:themeColor="text1"/>
          <w:kern w:val="0"/>
          <w:lang w:bidi="en-US"/>
          <w14:textFill>
            <w14:solidFill>
              <w14:schemeClr w14:val="tx1"/>
            </w14:solidFill>
          </w14:textFill>
        </w:rPr>
        <w:t>“报价清单”中所列的报价，应包括为完成本采购项目全过程的一切费用，包括人工、食宿、交通、设备、各种会议的会务费、利润、税金等与此有关的一切费用。</w:t>
      </w:r>
    </w:p>
    <w:p w14:paraId="4BDD723D">
      <w:pPr>
        <w:spacing w:line="400" w:lineRule="exact"/>
        <w:ind w:firstLine="480"/>
        <w:rPr>
          <w:rFonts w:eastAsia="Times New Roman"/>
          <w:bCs/>
          <w:snapToGrid w:val="0"/>
          <w:color w:val="000000" w:themeColor="text1"/>
          <w:kern w:val="0"/>
          <w:lang w:bidi="en-US"/>
          <w14:textFill>
            <w14:solidFill>
              <w14:schemeClr w14:val="tx1"/>
            </w14:solidFill>
          </w14:textFill>
        </w:rPr>
      </w:pPr>
      <w:r>
        <w:rPr>
          <w:rFonts w:eastAsia="Times New Roman"/>
          <w:bCs/>
          <w:snapToGrid w:val="0"/>
          <w:color w:val="000000" w:themeColor="text1"/>
          <w:kern w:val="0"/>
          <w:lang w:bidi="en-US"/>
          <w14:textFill>
            <w14:solidFill>
              <w14:schemeClr w14:val="tx1"/>
            </w14:solidFill>
          </w14:textFill>
        </w:rPr>
        <w:t>3.</w:t>
      </w:r>
      <w:r>
        <w:rPr>
          <w:rFonts w:hint="eastAsia" w:eastAsia="Times New Roman"/>
          <w:bCs/>
          <w:snapToGrid w:val="0"/>
          <w:color w:val="000000" w:themeColor="text1"/>
          <w:kern w:val="0"/>
          <w:lang w:bidi="en-US"/>
          <w14:textFill>
            <w14:solidFill>
              <w14:schemeClr w14:val="tx1"/>
            </w14:solidFill>
          </w14:textFill>
        </w:rPr>
        <w:t>供应商应根据本项目包含的工作内容，按照表格格式详细填写，以免遗漏或有误。供应商没有报价的项目，</w:t>
      </w:r>
      <w:r>
        <w:rPr>
          <w:rFonts w:hint="eastAsia" w:eastAsia="宋体"/>
          <w:bCs/>
          <w:snapToGrid w:val="0"/>
          <w:color w:val="000000" w:themeColor="text1"/>
          <w:kern w:val="0"/>
          <w:lang w:eastAsia="zh-CN" w:bidi="en-US"/>
          <w14:textFill>
            <w14:solidFill>
              <w14:schemeClr w14:val="tx1"/>
            </w14:solidFill>
          </w14:textFill>
        </w:rPr>
        <w:t>采购人</w:t>
      </w:r>
      <w:r>
        <w:rPr>
          <w:rFonts w:hint="eastAsia" w:eastAsia="Times New Roman"/>
          <w:bCs/>
          <w:snapToGrid w:val="0"/>
          <w:color w:val="000000" w:themeColor="text1"/>
          <w:kern w:val="0"/>
          <w:lang w:bidi="en-US"/>
          <w14:textFill>
            <w14:solidFill>
              <w14:schemeClr w14:val="tx1"/>
            </w14:solidFill>
          </w14:textFill>
        </w:rPr>
        <w:t>将认为有关费用已包含在其它项目之中，不另行支付。</w:t>
      </w:r>
    </w:p>
    <w:p w14:paraId="110EE4D1">
      <w:pPr>
        <w:spacing w:line="400" w:lineRule="exact"/>
        <w:ind w:firstLine="480"/>
        <w:rPr>
          <w:rFonts w:eastAsia="Times New Roman"/>
          <w:bCs/>
          <w:snapToGrid w:val="0"/>
          <w:color w:val="000000" w:themeColor="text1"/>
          <w:kern w:val="0"/>
          <w:lang w:bidi="en-US"/>
          <w14:textFill>
            <w14:solidFill>
              <w14:schemeClr w14:val="tx1"/>
            </w14:solidFill>
          </w14:textFill>
        </w:rPr>
      </w:pPr>
      <w:r>
        <w:rPr>
          <w:rFonts w:hint="eastAsia" w:eastAsia="Times New Roman"/>
          <w:bCs/>
          <w:snapToGrid w:val="0"/>
          <w:color w:val="000000" w:themeColor="text1"/>
          <w:kern w:val="0"/>
          <w:lang w:bidi="en-US"/>
          <w14:textFill>
            <w14:solidFill>
              <w14:schemeClr w14:val="tx1"/>
            </w14:solidFill>
          </w14:textFill>
        </w:rPr>
        <w:t>凡清单项目中未包含的但在本项目中又必须完成的工作内容，均被认为已包含在清单各项目报价中，</w:t>
      </w:r>
      <w:r>
        <w:rPr>
          <w:rFonts w:hint="eastAsia" w:eastAsia="宋体"/>
          <w:bCs/>
          <w:snapToGrid w:val="0"/>
          <w:color w:val="000000" w:themeColor="text1"/>
          <w:kern w:val="0"/>
          <w:lang w:eastAsia="zh-CN" w:bidi="en-US"/>
          <w14:textFill>
            <w14:solidFill>
              <w14:schemeClr w14:val="tx1"/>
            </w14:solidFill>
          </w14:textFill>
        </w:rPr>
        <w:t>采购人</w:t>
      </w:r>
      <w:r>
        <w:rPr>
          <w:rFonts w:hint="eastAsia" w:eastAsia="Times New Roman"/>
          <w:bCs/>
          <w:snapToGrid w:val="0"/>
          <w:color w:val="000000" w:themeColor="text1"/>
          <w:kern w:val="0"/>
          <w:lang w:bidi="en-US"/>
          <w14:textFill>
            <w14:solidFill>
              <w14:schemeClr w14:val="tx1"/>
            </w14:solidFill>
          </w14:textFill>
        </w:rPr>
        <w:t>不另行支付。</w:t>
      </w:r>
    </w:p>
    <w:p w14:paraId="36DE5E11">
      <w:pPr>
        <w:spacing w:line="400" w:lineRule="exact"/>
        <w:ind w:firstLine="480"/>
        <w:rPr>
          <w:rFonts w:ascii="宋体" w:hAnsi="宋体" w:cs="宋体"/>
          <w:bCs/>
          <w:snapToGrid w:val="0"/>
          <w:color w:val="000000" w:themeColor="text1"/>
          <w:kern w:val="0"/>
          <w:sz w:val="30"/>
          <w:szCs w:val="30"/>
          <w:lang w:bidi="en-US"/>
          <w14:textFill>
            <w14:solidFill>
              <w14:schemeClr w14:val="tx1"/>
            </w14:solidFill>
          </w14:textFill>
        </w:rPr>
      </w:pPr>
      <w:r>
        <w:rPr>
          <w:rFonts w:eastAsia="Times New Roman"/>
          <w:bCs/>
          <w:snapToGrid w:val="0"/>
          <w:color w:val="000000" w:themeColor="text1"/>
          <w:kern w:val="0"/>
          <w:lang w:bidi="en-US"/>
          <w14:textFill>
            <w14:solidFill>
              <w14:schemeClr w14:val="tx1"/>
            </w14:solidFill>
          </w14:textFill>
        </w:rPr>
        <w:t>4.</w:t>
      </w:r>
      <w:r>
        <w:rPr>
          <w:rFonts w:hint="eastAsia" w:eastAsia="Times New Roman"/>
          <w:bCs/>
          <w:snapToGrid w:val="0"/>
          <w:color w:val="000000" w:themeColor="text1"/>
          <w:kern w:val="0"/>
          <w:lang w:bidi="en-US"/>
          <w14:textFill>
            <w14:solidFill>
              <w14:schemeClr w14:val="tx1"/>
            </w14:solidFill>
          </w14:textFill>
        </w:rPr>
        <w:t>供应商在“报价清单”中报价以人民币元为单位。</w:t>
      </w:r>
      <w:r>
        <w:rPr>
          <w:rFonts w:ascii="宋体" w:hAnsi="宋体" w:cs="宋体"/>
          <w:bCs/>
          <w:snapToGrid w:val="0"/>
          <w:color w:val="000000" w:themeColor="text1"/>
          <w:kern w:val="0"/>
          <w:sz w:val="30"/>
          <w:szCs w:val="30"/>
          <w:lang w:bidi="en-US"/>
          <w14:textFill>
            <w14:solidFill>
              <w14:schemeClr w14:val="tx1"/>
            </w14:solidFill>
          </w14:textFill>
        </w:rPr>
        <w:br w:type="page"/>
      </w:r>
    </w:p>
    <w:p w14:paraId="5394ED36">
      <w:pPr>
        <w:spacing w:line="360" w:lineRule="auto"/>
        <w:ind w:firstLine="0" w:firstLineChars="0"/>
        <w:jc w:val="left"/>
        <w:outlineLvl w:val="2"/>
        <w:rPr>
          <w:rFonts w:ascii="宋体" w:hAnsi="宋体" w:cs="宋体"/>
          <w:bCs/>
          <w:snapToGrid w:val="0"/>
          <w:color w:val="000000" w:themeColor="text1"/>
          <w:kern w:val="0"/>
          <w:sz w:val="30"/>
          <w:szCs w:val="30"/>
          <w:lang w:bidi="en-US"/>
          <w14:textFill>
            <w14:solidFill>
              <w14:schemeClr w14:val="tx1"/>
            </w14:solidFill>
          </w14:textFill>
        </w:rPr>
      </w:pPr>
      <w:r>
        <w:rPr>
          <w:rFonts w:hint="eastAsia" w:ascii="宋体" w:hAnsi="宋体"/>
          <w:bCs/>
          <w:snapToGrid w:val="0"/>
          <w:color w:val="000000" w:themeColor="text1"/>
          <w:kern w:val="0"/>
          <w:sz w:val="30"/>
          <w:szCs w:val="30"/>
          <w:lang w:bidi="en-US"/>
          <w14:textFill>
            <w14:solidFill>
              <w14:schemeClr w14:val="tx1"/>
            </w14:solidFill>
          </w14:textFill>
        </w:rPr>
        <w:t>（二）报价清单</w:t>
      </w:r>
    </w:p>
    <w:p w14:paraId="7E656B7B">
      <w:pPr>
        <w:spacing w:before="120" w:beforeLines="50" w:after="120" w:afterLines="50" w:line="440" w:lineRule="exact"/>
        <w:ind w:left="0" w:leftChars="0" w:firstLine="0" w:firstLineChars="0"/>
        <w:jc w:val="center"/>
        <w:rPr>
          <w:rFonts w:hint="eastAsia"/>
          <w:b/>
          <w:bCs/>
          <w:color w:val="000000" w:themeColor="text1"/>
          <w:sz w:val="32"/>
          <w:szCs w:val="30"/>
          <w14:textFill>
            <w14:solidFill>
              <w14:schemeClr w14:val="tx1"/>
            </w14:solidFill>
          </w14:textFill>
        </w:rPr>
      </w:pPr>
      <w:r>
        <w:rPr>
          <w:rFonts w:hint="eastAsia"/>
          <w:b/>
          <w:bCs/>
          <w:color w:val="000000" w:themeColor="text1"/>
          <w:sz w:val="32"/>
          <w:szCs w:val="30"/>
          <w:lang w:eastAsia="zh-CN"/>
          <w14:textFill>
            <w14:solidFill>
              <w14:schemeClr w14:val="tx1"/>
            </w14:solidFill>
          </w14:textFill>
        </w:rPr>
        <w:t>泰和</w:t>
      </w:r>
      <w:r>
        <w:rPr>
          <w:rFonts w:hint="eastAsia"/>
          <w:b/>
          <w:bCs/>
          <w:color w:val="000000" w:themeColor="text1"/>
          <w:sz w:val="32"/>
          <w:szCs w:val="30"/>
          <w14:textFill>
            <w14:solidFill>
              <w14:schemeClr w14:val="tx1"/>
            </w14:solidFill>
          </w14:textFill>
        </w:rPr>
        <w:t>航电枢纽分公司</w:t>
      </w:r>
    </w:p>
    <w:p w14:paraId="0DABFD87">
      <w:pPr>
        <w:spacing w:before="120" w:beforeLines="50" w:after="120" w:afterLines="50" w:line="440" w:lineRule="exact"/>
        <w:ind w:left="0" w:leftChars="0" w:firstLine="0" w:firstLineChars="0"/>
        <w:jc w:val="center"/>
        <w:rPr>
          <w:b/>
          <w:bCs/>
          <w:color w:val="000000" w:themeColor="text1"/>
          <w:sz w:val="32"/>
          <w:szCs w:val="30"/>
          <w14:textFill>
            <w14:solidFill>
              <w14:schemeClr w14:val="tx1"/>
            </w14:solidFill>
          </w14:textFill>
        </w:rPr>
      </w:pPr>
      <w:r>
        <w:rPr>
          <w:rFonts w:hint="eastAsia"/>
          <w:b/>
          <w:bCs/>
          <w:color w:val="000000" w:themeColor="text1"/>
          <w:sz w:val="32"/>
          <w:szCs w:val="30"/>
          <w:lang w:eastAsia="zh-CN"/>
          <w14:textFill>
            <w14:solidFill>
              <w14:schemeClr w14:val="tx1"/>
            </w14:solidFill>
          </w14:textFill>
        </w:rPr>
        <w:t>2025年度渔业增殖放流项目</w:t>
      </w:r>
      <w:r>
        <w:rPr>
          <w:rFonts w:hint="eastAsia"/>
          <w:b/>
          <w:bCs/>
          <w:color w:val="000000" w:themeColor="text1"/>
          <w:sz w:val="32"/>
          <w:szCs w:val="30"/>
          <w14:textFill>
            <w14:solidFill>
              <w14:schemeClr w14:val="tx1"/>
            </w14:solidFill>
          </w14:textFill>
        </w:rPr>
        <w:t>费用报价清单</w:t>
      </w:r>
    </w:p>
    <w:tbl>
      <w:tblPr>
        <w:tblStyle w:val="305"/>
        <w:tblpPr w:leftFromText="180" w:rightFromText="180" w:vertAnchor="text" w:horzAnchor="page" w:tblpXSpec="center" w:tblpY="346"/>
        <w:tblOverlap w:val="never"/>
        <w:tblW w:w="104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2179"/>
        <w:gridCol w:w="990"/>
        <w:gridCol w:w="1025"/>
        <w:gridCol w:w="1965"/>
        <w:gridCol w:w="1765"/>
        <w:gridCol w:w="1715"/>
      </w:tblGrid>
      <w:tr w14:paraId="7A549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782" w:type="dxa"/>
            <w:vAlign w:val="center"/>
          </w:tcPr>
          <w:p w14:paraId="1324FC77">
            <w:pPr>
              <w:spacing w:before="307" w:line="221" w:lineRule="auto"/>
              <w:ind w:firstLine="0" w:firstLineChars="0"/>
              <w:jc w:val="center"/>
              <w:rPr>
                <w:rFonts w:ascii="宋体" w:hAnsi="宋体" w:cs="宋体"/>
                <w:b/>
                <w:bCs/>
                <w:color w:val="000000" w:themeColor="text1"/>
                <w:lang w:eastAsia="en-US"/>
                <w14:textFill>
                  <w14:solidFill>
                    <w14:schemeClr w14:val="tx1"/>
                  </w14:solidFill>
                </w14:textFill>
              </w:rPr>
            </w:pPr>
            <w:r>
              <w:rPr>
                <w:rFonts w:ascii="宋体" w:hAnsi="宋体" w:cs="宋体"/>
                <w:b/>
                <w:bCs/>
                <w:color w:val="000000" w:themeColor="text1"/>
                <w:spacing w:val="-3"/>
                <w:lang w:eastAsia="en-US"/>
                <w14:textFill>
                  <w14:solidFill>
                    <w14:schemeClr w14:val="tx1"/>
                  </w14:solidFill>
                </w14:textFill>
              </w:rPr>
              <w:t>序号</w:t>
            </w:r>
          </w:p>
        </w:tc>
        <w:tc>
          <w:tcPr>
            <w:tcW w:w="2179" w:type="dxa"/>
            <w:vAlign w:val="center"/>
          </w:tcPr>
          <w:p w14:paraId="133F073A">
            <w:pPr>
              <w:spacing w:before="306" w:line="220" w:lineRule="auto"/>
              <w:ind w:firstLine="0" w:firstLineChars="0"/>
              <w:jc w:val="center"/>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项目名称</w:t>
            </w:r>
          </w:p>
        </w:tc>
        <w:tc>
          <w:tcPr>
            <w:tcW w:w="990" w:type="dxa"/>
            <w:vAlign w:val="center"/>
          </w:tcPr>
          <w:p w14:paraId="6378DFC4">
            <w:pPr>
              <w:spacing w:before="306" w:line="220" w:lineRule="auto"/>
              <w:ind w:firstLine="0" w:firstLineChars="0"/>
              <w:jc w:val="center"/>
              <w:rPr>
                <w:rFonts w:hint="default" w:ascii="宋体" w:hAnsi="宋体" w:cs="宋体"/>
                <w:b/>
                <w:bCs/>
                <w:color w:val="000000" w:themeColor="text1"/>
                <w:lang w:val="en-US" w:eastAsia="zh-CN"/>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单位</w:t>
            </w:r>
          </w:p>
        </w:tc>
        <w:tc>
          <w:tcPr>
            <w:tcW w:w="1025" w:type="dxa"/>
            <w:vAlign w:val="center"/>
          </w:tcPr>
          <w:p w14:paraId="11E9E86E">
            <w:pPr>
              <w:spacing w:before="306" w:line="220" w:lineRule="auto"/>
              <w:ind w:firstLine="0" w:firstLineChars="0"/>
              <w:jc w:val="center"/>
              <w:rPr>
                <w:rFonts w:hint="eastAsia" w:ascii="宋体" w:hAnsi="宋体" w:eastAsia="宋体" w:cs="宋体"/>
                <w:b/>
                <w:bCs/>
                <w:color w:val="000000" w:themeColor="text1"/>
                <w:lang w:eastAsia="zh-CN"/>
                <w14:textFill>
                  <w14:solidFill>
                    <w14:schemeClr w14:val="tx1"/>
                  </w14:solidFill>
                </w14:textFill>
              </w:rPr>
            </w:pPr>
            <w:r>
              <w:rPr>
                <w:rFonts w:hint="eastAsia" w:ascii="宋体" w:hAnsi="宋体" w:cs="宋体"/>
                <w:b/>
                <w:bCs/>
                <w:color w:val="000000" w:themeColor="text1"/>
                <w:spacing w:val="-2"/>
                <w:lang w:val="en-US" w:eastAsia="zh-CN"/>
                <w14:textFill>
                  <w14:solidFill>
                    <w14:schemeClr w14:val="tx1"/>
                  </w14:solidFill>
                </w14:textFill>
              </w:rPr>
              <w:t>数量</w:t>
            </w:r>
          </w:p>
        </w:tc>
        <w:tc>
          <w:tcPr>
            <w:tcW w:w="1965" w:type="dxa"/>
            <w:vAlign w:val="center"/>
          </w:tcPr>
          <w:p w14:paraId="27138890">
            <w:pPr>
              <w:spacing w:before="306" w:line="220" w:lineRule="auto"/>
              <w:ind w:firstLine="0" w:firstLineChars="0"/>
              <w:jc w:val="center"/>
              <w:rPr>
                <w:rFonts w:ascii="宋体" w:hAnsi="宋体" w:cs="宋体"/>
                <w:b/>
                <w:bCs/>
                <w:color w:val="000000" w:themeColor="text1"/>
                <w:spacing w:val="-5"/>
                <w14:textFill>
                  <w14:solidFill>
                    <w14:schemeClr w14:val="tx1"/>
                  </w14:solidFill>
                </w14:textFill>
              </w:rPr>
            </w:pPr>
            <w:r>
              <w:rPr>
                <w:rFonts w:hint="eastAsia" w:ascii="宋体" w:hAnsi="宋体" w:cs="宋体"/>
                <w:b/>
                <w:bCs/>
                <w:color w:val="000000" w:themeColor="text1"/>
                <w:spacing w:val="-5"/>
                <w14:textFill>
                  <w14:solidFill>
                    <w14:schemeClr w14:val="tx1"/>
                  </w14:solidFill>
                </w14:textFill>
              </w:rPr>
              <w:t>单</w:t>
            </w:r>
            <w:r>
              <w:rPr>
                <w:rFonts w:ascii="宋体" w:hAnsi="宋体" w:cs="宋体"/>
                <w:b/>
                <w:bCs/>
                <w:color w:val="000000" w:themeColor="text1"/>
                <w:spacing w:val="-5"/>
                <w14:textFill>
                  <w14:solidFill>
                    <w14:schemeClr w14:val="tx1"/>
                  </w14:solidFill>
                </w14:textFill>
              </w:rPr>
              <w:t xml:space="preserve"> </w:t>
            </w:r>
            <w:r>
              <w:rPr>
                <w:rFonts w:hint="eastAsia" w:ascii="宋体" w:hAnsi="宋体" w:cs="宋体"/>
                <w:b/>
                <w:bCs/>
                <w:color w:val="000000" w:themeColor="text1"/>
                <w:spacing w:val="-5"/>
                <w14:textFill>
                  <w14:solidFill>
                    <w14:schemeClr w14:val="tx1"/>
                  </w14:solidFill>
                </w14:textFill>
              </w:rPr>
              <w:t>价（元）</w:t>
            </w:r>
          </w:p>
        </w:tc>
        <w:tc>
          <w:tcPr>
            <w:tcW w:w="1765" w:type="dxa"/>
            <w:vAlign w:val="center"/>
          </w:tcPr>
          <w:p w14:paraId="574EB55E">
            <w:pPr>
              <w:spacing w:before="306" w:line="220" w:lineRule="auto"/>
              <w:ind w:firstLine="0" w:firstLineChars="0"/>
              <w:jc w:val="center"/>
              <w:rPr>
                <w:rFonts w:ascii="宋体" w:hAnsi="宋体" w:cs="宋体"/>
                <w:b/>
                <w:bCs/>
                <w:color w:val="000000" w:themeColor="text1"/>
                <w:lang w:eastAsia="en-US"/>
                <w14:textFill>
                  <w14:solidFill>
                    <w14:schemeClr w14:val="tx1"/>
                  </w14:solidFill>
                </w14:textFill>
              </w:rPr>
            </w:pPr>
            <w:r>
              <w:rPr>
                <w:rFonts w:ascii="宋体" w:hAnsi="宋体" w:cs="宋体"/>
                <w:b/>
                <w:bCs/>
                <w:color w:val="000000" w:themeColor="text1"/>
                <w:spacing w:val="-5"/>
                <w:lang w:eastAsia="en-US"/>
                <w14:textFill>
                  <w14:solidFill>
                    <w14:schemeClr w14:val="tx1"/>
                  </w14:solidFill>
                </w14:textFill>
              </w:rPr>
              <w:t>总金额（元）</w:t>
            </w:r>
          </w:p>
        </w:tc>
        <w:tc>
          <w:tcPr>
            <w:tcW w:w="1715" w:type="dxa"/>
            <w:vAlign w:val="center"/>
          </w:tcPr>
          <w:p w14:paraId="0729FA7D">
            <w:pPr>
              <w:spacing w:before="306" w:line="220" w:lineRule="auto"/>
              <w:ind w:firstLine="693" w:firstLineChars="300"/>
              <w:jc w:val="both"/>
              <w:rPr>
                <w:rFonts w:hint="eastAsia" w:ascii="宋体" w:hAnsi="宋体" w:eastAsia="宋体" w:cs="宋体"/>
                <w:b/>
                <w:bCs/>
                <w:color w:val="000000" w:themeColor="text1"/>
                <w:spacing w:val="-5"/>
                <w:lang w:eastAsia="zh-CN"/>
                <w14:textFill>
                  <w14:solidFill>
                    <w14:schemeClr w14:val="tx1"/>
                  </w14:solidFill>
                </w14:textFill>
              </w:rPr>
            </w:pPr>
            <w:r>
              <w:rPr>
                <w:rFonts w:hint="eastAsia" w:ascii="宋体" w:hAnsi="宋体" w:cs="宋体"/>
                <w:b/>
                <w:bCs/>
                <w:color w:val="000000" w:themeColor="text1"/>
                <w:spacing w:val="-5"/>
                <w:lang w:val="en-US" w:eastAsia="zh-CN"/>
                <w14:textFill>
                  <w14:solidFill>
                    <w14:schemeClr w14:val="tx1"/>
                  </w14:solidFill>
                </w14:textFill>
              </w:rPr>
              <w:t>税率</w:t>
            </w:r>
          </w:p>
        </w:tc>
      </w:tr>
      <w:tr w14:paraId="23696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jc w:val="center"/>
        </w:trPr>
        <w:tc>
          <w:tcPr>
            <w:tcW w:w="782" w:type="dxa"/>
            <w:vAlign w:val="center"/>
          </w:tcPr>
          <w:p w14:paraId="09980D9D">
            <w:pPr>
              <w:widowControl/>
              <w:kinsoku w:val="0"/>
              <w:autoSpaceDE w:val="0"/>
              <w:autoSpaceDN w:val="0"/>
              <w:adjustRightInd w:val="0"/>
              <w:snapToGrid w:val="0"/>
              <w:ind w:firstLine="210" w:firstLineChars="100"/>
              <w:jc w:val="center"/>
              <w:textAlignment w:val="baseline"/>
              <w:rPr>
                <w:rFonts w:ascii="宋体" w:hAnsi="宋体" w:cs="宋体"/>
                <w:snapToGrid w:val="0"/>
                <w:color w:val="000000" w:themeColor="text1"/>
                <w:kern w:val="0"/>
                <w:sz w:val="21"/>
                <w:szCs w:val="21"/>
                <w14:textFill>
                  <w14:solidFill>
                    <w14:schemeClr w14:val="tx1"/>
                  </w14:solidFill>
                </w14:textFill>
              </w:rPr>
            </w:pPr>
            <w:r>
              <w:rPr>
                <w:rFonts w:ascii="宋体" w:hAnsi="宋体" w:cs="宋体"/>
                <w:snapToGrid w:val="0"/>
                <w:color w:val="000000" w:themeColor="text1"/>
                <w:kern w:val="0"/>
                <w:sz w:val="21"/>
                <w:szCs w:val="21"/>
                <w14:textFill>
                  <w14:solidFill>
                    <w14:schemeClr w14:val="tx1"/>
                  </w14:solidFill>
                </w14:textFill>
              </w:rPr>
              <w:t>1</w:t>
            </w:r>
          </w:p>
        </w:tc>
        <w:tc>
          <w:tcPr>
            <w:tcW w:w="2179" w:type="dxa"/>
            <w:vAlign w:val="center"/>
          </w:tcPr>
          <w:p w14:paraId="31058F07">
            <w:pPr>
              <w:widowControl/>
              <w:kinsoku w:val="0"/>
              <w:autoSpaceDE w:val="0"/>
              <w:autoSpaceDN w:val="0"/>
              <w:adjustRightInd w:val="0"/>
              <w:snapToGrid w:val="0"/>
              <w:ind w:left="0" w:leftChars="0" w:firstLine="420" w:firstLineChars="200"/>
              <w:textAlignment w:val="baseline"/>
              <w:rPr>
                <w:rFonts w:hint="default" w:ascii="宋体" w:hAnsi="宋体" w:cs="宋体"/>
                <w:snapToGrid w:val="0"/>
                <w:color w:val="000000" w:themeColor="text1"/>
                <w:kern w:val="0"/>
                <w:sz w:val="21"/>
                <w:szCs w:val="21"/>
                <w:lang w:val="en-US"/>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鱼苗孵化、养殖</w:t>
            </w:r>
          </w:p>
        </w:tc>
        <w:tc>
          <w:tcPr>
            <w:tcW w:w="990" w:type="dxa"/>
            <w:vAlign w:val="center"/>
          </w:tcPr>
          <w:p w14:paraId="288C99B1">
            <w:pPr>
              <w:widowControl/>
              <w:kinsoku w:val="0"/>
              <w:autoSpaceDE w:val="0"/>
              <w:autoSpaceDN w:val="0"/>
              <w:adjustRightInd w:val="0"/>
              <w:snapToGrid w:val="0"/>
              <w:ind w:firstLine="420" w:firstLineChars="200"/>
              <w:textAlignment w:val="baseline"/>
              <w:rPr>
                <w:rFonts w:hint="eastAsia" w:ascii="宋体" w:hAnsi="宋体" w:eastAsia="宋体" w:cs="宋体"/>
                <w:snapToGrid w:val="0"/>
                <w:color w:val="000000" w:themeColor="text1"/>
                <w:kern w:val="0"/>
                <w:sz w:val="21"/>
                <w:szCs w:val="21"/>
                <w:lang w:val="en-US" w:eastAsia="zh-CN"/>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项</w:t>
            </w:r>
          </w:p>
        </w:tc>
        <w:tc>
          <w:tcPr>
            <w:tcW w:w="1025" w:type="dxa"/>
            <w:vAlign w:val="center"/>
          </w:tcPr>
          <w:p w14:paraId="3297CB0E">
            <w:pPr>
              <w:widowControl/>
              <w:kinsoku w:val="0"/>
              <w:autoSpaceDE w:val="0"/>
              <w:autoSpaceDN w:val="0"/>
              <w:adjustRightInd w:val="0"/>
              <w:snapToGrid w:val="0"/>
              <w:ind w:firstLine="420"/>
              <w:textAlignment w:val="baseline"/>
              <w:rPr>
                <w:rFonts w:ascii="宋体" w:hAnsi="宋体" w:cs="宋体"/>
                <w:snapToGrid w:val="0"/>
                <w:color w:val="000000" w:themeColor="text1"/>
                <w:kern w:val="0"/>
                <w:sz w:val="21"/>
                <w:szCs w:val="21"/>
                <w14:textFill>
                  <w14:solidFill>
                    <w14:schemeClr w14:val="tx1"/>
                  </w14:solidFill>
                </w14:textFill>
              </w:rPr>
            </w:pPr>
            <w:r>
              <w:rPr>
                <w:rFonts w:ascii="宋体" w:hAnsi="宋体" w:cs="宋体"/>
                <w:snapToGrid w:val="0"/>
                <w:color w:val="000000" w:themeColor="text1"/>
                <w:kern w:val="0"/>
                <w:sz w:val="21"/>
                <w:szCs w:val="21"/>
                <w14:textFill>
                  <w14:solidFill>
                    <w14:schemeClr w14:val="tx1"/>
                  </w14:solidFill>
                </w14:textFill>
              </w:rPr>
              <w:t>1</w:t>
            </w:r>
          </w:p>
        </w:tc>
        <w:tc>
          <w:tcPr>
            <w:tcW w:w="1965" w:type="dxa"/>
            <w:vAlign w:val="center"/>
          </w:tcPr>
          <w:p w14:paraId="1419395A">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65" w:type="dxa"/>
            <w:vAlign w:val="center"/>
          </w:tcPr>
          <w:p w14:paraId="49513793">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15" w:type="dxa"/>
            <w:vAlign w:val="center"/>
          </w:tcPr>
          <w:p w14:paraId="7489DFA0">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r>
      <w:tr w14:paraId="148A1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jc w:val="center"/>
        </w:trPr>
        <w:tc>
          <w:tcPr>
            <w:tcW w:w="782" w:type="dxa"/>
            <w:vAlign w:val="center"/>
          </w:tcPr>
          <w:p w14:paraId="5F911ADC">
            <w:pPr>
              <w:widowControl/>
              <w:kinsoku w:val="0"/>
              <w:autoSpaceDE w:val="0"/>
              <w:autoSpaceDN w:val="0"/>
              <w:adjustRightInd w:val="0"/>
              <w:snapToGrid w:val="0"/>
              <w:ind w:firstLine="210" w:firstLineChars="100"/>
              <w:jc w:val="center"/>
              <w:textAlignment w:val="baseline"/>
              <w:rPr>
                <w:rFonts w:ascii="宋体" w:hAnsi="宋体" w:cs="宋体"/>
                <w:snapToGrid w:val="0"/>
                <w:color w:val="000000" w:themeColor="text1"/>
                <w:kern w:val="0"/>
                <w:sz w:val="21"/>
                <w:szCs w:val="21"/>
                <w14:textFill>
                  <w14:solidFill>
                    <w14:schemeClr w14:val="tx1"/>
                  </w14:solidFill>
                </w14:textFill>
              </w:rPr>
            </w:pPr>
          </w:p>
        </w:tc>
        <w:tc>
          <w:tcPr>
            <w:tcW w:w="2179" w:type="dxa"/>
            <w:vAlign w:val="center"/>
          </w:tcPr>
          <w:p w14:paraId="61DC3027">
            <w:pPr>
              <w:widowControl/>
              <w:kinsoku w:val="0"/>
              <w:autoSpaceDE w:val="0"/>
              <w:autoSpaceDN w:val="0"/>
              <w:adjustRightInd w:val="0"/>
              <w:snapToGrid w:val="0"/>
              <w:ind w:left="0" w:leftChars="0" w:firstLine="630" w:firstLineChars="300"/>
              <w:textAlignment w:val="baseline"/>
              <w:rPr>
                <w:rFonts w:hint="default" w:ascii="宋体" w:hAnsi="宋体" w:cs="宋体"/>
                <w:snapToGrid w:val="0"/>
                <w:color w:val="000000" w:themeColor="text1"/>
                <w:kern w:val="0"/>
                <w:sz w:val="21"/>
                <w:szCs w:val="21"/>
                <w:lang w:val="en-US" w:eastAsia="zh-CN"/>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设施维护</w:t>
            </w:r>
          </w:p>
        </w:tc>
        <w:tc>
          <w:tcPr>
            <w:tcW w:w="990" w:type="dxa"/>
            <w:vAlign w:val="center"/>
          </w:tcPr>
          <w:p w14:paraId="63B28FD3">
            <w:pPr>
              <w:widowControl/>
              <w:kinsoku w:val="0"/>
              <w:autoSpaceDE w:val="0"/>
              <w:autoSpaceDN w:val="0"/>
              <w:adjustRightInd w:val="0"/>
              <w:snapToGrid w:val="0"/>
              <w:ind w:firstLine="420" w:firstLineChars="200"/>
              <w:textAlignment w:val="baseline"/>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项</w:t>
            </w:r>
          </w:p>
        </w:tc>
        <w:tc>
          <w:tcPr>
            <w:tcW w:w="1025" w:type="dxa"/>
            <w:vAlign w:val="center"/>
          </w:tcPr>
          <w:p w14:paraId="028F5B4A">
            <w:pPr>
              <w:widowControl/>
              <w:kinsoku w:val="0"/>
              <w:autoSpaceDE w:val="0"/>
              <w:autoSpaceDN w:val="0"/>
              <w:adjustRightInd w:val="0"/>
              <w:snapToGrid w:val="0"/>
              <w:ind w:firstLine="420" w:firstLineChars="200"/>
              <w:textAlignment w:val="baseline"/>
              <w:rPr>
                <w:rFonts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ascii="宋体" w:hAnsi="宋体" w:cs="宋体"/>
                <w:snapToGrid w:val="0"/>
                <w:color w:val="000000" w:themeColor="text1"/>
                <w:kern w:val="0"/>
                <w:sz w:val="21"/>
                <w:szCs w:val="21"/>
                <w14:textFill>
                  <w14:solidFill>
                    <w14:schemeClr w14:val="tx1"/>
                  </w14:solidFill>
                </w14:textFill>
              </w:rPr>
              <w:t>1</w:t>
            </w:r>
          </w:p>
        </w:tc>
        <w:tc>
          <w:tcPr>
            <w:tcW w:w="1965" w:type="dxa"/>
            <w:vAlign w:val="center"/>
          </w:tcPr>
          <w:p w14:paraId="34A52492">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65" w:type="dxa"/>
            <w:vAlign w:val="center"/>
          </w:tcPr>
          <w:p w14:paraId="1A74246D">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15" w:type="dxa"/>
            <w:vAlign w:val="center"/>
          </w:tcPr>
          <w:p w14:paraId="4496C313">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r>
      <w:tr w14:paraId="3FF67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jc w:val="center"/>
        </w:trPr>
        <w:tc>
          <w:tcPr>
            <w:tcW w:w="782" w:type="dxa"/>
            <w:vAlign w:val="center"/>
          </w:tcPr>
          <w:p w14:paraId="31E54DF3">
            <w:pPr>
              <w:widowControl/>
              <w:kinsoku w:val="0"/>
              <w:autoSpaceDE w:val="0"/>
              <w:autoSpaceDN w:val="0"/>
              <w:adjustRightInd w:val="0"/>
              <w:snapToGrid w:val="0"/>
              <w:ind w:firstLine="210" w:firstLineChars="100"/>
              <w:jc w:val="center"/>
              <w:textAlignment w:val="baseline"/>
              <w:rPr>
                <w:rFonts w:ascii="宋体" w:hAnsi="宋体" w:cs="宋体"/>
                <w:snapToGrid w:val="0"/>
                <w:color w:val="000000" w:themeColor="text1"/>
                <w:kern w:val="0"/>
                <w:sz w:val="21"/>
                <w:szCs w:val="21"/>
                <w14:textFill>
                  <w14:solidFill>
                    <w14:schemeClr w14:val="tx1"/>
                  </w14:solidFill>
                </w14:textFill>
              </w:rPr>
            </w:pPr>
          </w:p>
        </w:tc>
        <w:tc>
          <w:tcPr>
            <w:tcW w:w="2179" w:type="dxa"/>
            <w:vAlign w:val="center"/>
          </w:tcPr>
          <w:p w14:paraId="3BFEC64F">
            <w:pPr>
              <w:widowControl/>
              <w:kinsoku w:val="0"/>
              <w:autoSpaceDE w:val="0"/>
              <w:autoSpaceDN w:val="0"/>
              <w:adjustRightInd w:val="0"/>
              <w:snapToGrid w:val="0"/>
              <w:ind w:left="0" w:leftChars="0" w:firstLine="210" w:firstLineChars="100"/>
              <w:textAlignment w:val="baseline"/>
              <w:rPr>
                <w:rFonts w:hint="default" w:ascii="宋体" w:hAnsi="宋体" w:cs="宋体"/>
                <w:snapToGrid w:val="0"/>
                <w:color w:val="000000" w:themeColor="text1"/>
                <w:kern w:val="0"/>
                <w:sz w:val="21"/>
                <w:szCs w:val="21"/>
                <w:lang w:val="en-US" w:eastAsia="zh-CN"/>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增殖放流及公证办理</w:t>
            </w:r>
          </w:p>
        </w:tc>
        <w:tc>
          <w:tcPr>
            <w:tcW w:w="990" w:type="dxa"/>
            <w:vAlign w:val="center"/>
          </w:tcPr>
          <w:p w14:paraId="225951B2">
            <w:pPr>
              <w:widowControl/>
              <w:kinsoku w:val="0"/>
              <w:autoSpaceDE w:val="0"/>
              <w:autoSpaceDN w:val="0"/>
              <w:adjustRightInd w:val="0"/>
              <w:snapToGrid w:val="0"/>
              <w:ind w:firstLine="420" w:firstLineChars="200"/>
              <w:textAlignment w:val="baseline"/>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项</w:t>
            </w:r>
          </w:p>
        </w:tc>
        <w:tc>
          <w:tcPr>
            <w:tcW w:w="1025" w:type="dxa"/>
            <w:vAlign w:val="center"/>
          </w:tcPr>
          <w:p w14:paraId="34F0271E">
            <w:pPr>
              <w:widowControl/>
              <w:kinsoku w:val="0"/>
              <w:autoSpaceDE w:val="0"/>
              <w:autoSpaceDN w:val="0"/>
              <w:adjustRightInd w:val="0"/>
              <w:snapToGrid w:val="0"/>
              <w:ind w:firstLine="420" w:firstLineChars="200"/>
              <w:textAlignment w:val="baseline"/>
              <w:rPr>
                <w:rFonts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ascii="宋体" w:hAnsi="宋体" w:cs="宋体"/>
                <w:snapToGrid w:val="0"/>
                <w:color w:val="000000" w:themeColor="text1"/>
                <w:kern w:val="0"/>
                <w:sz w:val="21"/>
                <w:szCs w:val="21"/>
                <w14:textFill>
                  <w14:solidFill>
                    <w14:schemeClr w14:val="tx1"/>
                  </w14:solidFill>
                </w14:textFill>
              </w:rPr>
              <w:t>1</w:t>
            </w:r>
          </w:p>
        </w:tc>
        <w:tc>
          <w:tcPr>
            <w:tcW w:w="1965" w:type="dxa"/>
            <w:vAlign w:val="center"/>
          </w:tcPr>
          <w:p w14:paraId="1E1904E3">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65" w:type="dxa"/>
            <w:vAlign w:val="center"/>
          </w:tcPr>
          <w:p w14:paraId="4F982359">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15" w:type="dxa"/>
            <w:vAlign w:val="center"/>
          </w:tcPr>
          <w:p w14:paraId="7C05A17B">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r>
      <w:tr w14:paraId="3EEF1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jc w:val="center"/>
        </w:trPr>
        <w:tc>
          <w:tcPr>
            <w:tcW w:w="782" w:type="dxa"/>
            <w:vAlign w:val="center"/>
          </w:tcPr>
          <w:p w14:paraId="17F2BAEC">
            <w:pPr>
              <w:widowControl/>
              <w:kinsoku w:val="0"/>
              <w:autoSpaceDE w:val="0"/>
              <w:autoSpaceDN w:val="0"/>
              <w:adjustRightInd w:val="0"/>
              <w:snapToGrid w:val="0"/>
              <w:ind w:firstLine="210" w:firstLineChars="100"/>
              <w:jc w:val="center"/>
              <w:textAlignment w:val="baseline"/>
              <w:rPr>
                <w:rFonts w:ascii="宋体" w:hAnsi="宋体" w:cs="宋体"/>
                <w:snapToGrid w:val="0"/>
                <w:color w:val="000000" w:themeColor="text1"/>
                <w:kern w:val="0"/>
                <w:sz w:val="21"/>
                <w:szCs w:val="21"/>
                <w14:textFill>
                  <w14:solidFill>
                    <w14:schemeClr w14:val="tx1"/>
                  </w14:solidFill>
                </w14:textFill>
              </w:rPr>
            </w:pPr>
          </w:p>
        </w:tc>
        <w:tc>
          <w:tcPr>
            <w:tcW w:w="2179" w:type="dxa"/>
            <w:vAlign w:val="center"/>
          </w:tcPr>
          <w:p w14:paraId="68D2A8F3">
            <w:pPr>
              <w:widowControl/>
              <w:kinsoku w:val="0"/>
              <w:autoSpaceDE w:val="0"/>
              <w:autoSpaceDN w:val="0"/>
              <w:adjustRightInd w:val="0"/>
              <w:snapToGrid w:val="0"/>
              <w:ind w:left="0" w:leftChars="0" w:firstLine="630" w:firstLineChars="300"/>
              <w:textAlignment w:val="baseline"/>
              <w:rPr>
                <w:rFonts w:hint="default" w:ascii="宋体" w:hAnsi="宋体" w:cs="宋体"/>
                <w:snapToGrid w:val="0"/>
                <w:color w:val="000000" w:themeColor="text1"/>
                <w:kern w:val="0"/>
                <w:sz w:val="21"/>
                <w:szCs w:val="21"/>
                <w:lang w:val="en-US" w:eastAsia="zh-CN"/>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安措费</w:t>
            </w:r>
          </w:p>
        </w:tc>
        <w:tc>
          <w:tcPr>
            <w:tcW w:w="990" w:type="dxa"/>
            <w:vAlign w:val="center"/>
          </w:tcPr>
          <w:p w14:paraId="0BDF3B65">
            <w:pPr>
              <w:widowControl/>
              <w:kinsoku w:val="0"/>
              <w:autoSpaceDE w:val="0"/>
              <w:autoSpaceDN w:val="0"/>
              <w:adjustRightInd w:val="0"/>
              <w:snapToGrid w:val="0"/>
              <w:ind w:firstLine="420" w:firstLineChars="200"/>
              <w:textAlignment w:val="baseline"/>
              <w:rPr>
                <w:rFonts w:hint="eastAsia"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项</w:t>
            </w:r>
          </w:p>
        </w:tc>
        <w:tc>
          <w:tcPr>
            <w:tcW w:w="1025" w:type="dxa"/>
            <w:vAlign w:val="center"/>
          </w:tcPr>
          <w:p w14:paraId="264D942D">
            <w:pPr>
              <w:widowControl/>
              <w:kinsoku w:val="0"/>
              <w:autoSpaceDE w:val="0"/>
              <w:autoSpaceDN w:val="0"/>
              <w:adjustRightInd w:val="0"/>
              <w:snapToGrid w:val="0"/>
              <w:ind w:firstLine="420" w:firstLineChars="200"/>
              <w:textAlignment w:val="baseline"/>
              <w:rPr>
                <w:rFonts w:ascii="宋体" w:hAnsi="宋体" w:eastAsia="宋体" w:cs="宋体"/>
                <w:snapToGrid w:val="0"/>
                <w:color w:val="000000" w:themeColor="text1"/>
                <w:kern w:val="0"/>
                <w:sz w:val="21"/>
                <w:szCs w:val="21"/>
                <w:lang w:val="en-US" w:eastAsia="zh-CN" w:bidi="ar-SA"/>
                <w14:textFill>
                  <w14:solidFill>
                    <w14:schemeClr w14:val="tx1"/>
                  </w14:solidFill>
                </w14:textFill>
              </w:rPr>
            </w:pPr>
            <w:r>
              <w:rPr>
                <w:rFonts w:ascii="宋体" w:hAnsi="宋体" w:cs="宋体"/>
                <w:snapToGrid w:val="0"/>
                <w:color w:val="000000" w:themeColor="text1"/>
                <w:kern w:val="0"/>
                <w:sz w:val="21"/>
                <w:szCs w:val="21"/>
                <w14:textFill>
                  <w14:solidFill>
                    <w14:schemeClr w14:val="tx1"/>
                  </w14:solidFill>
                </w14:textFill>
              </w:rPr>
              <w:t>1</w:t>
            </w:r>
          </w:p>
        </w:tc>
        <w:tc>
          <w:tcPr>
            <w:tcW w:w="1965" w:type="dxa"/>
            <w:vAlign w:val="center"/>
          </w:tcPr>
          <w:p w14:paraId="07C39371">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65" w:type="dxa"/>
            <w:vAlign w:val="center"/>
          </w:tcPr>
          <w:p w14:paraId="68626A4A">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c>
          <w:tcPr>
            <w:tcW w:w="1715" w:type="dxa"/>
            <w:vAlign w:val="center"/>
          </w:tcPr>
          <w:p w14:paraId="0CE2B3C6">
            <w:pPr>
              <w:widowControl/>
              <w:kinsoku w:val="0"/>
              <w:autoSpaceDE w:val="0"/>
              <w:autoSpaceDN w:val="0"/>
              <w:adjustRightInd w:val="0"/>
              <w:snapToGrid w:val="0"/>
              <w:ind w:firstLine="0" w:firstLineChars="0"/>
              <w:jc w:val="center"/>
              <w:textAlignment w:val="baseline"/>
              <w:rPr>
                <w:rFonts w:ascii="宋体" w:hAnsi="宋体" w:cs="宋体"/>
                <w:snapToGrid w:val="0"/>
                <w:color w:val="000000" w:themeColor="text1"/>
                <w:kern w:val="0"/>
                <w:sz w:val="21"/>
                <w:szCs w:val="21"/>
                <w:lang w:eastAsia="en-US"/>
                <w14:textFill>
                  <w14:solidFill>
                    <w14:schemeClr w14:val="tx1"/>
                  </w14:solidFill>
                </w14:textFill>
              </w:rPr>
            </w:pPr>
          </w:p>
        </w:tc>
      </w:tr>
      <w:tr w14:paraId="5190B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jc w:val="center"/>
        </w:trPr>
        <w:tc>
          <w:tcPr>
            <w:tcW w:w="10421" w:type="dxa"/>
            <w:gridSpan w:val="7"/>
            <w:vAlign w:val="center"/>
          </w:tcPr>
          <w:p w14:paraId="14F9BC33">
            <w:pPr>
              <w:widowControl/>
              <w:kinsoku w:val="0"/>
              <w:autoSpaceDE w:val="0"/>
              <w:autoSpaceDN w:val="0"/>
              <w:adjustRightInd w:val="0"/>
              <w:snapToGrid w:val="0"/>
              <w:ind w:firstLine="0" w:firstLineChars="0"/>
              <w:textAlignment w:val="baseline"/>
              <w:rPr>
                <w:rFonts w:hint="default" w:ascii="宋体" w:hAnsi="宋体" w:cs="宋体"/>
                <w:snapToGrid w:val="0"/>
                <w:color w:val="000000" w:themeColor="text1"/>
                <w:kern w:val="0"/>
                <w:sz w:val="21"/>
                <w:szCs w:val="21"/>
                <w:lang w:val="en-US" w:eastAsia="en-US"/>
                <w14:textFill>
                  <w14:solidFill>
                    <w14:schemeClr w14:val="tx1"/>
                  </w14:solidFill>
                </w14:textFill>
              </w:rPr>
            </w:pPr>
            <w:r>
              <w:rPr>
                <w:rFonts w:hint="eastAsia" w:ascii="宋体" w:hAnsi="宋体" w:cs="宋体"/>
                <w:snapToGrid w:val="0"/>
                <w:color w:val="000000" w:themeColor="text1"/>
                <w:kern w:val="0"/>
                <w:sz w:val="21"/>
                <w:szCs w:val="21"/>
                <w:lang w:val="en-US" w:eastAsia="zh-CN"/>
                <w14:textFill>
                  <w14:solidFill>
                    <w14:schemeClr w14:val="tx1"/>
                  </w14:solidFill>
                </w14:textFill>
              </w:rPr>
              <w:t>合计：含税总价：                                              不含税总价：</w:t>
            </w:r>
          </w:p>
        </w:tc>
      </w:tr>
    </w:tbl>
    <w:p w14:paraId="159E70D6">
      <w:pPr>
        <w:spacing w:before="120" w:beforeLines="50" w:after="120" w:afterLines="50" w:line="440" w:lineRule="exact"/>
        <w:ind w:left="0" w:leftChars="0" w:firstLine="0" w:firstLineChars="0"/>
        <w:jc w:val="left"/>
        <w:rPr>
          <w:rFonts w:ascii="宋体" w:hAnsi="宋体"/>
          <w:color w:val="000000" w:themeColor="text1"/>
          <w14:textFill>
            <w14:solidFill>
              <w14:schemeClr w14:val="tx1"/>
            </w14:solidFill>
          </w14:textFill>
        </w:rPr>
      </w:pPr>
      <w:r>
        <w:rPr>
          <w:rFonts w:hint="eastAsia" w:ascii="宋体" w:hAnsi="宋体"/>
          <w:b/>
          <w:bCs/>
          <w:color w:val="000000" w:themeColor="text1"/>
          <w:lang w:eastAsia="zh-CN"/>
          <w14:textFill>
            <w14:solidFill>
              <w14:schemeClr w14:val="tx1"/>
            </w14:solidFill>
          </w14:textFill>
        </w:rPr>
        <w:t>（</w:t>
      </w:r>
      <w:r>
        <w:rPr>
          <w:rFonts w:hint="eastAsia" w:ascii="宋体" w:hAnsi="宋体"/>
          <w:b/>
          <w:bCs/>
          <w:color w:val="000000" w:themeColor="text1"/>
          <w:lang w:val="en-US" w:eastAsia="zh-CN"/>
          <w14:textFill>
            <w14:solidFill>
              <w14:schemeClr w14:val="tx1"/>
            </w14:solidFill>
          </w14:textFill>
        </w:rPr>
        <w:t>注:未在规定的期限完成增殖放流并取得有效公证材料不支付任何服务费用</w:t>
      </w:r>
      <w:r>
        <w:rPr>
          <w:rFonts w:hint="eastAsia" w:ascii="宋体" w:hAnsi="宋体"/>
          <w:b/>
          <w:bCs/>
          <w:color w:val="000000" w:themeColor="text1"/>
          <w:lang w:eastAsia="zh-CN"/>
          <w14:textFill>
            <w14:solidFill>
              <w14:schemeClr w14:val="tx1"/>
            </w14:solidFill>
          </w14:textFill>
        </w:rPr>
        <w:t>）</w:t>
      </w:r>
      <w:r>
        <w:rPr>
          <w:rFonts w:ascii="宋体" w:hAnsi="宋体"/>
          <w:color w:val="000000" w:themeColor="text1"/>
          <w14:textFill>
            <w14:solidFill>
              <w14:schemeClr w14:val="tx1"/>
            </w14:solidFill>
          </w14:textFill>
        </w:rPr>
        <w:t xml:space="preserve">                                                </w:t>
      </w:r>
    </w:p>
    <w:p w14:paraId="61DAAFC7">
      <w:pPr>
        <w:spacing w:line="440" w:lineRule="exact"/>
        <w:ind w:firstLine="3456" w:firstLineChars="1440"/>
        <w:rPr>
          <w:rFonts w:ascii="宋体" w:hAnsi="宋体"/>
          <w:color w:val="000000" w:themeColor="text1"/>
          <w14:textFill>
            <w14:solidFill>
              <w14:schemeClr w14:val="tx1"/>
            </w14:solidFill>
          </w14:textFill>
        </w:rPr>
      </w:pPr>
      <w:bookmarkStart w:id="89" w:name="_GoBack"/>
      <w:bookmarkEnd w:id="89"/>
    </w:p>
    <w:p w14:paraId="6FA21629">
      <w:pPr>
        <w:spacing w:line="440" w:lineRule="exact"/>
        <w:ind w:firstLine="3456" w:firstLineChars="1440"/>
        <w:rPr>
          <w:rFonts w:ascii="宋体" w:hAnsi="宋体"/>
          <w:color w:val="000000" w:themeColor="text1"/>
          <w14:textFill>
            <w14:solidFill>
              <w14:schemeClr w14:val="tx1"/>
            </w14:solidFill>
          </w14:textFill>
        </w:rPr>
      </w:pPr>
    </w:p>
    <w:p w14:paraId="7C46088B">
      <w:pPr>
        <w:spacing w:line="480" w:lineRule="auto"/>
        <w:ind w:firstLine="3456" w:firstLineChars="144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w:t>
      </w:r>
      <w:r>
        <w:rPr>
          <w:rFonts w:ascii="宋体" w:hAnsi="宋体"/>
          <w:color w:val="000000" w:themeColor="text1"/>
          <w14:textFill>
            <w14:solidFill>
              <w14:schemeClr w14:val="tx1"/>
            </w14:solidFill>
          </w14:textFill>
        </w:rPr>
        <w:t xml:space="preserve">  应  </w:t>
      </w:r>
      <w:r>
        <w:rPr>
          <w:rFonts w:hint="eastAsia" w:ascii="宋体" w:hAnsi="宋体"/>
          <w:color w:val="000000" w:themeColor="text1"/>
          <w14:textFill>
            <w14:solidFill>
              <w14:schemeClr w14:val="tx1"/>
            </w14:solidFill>
          </w14:textFill>
        </w:rPr>
        <w:t>商</w:t>
      </w:r>
      <w:r>
        <w:rPr>
          <w:rFonts w:ascii="宋体" w:hAnsi="宋体"/>
          <w:color w:val="000000" w:themeColor="text1"/>
          <w14:textFill>
            <w14:solidFill>
              <w14:schemeClr w14:val="tx1"/>
            </w14:solidFill>
          </w14:textFill>
        </w:rPr>
        <w:t>：</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（加盖供应商单位电子公章）</w:t>
      </w:r>
      <w:r>
        <w:rPr>
          <w:rFonts w:ascii="宋体" w:hAnsi="宋体"/>
          <w:color w:val="000000" w:themeColor="text1"/>
          <w:u w:val="single"/>
          <w14:textFill>
            <w14:solidFill>
              <w14:schemeClr w14:val="tx1"/>
            </w14:solidFill>
          </w14:textFill>
        </w:rPr>
        <w:t xml:space="preserve">     </w:t>
      </w:r>
    </w:p>
    <w:p w14:paraId="3126667C">
      <w:pPr>
        <w:topLinePunct/>
        <w:spacing w:line="480" w:lineRule="auto"/>
        <w:ind w:left="334" w:firstLine="3084" w:firstLineChars="128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（电子签名）</w:t>
      </w:r>
    </w:p>
    <w:p w14:paraId="390B7B2B">
      <w:pPr>
        <w:topLinePunct/>
        <w:spacing w:line="480" w:lineRule="auto"/>
        <w:ind w:left="334" w:firstLine="3084" w:firstLineChars="1285"/>
        <w:rPr>
          <w:color w:val="000000" w:themeColor="text1"/>
          <w14:textFill>
            <w14:solidFill>
              <w14:schemeClr w14:val="tx1"/>
            </w14:solidFill>
          </w14:textFill>
        </w:rPr>
        <w:sectPr>
          <w:footnotePr>
            <w:numFmt w:val="decimalEnclosedCircleChinese"/>
            <w:numRestart w:val="eachPage"/>
          </w:footnotePr>
          <w:pgSz w:w="11906" w:h="16838"/>
          <w:pgMar w:top="1440" w:right="1800" w:bottom="1440" w:left="1800" w:header="907" w:footer="907" w:gutter="0"/>
          <w:cols w:space="720" w:num="1"/>
          <w:docGrid w:linePitch="326" w:charSpace="0"/>
        </w:sectPr>
      </w:pPr>
      <w:r>
        <w:rPr>
          <w:rFonts w:hint="eastAsia" w:ascii="宋体" w:hAnsi="宋体"/>
          <w:color w:val="000000" w:themeColor="text1"/>
          <w14:textFill>
            <w14:solidFill>
              <w14:schemeClr w14:val="tx1"/>
            </w14:solidFill>
          </w14:textFill>
        </w:rPr>
        <w:t>或委托代理人：</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（签名）</w:t>
      </w:r>
    </w:p>
    <w:p w14:paraId="3B6E19FB">
      <w:pPr>
        <w:topLinePunct/>
        <w:spacing w:line="480" w:lineRule="auto"/>
        <w:ind w:firstLine="0" w:firstLineChars="0"/>
        <w:rPr>
          <w:rFonts w:ascii="宋体" w:hAnsi="宋体"/>
          <w:color w:val="000000" w:themeColor="text1"/>
          <w:u w:val="single"/>
          <w14:textFill>
            <w14:solidFill>
              <w14:schemeClr w14:val="tx1"/>
            </w14:solidFill>
          </w14:textFill>
        </w:rPr>
      </w:pPr>
    </w:p>
    <w:p w14:paraId="6337D992">
      <w:pPr>
        <w:topLinePunct/>
        <w:spacing w:line="480" w:lineRule="auto"/>
        <w:ind w:firstLine="0" w:firstLineChars="0"/>
        <w:rPr>
          <w:color w:val="000000" w:themeColor="text1"/>
          <w14:textFill>
            <w14:solidFill>
              <w14:schemeClr w14:val="tx1"/>
            </w14:solidFill>
          </w14:textFill>
        </w:rPr>
      </w:pPr>
    </w:p>
    <w:sectPr>
      <w:headerReference r:id="rId7" w:type="default"/>
      <w:footnotePr>
        <w:numFmt w:val="decimalEnclosedCircleChinese"/>
        <w:numRestart w:val="eachPage"/>
      </w:footnotePr>
      <w:pgSz w:w="11906" w:h="16838"/>
      <w:pgMar w:top="1418" w:right="1701" w:bottom="1418" w:left="1701" w:header="907" w:footer="90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C74B9E4-921E-4623-9797-256AB634F976}"/>
  </w:font>
  <w:font w:name="黑体">
    <w:panose1 w:val="02010609060101010101"/>
    <w:charset w:val="86"/>
    <w:family w:val="auto"/>
    <w:pitch w:val="default"/>
    <w:sig w:usb0="800002BF" w:usb1="38CF7CFA" w:usb2="00000016" w:usb3="00000000" w:csb0="00040001" w:csb1="00000000"/>
    <w:embedRegular r:id="rId2" w:fontKey="{E4B302E1-5C10-41F5-8D98-1DAAF20735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華康細圓體">
    <w:altName w:val="Microsoft JhengHei"/>
    <w:panose1 w:val="00000000000000000000"/>
    <w:charset w:val="88"/>
    <w:family w:val="moder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Garamond">
    <w:panose1 w:val="02020404030301010803"/>
    <w:charset w:val="00"/>
    <w:family w:val="roman"/>
    <w:pitch w:val="default"/>
    <w:sig w:usb0="00000287" w:usb1="00000000" w:usb2="00000000" w:usb3="00000000" w:csb0="0000009F" w:csb1="DFD70000"/>
  </w:font>
  <w:font w:name="Plotter">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宋体">
    <w:panose1 w:val="02010600030101010101"/>
    <w:charset w:val="86"/>
    <w:family w:val="auto"/>
    <w:pitch w:val="default"/>
    <w:sig w:usb0="00000203" w:usb1="288F0000" w:usb2="00000006" w:usb3="00000000" w:csb0="00040001" w:csb1="00000000"/>
  </w:font>
  <w:font w:name="文鼎CS书宋二">
    <w:altName w:val="宋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大标宋简">
    <w:altName w:val="微软雅黑"/>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
    <w:altName w:val="黑体"/>
    <w:panose1 w:val="00000000000000000000"/>
    <w:charset w:val="86"/>
    <w:family w:val="script"/>
    <w:pitch w:val="default"/>
    <w:sig w:usb0="00000000" w:usb1="00000000" w:usb2="00000010" w:usb3="00000000" w:csb0="00040000" w:csb1="00000000"/>
  </w:font>
  <w:font w:name="文鼎CS长美黑">
    <w:altName w:val="宋体"/>
    <w:panose1 w:val="00000000000000000000"/>
    <w:charset w:val="86"/>
    <w:family w:val="modern"/>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书宋">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0" w:usb3="00000000" w:csb0="00000001" w:csb1="00000000"/>
  </w:font>
  <w:font w:name="Swis721 Lt BT">
    <w:altName w:val="微软雅黑"/>
    <w:panose1 w:val="00000000000000000000"/>
    <w:charset w:val="00"/>
    <w:family w:val="swiss"/>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43E9">
    <w:pPr>
      <w:pStyle w:val="5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CB7BCBA">
                          <w:pPr>
                            <w:pStyle w:val="56"/>
                            <w:ind w:firstLine="360"/>
                          </w:pPr>
                          <w:r>
                            <w:fldChar w:fldCharType="begin"/>
                          </w:r>
                          <w:r>
                            <w:instrText xml:space="preserve"> PAGE  \* MERGEFORMAT </w:instrText>
                          </w:r>
                          <w:r>
                            <w:fldChar w:fldCharType="separate"/>
                          </w:r>
                          <w:r>
                            <w:t>- 55 -</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ezo/gAQAAvgMAAA4AAABkcnMvZTJvRG9jLnhtbK1TzY7TMBC+&#10;I/EOlu802aK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EObcM2ZE5Ymfv7x/fzz&#10;9/nXN7Z8ngTqA1QUdxcoEofXfqDg+R7oMvEe2mjTnxgx8pO8p4u8akAmU9JquVqV5JLkmw+EX9yn&#10;hwj4VnnLklHzSPPLsorje8AxdA5J1Zy/1cbkGRrH+kRi9fI6Z1xchG4cFUksxm6ThcNumKjtfHMi&#10;ZvQkqGLn41fOelqImjvaf87MO0d6p92ZjTgbu9kQTlJizZGz0XyDecdSjxBeHZD6zO2n0mO9qSMa&#10;axZgWsG0N3+fc9T9s9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hpgkvTAAAABQEAAA8AAAAA&#10;AAAAAQAgAAAAIgAAAGRycy9kb3ducmV2LnhtbFBLAQIUABQAAAAIAIdO4kCxHs6P4AEAAL4DAAAO&#10;AAAAAAAAAAEAIAAAACIBAABkcnMvZTJvRG9jLnhtbFBLBQYAAAAABgAGAFkBAAB0BQAAAAA=&#10;">
              <v:fill on="f" focussize="0,0"/>
              <v:stroke on="f" weight="1.25pt"/>
              <v:imagedata o:title=""/>
              <o:lock v:ext="edit" aspectratio="f"/>
              <v:textbox inset="0mm,0mm,0mm,0mm" style="mso-fit-shape-to-text:t;">
                <w:txbxContent>
                  <w:p w14:paraId="0CB7BCBA">
                    <w:pPr>
                      <w:pStyle w:val="56"/>
                      <w:ind w:firstLine="360"/>
                    </w:pPr>
                    <w:r>
                      <w:fldChar w:fldCharType="begin"/>
                    </w:r>
                    <w:r>
                      <w:instrText xml:space="preserve"> PAGE  \* MERGEFORMAT </w:instrText>
                    </w:r>
                    <w:r>
                      <w:fldChar w:fldCharType="separate"/>
                    </w:r>
                    <w:r>
                      <w:t>- 55 -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8FBC">
    <w:pPr>
      <w:pStyle w:val="59"/>
      <w:pBdr>
        <w:bottom w:val="none" w:color="auto" w:sz="0" w:space="1"/>
      </w:pBdr>
      <w:tabs>
        <w:tab w:val="left" w:pos="3686"/>
        <w:tab w:val="clear" w:pos="4153"/>
        <w:tab w:val="clear" w:pos="8306"/>
      </w:tabs>
      <w:ind w:left="200" w:right="6" w:hanging="200" w:hangingChars="100"/>
      <w:rPr>
        <w:rFonts w:ascii="宋体" w:hAnsi="宋体" w:eastAsia="宋体"/>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E7404">
    <w:pPr>
      <w:pStyle w:val="59"/>
      <w:pBdr>
        <w:bottom w:val="none" w:color="auto" w:sz="0" w:space="1"/>
      </w:pBdr>
      <w:tabs>
        <w:tab w:val="left" w:pos="3686"/>
        <w:tab w:val="clear" w:pos="4153"/>
        <w:tab w:val="clear" w:pos="8306"/>
      </w:tabs>
      <w:ind w:left="200" w:right="6" w:hanging="200" w:hangingChars="100"/>
      <w:rPr>
        <w:rFonts w:ascii="宋体" w:hAnsi="宋体" w:eastAsia="宋体"/>
        <w:u w:val="singl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yNTY3ZDYzZjhkYWZjMjFlMTcyZjJjZjcwYzQzZTMifQ=="/>
  </w:docVars>
  <w:rsids>
    <w:rsidRoot w:val="00172A27"/>
    <w:rsid w:val="00001AD3"/>
    <w:rsid w:val="000023DC"/>
    <w:rsid w:val="00002AF1"/>
    <w:rsid w:val="0000399F"/>
    <w:rsid w:val="00004FD4"/>
    <w:rsid w:val="00005AD7"/>
    <w:rsid w:val="000075D2"/>
    <w:rsid w:val="00007D36"/>
    <w:rsid w:val="00010734"/>
    <w:rsid w:val="00011B08"/>
    <w:rsid w:val="00012742"/>
    <w:rsid w:val="000146EA"/>
    <w:rsid w:val="00014798"/>
    <w:rsid w:val="00014E3D"/>
    <w:rsid w:val="000159C0"/>
    <w:rsid w:val="000201DC"/>
    <w:rsid w:val="00020322"/>
    <w:rsid w:val="00020A85"/>
    <w:rsid w:val="0002104C"/>
    <w:rsid w:val="0002109A"/>
    <w:rsid w:val="000216AA"/>
    <w:rsid w:val="00021CF3"/>
    <w:rsid w:val="000221A4"/>
    <w:rsid w:val="00022D90"/>
    <w:rsid w:val="000242BF"/>
    <w:rsid w:val="000247EB"/>
    <w:rsid w:val="00025269"/>
    <w:rsid w:val="000257D5"/>
    <w:rsid w:val="000261DE"/>
    <w:rsid w:val="000268F3"/>
    <w:rsid w:val="00027FAD"/>
    <w:rsid w:val="00030CD9"/>
    <w:rsid w:val="00031580"/>
    <w:rsid w:val="00031810"/>
    <w:rsid w:val="0003233A"/>
    <w:rsid w:val="00033B80"/>
    <w:rsid w:val="000353B5"/>
    <w:rsid w:val="000359DA"/>
    <w:rsid w:val="000368D1"/>
    <w:rsid w:val="00037E3D"/>
    <w:rsid w:val="00040BBF"/>
    <w:rsid w:val="0004108D"/>
    <w:rsid w:val="00042304"/>
    <w:rsid w:val="00042FB3"/>
    <w:rsid w:val="00043FE3"/>
    <w:rsid w:val="000441DF"/>
    <w:rsid w:val="00045875"/>
    <w:rsid w:val="00046343"/>
    <w:rsid w:val="00046863"/>
    <w:rsid w:val="000469EA"/>
    <w:rsid w:val="00046F19"/>
    <w:rsid w:val="000476D3"/>
    <w:rsid w:val="00047A55"/>
    <w:rsid w:val="0005052C"/>
    <w:rsid w:val="00050A41"/>
    <w:rsid w:val="00050E51"/>
    <w:rsid w:val="00052E12"/>
    <w:rsid w:val="00053E94"/>
    <w:rsid w:val="00054363"/>
    <w:rsid w:val="00055277"/>
    <w:rsid w:val="00055A75"/>
    <w:rsid w:val="00055FDD"/>
    <w:rsid w:val="000567C0"/>
    <w:rsid w:val="00056C48"/>
    <w:rsid w:val="00057538"/>
    <w:rsid w:val="000578EC"/>
    <w:rsid w:val="00060360"/>
    <w:rsid w:val="00060641"/>
    <w:rsid w:val="000606F5"/>
    <w:rsid w:val="00060FB7"/>
    <w:rsid w:val="00061810"/>
    <w:rsid w:val="00062660"/>
    <w:rsid w:val="00062E4D"/>
    <w:rsid w:val="00063087"/>
    <w:rsid w:val="000639AD"/>
    <w:rsid w:val="00064381"/>
    <w:rsid w:val="00064572"/>
    <w:rsid w:val="000650B0"/>
    <w:rsid w:val="0006513A"/>
    <w:rsid w:val="000659AD"/>
    <w:rsid w:val="00065B1D"/>
    <w:rsid w:val="00066645"/>
    <w:rsid w:val="00067139"/>
    <w:rsid w:val="0006728B"/>
    <w:rsid w:val="000673CC"/>
    <w:rsid w:val="0006775C"/>
    <w:rsid w:val="0007163E"/>
    <w:rsid w:val="000719AA"/>
    <w:rsid w:val="00071A36"/>
    <w:rsid w:val="00071B48"/>
    <w:rsid w:val="00072059"/>
    <w:rsid w:val="00072979"/>
    <w:rsid w:val="0007487F"/>
    <w:rsid w:val="00074CA6"/>
    <w:rsid w:val="00075C7B"/>
    <w:rsid w:val="000769C7"/>
    <w:rsid w:val="0007740D"/>
    <w:rsid w:val="00077E43"/>
    <w:rsid w:val="00081779"/>
    <w:rsid w:val="00082202"/>
    <w:rsid w:val="000829DF"/>
    <w:rsid w:val="00082FC0"/>
    <w:rsid w:val="0008303B"/>
    <w:rsid w:val="000835BF"/>
    <w:rsid w:val="00083F5A"/>
    <w:rsid w:val="00084D4A"/>
    <w:rsid w:val="0008579E"/>
    <w:rsid w:val="00085C80"/>
    <w:rsid w:val="00086BE6"/>
    <w:rsid w:val="00087F98"/>
    <w:rsid w:val="00091855"/>
    <w:rsid w:val="00092236"/>
    <w:rsid w:val="000924EE"/>
    <w:rsid w:val="00092CC2"/>
    <w:rsid w:val="00094A0A"/>
    <w:rsid w:val="00095593"/>
    <w:rsid w:val="0009572A"/>
    <w:rsid w:val="00096EAA"/>
    <w:rsid w:val="000A029F"/>
    <w:rsid w:val="000A0536"/>
    <w:rsid w:val="000A093D"/>
    <w:rsid w:val="000A249D"/>
    <w:rsid w:val="000A2A94"/>
    <w:rsid w:val="000A2E55"/>
    <w:rsid w:val="000A2ED9"/>
    <w:rsid w:val="000A40EA"/>
    <w:rsid w:val="000A46C9"/>
    <w:rsid w:val="000A5177"/>
    <w:rsid w:val="000A5482"/>
    <w:rsid w:val="000A570E"/>
    <w:rsid w:val="000A5B9E"/>
    <w:rsid w:val="000A5F66"/>
    <w:rsid w:val="000A77B7"/>
    <w:rsid w:val="000A7C5B"/>
    <w:rsid w:val="000B0A21"/>
    <w:rsid w:val="000B12DB"/>
    <w:rsid w:val="000B1AA0"/>
    <w:rsid w:val="000B2403"/>
    <w:rsid w:val="000B3984"/>
    <w:rsid w:val="000B42F6"/>
    <w:rsid w:val="000B47EA"/>
    <w:rsid w:val="000B4A5F"/>
    <w:rsid w:val="000B4AB6"/>
    <w:rsid w:val="000B4CEF"/>
    <w:rsid w:val="000B7489"/>
    <w:rsid w:val="000C263E"/>
    <w:rsid w:val="000C268A"/>
    <w:rsid w:val="000C2B06"/>
    <w:rsid w:val="000C3318"/>
    <w:rsid w:val="000C483E"/>
    <w:rsid w:val="000C54EA"/>
    <w:rsid w:val="000C62CE"/>
    <w:rsid w:val="000C6392"/>
    <w:rsid w:val="000C6DD8"/>
    <w:rsid w:val="000C6E89"/>
    <w:rsid w:val="000C7CDE"/>
    <w:rsid w:val="000D1B14"/>
    <w:rsid w:val="000D1DF3"/>
    <w:rsid w:val="000D249A"/>
    <w:rsid w:val="000D249D"/>
    <w:rsid w:val="000D32AA"/>
    <w:rsid w:val="000D3A17"/>
    <w:rsid w:val="000D3A59"/>
    <w:rsid w:val="000D4ED7"/>
    <w:rsid w:val="000D5C66"/>
    <w:rsid w:val="000D644D"/>
    <w:rsid w:val="000D7A96"/>
    <w:rsid w:val="000D7DF1"/>
    <w:rsid w:val="000E0490"/>
    <w:rsid w:val="000E06E9"/>
    <w:rsid w:val="000E280B"/>
    <w:rsid w:val="000E363B"/>
    <w:rsid w:val="000E3ED0"/>
    <w:rsid w:val="000E41AC"/>
    <w:rsid w:val="000E53AB"/>
    <w:rsid w:val="000E5B97"/>
    <w:rsid w:val="000E62AF"/>
    <w:rsid w:val="000E78EC"/>
    <w:rsid w:val="000E7AD2"/>
    <w:rsid w:val="000F07C4"/>
    <w:rsid w:val="000F0C46"/>
    <w:rsid w:val="000F3FAA"/>
    <w:rsid w:val="000F5A31"/>
    <w:rsid w:val="000F7237"/>
    <w:rsid w:val="000F744E"/>
    <w:rsid w:val="00100F69"/>
    <w:rsid w:val="00101129"/>
    <w:rsid w:val="00101EDD"/>
    <w:rsid w:val="0010312D"/>
    <w:rsid w:val="00104800"/>
    <w:rsid w:val="00104A40"/>
    <w:rsid w:val="00105C66"/>
    <w:rsid w:val="00107A1F"/>
    <w:rsid w:val="0011067F"/>
    <w:rsid w:val="0011196D"/>
    <w:rsid w:val="00112BCA"/>
    <w:rsid w:val="0011346B"/>
    <w:rsid w:val="0011421D"/>
    <w:rsid w:val="0011461A"/>
    <w:rsid w:val="00114774"/>
    <w:rsid w:val="001151E6"/>
    <w:rsid w:val="001155EB"/>
    <w:rsid w:val="00115F0B"/>
    <w:rsid w:val="00117001"/>
    <w:rsid w:val="00117F42"/>
    <w:rsid w:val="00117F44"/>
    <w:rsid w:val="00117F87"/>
    <w:rsid w:val="00121C37"/>
    <w:rsid w:val="001227C2"/>
    <w:rsid w:val="00124285"/>
    <w:rsid w:val="001246DC"/>
    <w:rsid w:val="00124C34"/>
    <w:rsid w:val="00125720"/>
    <w:rsid w:val="00125F25"/>
    <w:rsid w:val="00127CF8"/>
    <w:rsid w:val="0013061A"/>
    <w:rsid w:val="00131A23"/>
    <w:rsid w:val="00132D04"/>
    <w:rsid w:val="00134A8A"/>
    <w:rsid w:val="001353A1"/>
    <w:rsid w:val="001353F4"/>
    <w:rsid w:val="00136313"/>
    <w:rsid w:val="001413CB"/>
    <w:rsid w:val="00142582"/>
    <w:rsid w:val="00143124"/>
    <w:rsid w:val="001431D9"/>
    <w:rsid w:val="0014325A"/>
    <w:rsid w:val="001433C5"/>
    <w:rsid w:val="001434E6"/>
    <w:rsid w:val="001440B1"/>
    <w:rsid w:val="00144E58"/>
    <w:rsid w:val="0014582D"/>
    <w:rsid w:val="00146B1E"/>
    <w:rsid w:val="00146E27"/>
    <w:rsid w:val="00150606"/>
    <w:rsid w:val="0015061E"/>
    <w:rsid w:val="00151386"/>
    <w:rsid w:val="00151F3B"/>
    <w:rsid w:val="001523B0"/>
    <w:rsid w:val="001526F8"/>
    <w:rsid w:val="00153361"/>
    <w:rsid w:val="001538F6"/>
    <w:rsid w:val="0015424F"/>
    <w:rsid w:val="001549D9"/>
    <w:rsid w:val="00155B5C"/>
    <w:rsid w:val="0015669E"/>
    <w:rsid w:val="00157275"/>
    <w:rsid w:val="00157D4A"/>
    <w:rsid w:val="0016004C"/>
    <w:rsid w:val="001627AF"/>
    <w:rsid w:val="00162A8A"/>
    <w:rsid w:val="00163CE6"/>
    <w:rsid w:val="00163EE5"/>
    <w:rsid w:val="00163FF7"/>
    <w:rsid w:val="00164C65"/>
    <w:rsid w:val="00164D69"/>
    <w:rsid w:val="001652CD"/>
    <w:rsid w:val="00166CB7"/>
    <w:rsid w:val="001708E0"/>
    <w:rsid w:val="0017109A"/>
    <w:rsid w:val="00171368"/>
    <w:rsid w:val="00172629"/>
    <w:rsid w:val="00172A27"/>
    <w:rsid w:val="001730B6"/>
    <w:rsid w:val="00173170"/>
    <w:rsid w:val="00173D00"/>
    <w:rsid w:val="0017474F"/>
    <w:rsid w:val="00174EFA"/>
    <w:rsid w:val="00175015"/>
    <w:rsid w:val="001753A7"/>
    <w:rsid w:val="00175404"/>
    <w:rsid w:val="00175FE0"/>
    <w:rsid w:val="0017705C"/>
    <w:rsid w:val="00180444"/>
    <w:rsid w:val="00180EDD"/>
    <w:rsid w:val="001811A3"/>
    <w:rsid w:val="001813F2"/>
    <w:rsid w:val="00181750"/>
    <w:rsid w:val="0018255D"/>
    <w:rsid w:val="001833A9"/>
    <w:rsid w:val="00183B35"/>
    <w:rsid w:val="001842E4"/>
    <w:rsid w:val="00184BB9"/>
    <w:rsid w:val="001858E6"/>
    <w:rsid w:val="00186B7A"/>
    <w:rsid w:val="00186C02"/>
    <w:rsid w:val="00186C43"/>
    <w:rsid w:val="0018721C"/>
    <w:rsid w:val="001900EC"/>
    <w:rsid w:val="00190691"/>
    <w:rsid w:val="0019289C"/>
    <w:rsid w:val="0019467D"/>
    <w:rsid w:val="00195A08"/>
    <w:rsid w:val="00195DBA"/>
    <w:rsid w:val="00196E2F"/>
    <w:rsid w:val="001A132C"/>
    <w:rsid w:val="001A1E00"/>
    <w:rsid w:val="001A364D"/>
    <w:rsid w:val="001A526D"/>
    <w:rsid w:val="001A67A9"/>
    <w:rsid w:val="001B0D2A"/>
    <w:rsid w:val="001B1206"/>
    <w:rsid w:val="001B1A85"/>
    <w:rsid w:val="001B2570"/>
    <w:rsid w:val="001B3047"/>
    <w:rsid w:val="001B3B57"/>
    <w:rsid w:val="001B4648"/>
    <w:rsid w:val="001B57E1"/>
    <w:rsid w:val="001B5A9E"/>
    <w:rsid w:val="001B60DA"/>
    <w:rsid w:val="001B6F28"/>
    <w:rsid w:val="001B7764"/>
    <w:rsid w:val="001B79A9"/>
    <w:rsid w:val="001C12BB"/>
    <w:rsid w:val="001C1BEA"/>
    <w:rsid w:val="001C233C"/>
    <w:rsid w:val="001C2AE8"/>
    <w:rsid w:val="001C36A8"/>
    <w:rsid w:val="001C3AA7"/>
    <w:rsid w:val="001C3BDB"/>
    <w:rsid w:val="001C4222"/>
    <w:rsid w:val="001C6925"/>
    <w:rsid w:val="001C7534"/>
    <w:rsid w:val="001C7815"/>
    <w:rsid w:val="001C7E03"/>
    <w:rsid w:val="001D055D"/>
    <w:rsid w:val="001D112C"/>
    <w:rsid w:val="001D17BE"/>
    <w:rsid w:val="001D1DB9"/>
    <w:rsid w:val="001D2FDF"/>
    <w:rsid w:val="001D3128"/>
    <w:rsid w:val="001D4A90"/>
    <w:rsid w:val="001D5A1C"/>
    <w:rsid w:val="001D7F5C"/>
    <w:rsid w:val="001E0CBB"/>
    <w:rsid w:val="001E148B"/>
    <w:rsid w:val="001E22C9"/>
    <w:rsid w:val="001E3C1A"/>
    <w:rsid w:val="001E4E1B"/>
    <w:rsid w:val="001E5D7F"/>
    <w:rsid w:val="001E68ED"/>
    <w:rsid w:val="001E7468"/>
    <w:rsid w:val="001E7D39"/>
    <w:rsid w:val="001F0C55"/>
    <w:rsid w:val="001F0DAF"/>
    <w:rsid w:val="001F15CB"/>
    <w:rsid w:val="001F180D"/>
    <w:rsid w:val="001F21E2"/>
    <w:rsid w:val="001F31E9"/>
    <w:rsid w:val="001F39D7"/>
    <w:rsid w:val="001F4092"/>
    <w:rsid w:val="001F4477"/>
    <w:rsid w:val="001F4583"/>
    <w:rsid w:val="001F4B7C"/>
    <w:rsid w:val="001F6705"/>
    <w:rsid w:val="001F6FB6"/>
    <w:rsid w:val="0020018F"/>
    <w:rsid w:val="00200E8E"/>
    <w:rsid w:val="00201CB2"/>
    <w:rsid w:val="0020313D"/>
    <w:rsid w:val="00203A3D"/>
    <w:rsid w:val="00203AA2"/>
    <w:rsid w:val="002057C6"/>
    <w:rsid w:val="00205AD4"/>
    <w:rsid w:val="00205D75"/>
    <w:rsid w:val="00206C70"/>
    <w:rsid w:val="00207D30"/>
    <w:rsid w:val="00207E63"/>
    <w:rsid w:val="00210308"/>
    <w:rsid w:val="0021038C"/>
    <w:rsid w:val="00210ACB"/>
    <w:rsid w:val="002132D2"/>
    <w:rsid w:val="002140EC"/>
    <w:rsid w:val="002168A7"/>
    <w:rsid w:val="00216ACE"/>
    <w:rsid w:val="00217083"/>
    <w:rsid w:val="00217246"/>
    <w:rsid w:val="0022083C"/>
    <w:rsid w:val="002215AC"/>
    <w:rsid w:val="002217F1"/>
    <w:rsid w:val="002233EE"/>
    <w:rsid w:val="0022399F"/>
    <w:rsid w:val="00224A12"/>
    <w:rsid w:val="002258F2"/>
    <w:rsid w:val="00225D6F"/>
    <w:rsid w:val="00226F55"/>
    <w:rsid w:val="00227706"/>
    <w:rsid w:val="00230930"/>
    <w:rsid w:val="00230C8B"/>
    <w:rsid w:val="00231349"/>
    <w:rsid w:val="002322AF"/>
    <w:rsid w:val="00232933"/>
    <w:rsid w:val="00233274"/>
    <w:rsid w:val="002339AC"/>
    <w:rsid w:val="00233B26"/>
    <w:rsid w:val="0023475B"/>
    <w:rsid w:val="00234EFA"/>
    <w:rsid w:val="00234FA4"/>
    <w:rsid w:val="00236C9D"/>
    <w:rsid w:val="00237E10"/>
    <w:rsid w:val="0024025E"/>
    <w:rsid w:val="00240341"/>
    <w:rsid w:val="00240DD5"/>
    <w:rsid w:val="00240F30"/>
    <w:rsid w:val="00241AAC"/>
    <w:rsid w:val="002420F1"/>
    <w:rsid w:val="0024288C"/>
    <w:rsid w:val="002429D7"/>
    <w:rsid w:val="00243350"/>
    <w:rsid w:val="00243E55"/>
    <w:rsid w:val="002440EC"/>
    <w:rsid w:val="00244267"/>
    <w:rsid w:val="002449AF"/>
    <w:rsid w:val="00245FDE"/>
    <w:rsid w:val="002464B9"/>
    <w:rsid w:val="00247583"/>
    <w:rsid w:val="00253C68"/>
    <w:rsid w:val="0025469B"/>
    <w:rsid w:val="00255174"/>
    <w:rsid w:val="00255AAA"/>
    <w:rsid w:val="0025654E"/>
    <w:rsid w:val="00261167"/>
    <w:rsid w:val="00261269"/>
    <w:rsid w:val="00261385"/>
    <w:rsid w:val="002624B1"/>
    <w:rsid w:val="002645E3"/>
    <w:rsid w:val="0026463E"/>
    <w:rsid w:val="002656B2"/>
    <w:rsid w:val="00265DFB"/>
    <w:rsid w:val="00266069"/>
    <w:rsid w:val="00267D9C"/>
    <w:rsid w:val="00270386"/>
    <w:rsid w:val="0027087E"/>
    <w:rsid w:val="00271B0A"/>
    <w:rsid w:val="0027334E"/>
    <w:rsid w:val="00274853"/>
    <w:rsid w:val="00275334"/>
    <w:rsid w:val="00275478"/>
    <w:rsid w:val="00276A76"/>
    <w:rsid w:val="0027775D"/>
    <w:rsid w:val="002779A9"/>
    <w:rsid w:val="00277F84"/>
    <w:rsid w:val="00280F11"/>
    <w:rsid w:val="00282489"/>
    <w:rsid w:val="00283090"/>
    <w:rsid w:val="0028346E"/>
    <w:rsid w:val="002839F0"/>
    <w:rsid w:val="00283C69"/>
    <w:rsid w:val="00283FA4"/>
    <w:rsid w:val="0028405B"/>
    <w:rsid w:val="002847D6"/>
    <w:rsid w:val="00286504"/>
    <w:rsid w:val="002875F6"/>
    <w:rsid w:val="00290119"/>
    <w:rsid w:val="00290C4F"/>
    <w:rsid w:val="002914EC"/>
    <w:rsid w:val="00291547"/>
    <w:rsid w:val="00293EFB"/>
    <w:rsid w:val="00293FFB"/>
    <w:rsid w:val="00294EEF"/>
    <w:rsid w:val="00295ADF"/>
    <w:rsid w:val="0029687C"/>
    <w:rsid w:val="00296894"/>
    <w:rsid w:val="00296BEE"/>
    <w:rsid w:val="00296D51"/>
    <w:rsid w:val="002A025D"/>
    <w:rsid w:val="002A1694"/>
    <w:rsid w:val="002A1C69"/>
    <w:rsid w:val="002A2420"/>
    <w:rsid w:val="002A2869"/>
    <w:rsid w:val="002A3001"/>
    <w:rsid w:val="002A3083"/>
    <w:rsid w:val="002A4541"/>
    <w:rsid w:val="002A4E64"/>
    <w:rsid w:val="002A5E30"/>
    <w:rsid w:val="002A7542"/>
    <w:rsid w:val="002A7C00"/>
    <w:rsid w:val="002A7F9B"/>
    <w:rsid w:val="002B0FA1"/>
    <w:rsid w:val="002B1212"/>
    <w:rsid w:val="002B1E17"/>
    <w:rsid w:val="002B1F20"/>
    <w:rsid w:val="002B2814"/>
    <w:rsid w:val="002B2F32"/>
    <w:rsid w:val="002B30C6"/>
    <w:rsid w:val="002B395F"/>
    <w:rsid w:val="002B5057"/>
    <w:rsid w:val="002B58F0"/>
    <w:rsid w:val="002B7C85"/>
    <w:rsid w:val="002C027B"/>
    <w:rsid w:val="002C1EAA"/>
    <w:rsid w:val="002C29D9"/>
    <w:rsid w:val="002C2A78"/>
    <w:rsid w:val="002C3916"/>
    <w:rsid w:val="002C3E72"/>
    <w:rsid w:val="002C4930"/>
    <w:rsid w:val="002C4E68"/>
    <w:rsid w:val="002C53EB"/>
    <w:rsid w:val="002C5900"/>
    <w:rsid w:val="002C6B4F"/>
    <w:rsid w:val="002C748A"/>
    <w:rsid w:val="002C74AE"/>
    <w:rsid w:val="002C770C"/>
    <w:rsid w:val="002D1768"/>
    <w:rsid w:val="002D1D3B"/>
    <w:rsid w:val="002D2D9B"/>
    <w:rsid w:val="002D32B1"/>
    <w:rsid w:val="002D3443"/>
    <w:rsid w:val="002D40EA"/>
    <w:rsid w:val="002D697A"/>
    <w:rsid w:val="002E0049"/>
    <w:rsid w:val="002E0C34"/>
    <w:rsid w:val="002E1298"/>
    <w:rsid w:val="002E1DBB"/>
    <w:rsid w:val="002E1F91"/>
    <w:rsid w:val="002E362C"/>
    <w:rsid w:val="002E3B29"/>
    <w:rsid w:val="002E5E0F"/>
    <w:rsid w:val="002E6148"/>
    <w:rsid w:val="002E686A"/>
    <w:rsid w:val="002E69A1"/>
    <w:rsid w:val="002E7080"/>
    <w:rsid w:val="002E747F"/>
    <w:rsid w:val="002F0035"/>
    <w:rsid w:val="002F0EBE"/>
    <w:rsid w:val="002F1CD0"/>
    <w:rsid w:val="002F1DF6"/>
    <w:rsid w:val="002F255E"/>
    <w:rsid w:val="002F3632"/>
    <w:rsid w:val="002F4582"/>
    <w:rsid w:val="002F4A1F"/>
    <w:rsid w:val="002F71A3"/>
    <w:rsid w:val="002F766E"/>
    <w:rsid w:val="002F7D83"/>
    <w:rsid w:val="00300608"/>
    <w:rsid w:val="00300875"/>
    <w:rsid w:val="003013EF"/>
    <w:rsid w:val="00301586"/>
    <w:rsid w:val="00301E35"/>
    <w:rsid w:val="00302A49"/>
    <w:rsid w:val="00302D1B"/>
    <w:rsid w:val="00302F84"/>
    <w:rsid w:val="00303BD4"/>
    <w:rsid w:val="00303DBD"/>
    <w:rsid w:val="003042D0"/>
    <w:rsid w:val="00304B86"/>
    <w:rsid w:val="00305C33"/>
    <w:rsid w:val="0031084E"/>
    <w:rsid w:val="00310DE3"/>
    <w:rsid w:val="0031136C"/>
    <w:rsid w:val="0031182A"/>
    <w:rsid w:val="00311E60"/>
    <w:rsid w:val="00312C3C"/>
    <w:rsid w:val="0031333B"/>
    <w:rsid w:val="00313F12"/>
    <w:rsid w:val="0031492A"/>
    <w:rsid w:val="0031548F"/>
    <w:rsid w:val="003155D0"/>
    <w:rsid w:val="0031590D"/>
    <w:rsid w:val="00316B3A"/>
    <w:rsid w:val="00320E0E"/>
    <w:rsid w:val="00321875"/>
    <w:rsid w:val="0032257C"/>
    <w:rsid w:val="003228D8"/>
    <w:rsid w:val="00322A25"/>
    <w:rsid w:val="00323261"/>
    <w:rsid w:val="0032588D"/>
    <w:rsid w:val="0032638F"/>
    <w:rsid w:val="00326DEF"/>
    <w:rsid w:val="00327BFA"/>
    <w:rsid w:val="00330206"/>
    <w:rsid w:val="00331BAF"/>
    <w:rsid w:val="003324F2"/>
    <w:rsid w:val="00332834"/>
    <w:rsid w:val="00333663"/>
    <w:rsid w:val="00333802"/>
    <w:rsid w:val="00333D0F"/>
    <w:rsid w:val="00334383"/>
    <w:rsid w:val="00334839"/>
    <w:rsid w:val="00334E78"/>
    <w:rsid w:val="0033569D"/>
    <w:rsid w:val="003356E0"/>
    <w:rsid w:val="003362CC"/>
    <w:rsid w:val="003410D2"/>
    <w:rsid w:val="0034194E"/>
    <w:rsid w:val="0034319A"/>
    <w:rsid w:val="00344EA8"/>
    <w:rsid w:val="00345364"/>
    <w:rsid w:val="00346C90"/>
    <w:rsid w:val="00347DEB"/>
    <w:rsid w:val="00347EE4"/>
    <w:rsid w:val="0035052D"/>
    <w:rsid w:val="0035070D"/>
    <w:rsid w:val="00350B03"/>
    <w:rsid w:val="00350F0C"/>
    <w:rsid w:val="003523BA"/>
    <w:rsid w:val="0035277F"/>
    <w:rsid w:val="00352955"/>
    <w:rsid w:val="003530AD"/>
    <w:rsid w:val="00354583"/>
    <w:rsid w:val="00356143"/>
    <w:rsid w:val="0035657D"/>
    <w:rsid w:val="003566D6"/>
    <w:rsid w:val="00356A5C"/>
    <w:rsid w:val="00356CBD"/>
    <w:rsid w:val="00362818"/>
    <w:rsid w:val="0036285D"/>
    <w:rsid w:val="00362B8E"/>
    <w:rsid w:val="00362C4A"/>
    <w:rsid w:val="003667B0"/>
    <w:rsid w:val="00366BC9"/>
    <w:rsid w:val="0036766E"/>
    <w:rsid w:val="00367AFC"/>
    <w:rsid w:val="003700A9"/>
    <w:rsid w:val="003702D6"/>
    <w:rsid w:val="0037033B"/>
    <w:rsid w:val="00370D01"/>
    <w:rsid w:val="0037119C"/>
    <w:rsid w:val="00372E45"/>
    <w:rsid w:val="00373474"/>
    <w:rsid w:val="00373F43"/>
    <w:rsid w:val="00374306"/>
    <w:rsid w:val="003748E4"/>
    <w:rsid w:val="00374C1A"/>
    <w:rsid w:val="0037504C"/>
    <w:rsid w:val="003755BB"/>
    <w:rsid w:val="00375E61"/>
    <w:rsid w:val="00376425"/>
    <w:rsid w:val="00377161"/>
    <w:rsid w:val="00380253"/>
    <w:rsid w:val="00380881"/>
    <w:rsid w:val="0038103B"/>
    <w:rsid w:val="003814C1"/>
    <w:rsid w:val="00381F37"/>
    <w:rsid w:val="00382232"/>
    <w:rsid w:val="00382375"/>
    <w:rsid w:val="00382878"/>
    <w:rsid w:val="00382A8C"/>
    <w:rsid w:val="00382C4E"/>
    <w:rsid w:val="003834E2"/>
    <w:rsid w:val="00383E00"/>
    <w:rsid w:val="003848A6"/>
    <w:rsid w:val="00384C09"/>
    <w:rsid w:val="00385E26"/>
    <w:rsid w:val="003867AF"/>
    <w:rsid w:val="003868F0"/>
    <w:rsid w:val="00390CF5"/>
    <w:rsid w:val="003925E1"/>
    <w:rsid w:val="00392958"/>
    <w:rsid w:val="00392BDC"/>
    <w:rsid w:val="00393214"/>
    <w:rsid w:val="003948B9"/>
    <w:rsid w:val="003960BE"/>
    <w:rsid w:val="00397362"/>
    <w:rsid w:val="003976E6"/>
    <w:rsid w:val="003A007F"/>
    <w:rsid w:val="003A0E66"/>
    <w:rsid w:val="003A1BE2"/>
    <w:rsid w:val="003A230B"/>
    <w:rsid w:val="003A2875"/>
    <w:rsid w:val="003A31A2"/>
    <w:rsid w:val="003A3842"/>
    <w:rsid w:val="003A3BFA"/>
    <w:rsid w:val="003A43B3"/>
    <w:rsid w:val="003A48A5"/>
    <w:rsid w:val="003A4CCA"/>
    <w:rsid w:val="003A4D1C"/>
    <w:rsid w:val="003A699E"/>
    <w:rsid w:val="003A6EA8"/>
    <w:rsid w:val="003A7855"/>
    <w:rsid w:val="003A7BD2"/>
    <w:rsid w:val="003B0CA5"/>
    <w:rsid w:val="003B0D21"/>
    <w:rsid w:val="003B11FE"/>
    <w:rsid w:val="003B18F0"/>
    <w:rsid w:val="003B1B68"/>
    <w:rsid w:val="003B1CA8"/>
    <w:rsid w:val="003B2D51"/>
    <w:rsid w:val="003B3360"/>
    <w:rsid w:val="003B35CE"/>
    <w:rsid w:val="003B37D5"/>
    <w:rsid w:val="003B443F"/>
    <w:rsid w:val="003B4DD5"/>
    <w:rsid w:val="003B55AA"/>
    <w:rsid w:val="003B5FB1"/>
    <w:rsid w:val="003B6558"/>
    <w:rsid w:val="003B7525"/>
    <w:rsid w:val="003B7C7C"/>
    <w:rsid w:val="003C0283"/>
    <w:rsid w:val="003C07C9"/>
    <w:rsid w:val="003C1300"/>
    <w:rsid w:val="003C46AE"/>
    <w:rsid w:val="003C53E7"/>
    <w:rsid w:val="003C54E9"/>
    <w:rsid w:val="003C5F9E"/>
    <w:rsid w:val="003C7395"/>
    <w:rsid w:val="003C7496"/>
    <w:rsid w:val="003C7CC2"/>
    <w:rsid w:val="003D0902"/>
    <w:rsid w:val="003D1253"/>
    <w:rsid w:val="003D17A5"/>
    <w:rsid w:val="003D19FD"/>
    <w:rsid w:val="003D3259"/>
    <w:rsid w:val="003D33D8"/>
    <w:rsid w:val="003D4295"/>
    <w:rsid w:val="003D43D8"/>
    <w:rsid w:val="003D54BC"/>
    <w:rsid w:val="003D64F7"/>
    <w:rsid w:val="003D64F9"/>
    <w:rsid w:val="003D79D4"/>
    <w:rsid w:val="003E07E5"/>
    <w:rsid w:val="003E181F"/>
    <w:rsid w:val="003E1A2E"/>
    <w:rsid w:val="003E1AC2"/>
    <w:rsid w:val="003E2C8B"/>
    <w:rsid w:val="003E4A0C"/>
    <w:rsid w:val="003E70B6"/>
    <w:rsid w:val="003F0805"/>
    <w:rsid w:val="003F19A3"/>
    <w:rsid w:val="003F2D21"/>
    <w:rsid w:val="003F31D5"/>
    <w:rsid w:val="003F3C71"/>
    <w:rsid w:val="003F3FD9"/>
    <w:rsid w:val="003F4393"/>
    <w:rsid w:val="003F57F4"/>
    <w:rsid w:val="003F68F1"/>
    <w:rsid w:val="003F6AA5"/>
    <w:rsid w:val="00400AF7"/>
    <w:rsid w:val="004011CA"/>
    <w:rsid w:val="00401DF8"/>
    <w:rsid w:val="00403132"/>
    <w:rsid w:val="004037B6"/>
    <w:rsid w:val="004043CE"/>
    <w:rsid w:val="00404609"/>
    <w:rsid w:val="0040511F"/>
    <w:rsid w:val="00405664"/>
    <w:rsid w:val="004062E8"/>
    <w:rsid w:val="00407135"/>
    <w:rsid w:val="0040719B"/>
    <w:rsid w:val="004071B4"/>
    <w:rsid w:val="004113FC"/>
    <w:rsid w:val="00411591"/>
    <w:rsid w:val="004118F1"/>
    <w:rsid w:val="00411C5B"/>
    <w:rsid w:val="00411D36"/>
    <w:rsid w:val="004140B3"/>
    <w:rsid w:val="004149D8"/>
    <w:rsid w:val="00415258"/>
    <w:rsid w:val="0041536C"/>
    <w:rsid w:val="0041550A"/>
    <w:rsid w:val="00416597"/>
    <w:rsid w:val="004175DC"/>
    <w:rsid w:val="00417B83"/>
    <w:rsid w:val="0042118C"/>
    <w:rsid w:val="004212FB"/>
    <w:rsid w:val="004217E3"/>
    <w:rsid w:val="004219D8"/>
    <w:rsid w:val="004220FF"/>
    <w:rsid w:val="00422110"/>
    <w:rsid w:val="00423B8C"/>
    <w:rsid w:val="004240BC"/>
    <w:rsid w:val="00424519"/>
    <w:rsid w:val="0042646E"/>
    <w:rsid w:val="00430A50"/>
    <w:rsid w:val="00430AA7"/>
    <w:rsid w:val="00430AB1"/>
    <w:rsid w:val="00430AC8"/>
    <w:rsid w:val="00430B46"/>
    <w:rsid w:val="00431278"/>
    <w:rsid w:val="0043208B"/>
    <w:rsid w:val="00433A66"/>
    <w:rsid w:val="0043410A"/>
    <w:rsid w:val="00434397"/>
    <w:rsid w:val="0043451A"/>
    <w:rsid w:val="00435630"/>
    <w:rsid w:val="00435D77"/>
    <w:rsid w:val="00436DFD"/>
    <w:rsid w:val="00437A08"/>
    <w:rsid w:val="00440E15"/>
    <w:rsid w:val="00440E43"/>
    <w:rsid w:val="004414AE"/>
    <w:rsid w:val="00441FA7"/>
    <w:rsid w:val="0044241B"/>
    <w:rsid w:val="004429E5"/>
    <w:rsid w:val="00442A87"/>
    <w:rsid w:val="0044302F"/>
    <w:rsid w:val="00443A72"/>
    <w:rsid w:val="00443F8E"/>
    <w:rsid w:val="0044457F"/>
    <w:rsid w:val="0044579A"/>
    <w:rsid w:val="004458F0"/>
    <w:rsid w:val="00445CC1"/>
    <w:rsid w:val="0045055D"/>
    <w:rsid w:val="00451320"/>
    <w:rsid w:val="0045179C"/>
    <w:rsid w:val="004518D4"/>
    <w:rsid w:val="0045201F"/>
    <w:rsid w:val="00452DFE"/>
    <w:rsid w:val="00453263"/>
    <w:rsid w:val="00453693"/>
    <w:rsid w:val="0045390C"/>
    <w:rsid w:val="00454154"/>
    <w:rsid w:val="00454418"/>
    <w:rsid w:val="004544A1"/>
    <w:rsid w:val="00454ADC"/>
    <w:rsid w:val="00455561"/>
    <w:rsid w:val="00455989"/>
    <w:rsid w:val="00456EC1"/>
    <w:rsid w:val="0045761C"/>
    <w:rsid w:val="0046168D"/>
    <w:rsid w:val="00461CEC"/>
    <w:rsid w:val="0046263E"/>
    <w:rsid w:val="00463F25"/>
    <w:rsid w:val="00464D92"/>
    <w:rsid w:val="0046543E"/>
    <w:rsid w:val="00465C35"/>
    <w:rsid w:val="00466559"/>
    <w:rsid w:val="00466C76"/>
    <w:rsid w:val="00467027"/>
    <w:rsid w:val="00467202"/>
    <w:rsid w:val="004672FA"/>
    <w:rsid w:val="0046758B"/>
    <w:rsid w:val="00470C0F"/>
    <w:rsid w:val="00470D02"/>
    <w:rsid w:val="00470F20"/>
    <w:rsid w:val="00471001"/>
    <w:rsid w:val="004713F7"/>
    <w:rsid w:val="004730DE"/>
    <w:rsid w:val="00473969"/>
    <w:rsid w:val="00474F78"/>
    <w:rsid w:val="004772B5"/>
    <w:rsid w:val="0047790C"/>
    <w:rsid w:val="004803DF"/>
    <w:rsid w:val="00480770"/>
    <w:rsid w:val="00481A77"/>
    <w:rsid w:val="004823AD"/>
    <w:rsid w:val="00483097"/>
    <w:rsid w:val="004830D9"/>
    <w:rsid w:val="004855F0"/>
    <w:rsid w:val="00485856"/>
    <w:rsid w:val="00485CB6"/>
    <w:rsid w:val="00485F43"/>
    <w:rsid w:val="00486701"/>
    <w:rsid w:val="004869E1"/>
    <w:rsid w:val="0048772A"/>
    <w:rsid w:val="00487E22"/>
    <w:rsid w:val="004901DD"/>
    <w:rsid w:val="00490E3C"/>
    <w:rsid w:val="00491675"/>
    <w:rsid w:val="00492E69"/>
    <w:rsid w:val="00493233"/>
    <w:rsid w:val="00493D17"/>
    <w:rsid w:val="004944AB"/>
    <w:rsid w:val="00494FFB"/>
    <w:rsid w:val="00495215"/>
    <w:rsid w:val="00497223"/>
    <w:rsid w:val="00497653"/>
    <w:rsid w:val="004A18EF"/>
    <w:rsid w:val="004A1956"/>
    <w:rsid w:val="004A1AF7"/>
    <w:rsid w:val="004A2AAE"/>
    <w:rsid w:val="004A39D4"/>
    <w:rsid w:val="004A45A7"/>
    <w:rsid w:val="004A48B2"/>
    <w:rsid w:val="004A6339"/>
    <w:rsid w:val="004A6AD8"/>
    <w:rsid w:val="004A74AA"/>
    <w:rsid w:val="004A7D39"/>
    <w:rsid w:val="004B0400"/>
    <w:rsid w:val="004B06B8"/>
    <w:rsid w:val="004B1656"/>
    <w:rsid w:val="004B2FC1"/>
    <w:rsid w:val="004B3C80"/>
    <w:rsid w:val="004B6297"/>
    <w:rsid w:val="004B64A9"/>
    <w:rsid w:val="004B7623"/>
    <w:rsid w:val="004B7DF7"/>
    <w:rsid w:val="004C1625"/>
    <w:rsid w:val="004C38C3"/>
    <w:rsid w:val="004C38D0"/>
    <w:rsid w:val="004C3DF6"/>
    <w:rsid w:val="004C4961"/>
    <w:rsid w:val="004C5526"/>
    <w:rsid w:val="004C5B2D"/>
    <w:rsid w:val="004C7C0A"/>
    <w:rsid w:val="004D09E6"/>
    <w:rsid w:val="004D14F9"/>
    <w:rsid w:val="004D23C5"/>
    <w:rsid w:val="004D2D32"/>
    <w:rsid w:val="004D357B"/>
    <w:rsid w:val="004D36DE"/>
    <w:rsid w:val="004D3BED"/>
    <w:rsid w:val="004D3F59"/>
    <w:rsid w:val="004D5671"/>
    <w:rsid w:val="004D5A9D"/>
    <w:rsid w:val="004D6868"/>
    <w:rsid w:val="004D7293"/>
    <w:rsid w:val="004D7E23"/>
    <w:rsid w:val="004E007E"/>
    <w:rsid w:val="004E067E"/>
    <w:rsid w:val="004E0C03"/>
    <w:rsid w:val="004E4984"/>
    <w:rsid w:val="004E4FDC"/>
    <w:rsid w:val="004E520B"/>
    <w:rsid w:val="004E57AA"/>
    <w:rsid w:val="004E67AB"/>
    <w:rsid w:val="004E6EE3"/>
    <w:rsid w:val="004E7090"/>
    <w:rsid w:val="004E72D0"/>
    <w:rsid w:val="004E77D0"/>
    <w:rsid w:val="004F0610"/>
    <w:rsid w:val="004F1218"/>
    <w:rsid w:val="004F1627"/>
    <w:rsid w:val="004F1ADB"/>
    <w:rsid w:val="004F1F17"/>
    <w:rsid w:val="004F301A"/>
    <w:rsid w:val="004F32EE"/>
    <w:rsid w:val="004F524D"/>
    <w:rsid w:val="004F5C87"/>
    <w:rsid w:val="004F6519"/>
    <w:rsid w:val="004F789F"/>
    <w:rsid w:val="005001D4"/>
    <w:rsid w:val="00500F84"/>
    <w:rsid w:val="00503F95"/>
    <w:rsid w:val="00504874"/>
    <w:rsid w:val="00504A5A"/>
    <w:rsid w:val="005075BF"/>
    <w:rsid w:val="00510670"/>
    <w:rsid w:val="0051200C"/>
    <w:rsid w:val="005148EC"/>
    <w:rsid w:val="00515A0D"/>
    <w:rsid w:val="00516DED"/>
    <w:rsid w:val="00516EA0"/>
    <w:rsid w:val="00517669"/>
    <w:rsid w:val="00520498"/>
    <w:rsid w:val="00520A4A"/>
    <w:rsid w:val="0052113E"/>
    <w:rsid w:val="005219AA"/>
    <w:rsid w:val="00522C13"/>
    <w:rsid w:val="00523A7A"/>
    <w:rsid w:val="00524B0D"/>
    <w:rsid w:val="00524F9D"/>
    <w:rsid w:val="005255C9"/>
    <w:rsid w:val="0052561F"/>
    <w:rsid w:val="00525637"/>
    <w:rsid w:val="0052652E"/>
    <w:rsid w:val="0052774D"/>
    <w:rsid w:val="005300BB"/>
    <w:rsid w:val="00532152"/>
    <w:rsid w:val="005323EC"/>
    <w:rsid w:val="00532566"/>
    <w:rsid w:val="00532712"/>
    <w:rsid w:val="00533017"/>
    <w:rsid w:val="00533381"/>
    <w:rsid w:val="005349D3"/>
    <w:rsid w:val="005354ED"/>
    <w:rsid w:val="005368D2"/>
    <w:rsid w:val="00536E19"/>
    <w:rsid w:val="0053768A"/>
    <w:rsid w:val="00537BCB"/>
    <w:rsid w:val="005401A3"/>
    <w:rsid w:val="005402FF"/>
    <w:rsid w:val="005404DD"/>
    <w:rsid w:val="00540521"/>
    <w:rsid w:val="0054169A"/>
    <w:rsid w:val="00542D43"/>
    <w:rsid w:val="00543430"/>
    <w:rsid w:val="00543EE0"/>
    <w:rsid w:val="00543F6A"/>
    <w:rsid w:val="0054446D"/>
    <w:rsid w:val="0054655C"/>
    <w:rsid w:val="00546934"/>
    <w:rsid w:val="00546953"/>
    <w:rsid w:val="00547766"/>
    <w:rsid w:val="00547E82"/>
    <w:rsid w:val="00551874"/>
    <w:rsid w:val="00551D17"/>
    <w:rsid w:val="0055224F"/>
    <w:rsid w:val="00552E77"/>
    <w:rsid w:val="0055302F"/>
    <w:rsid w:val="00554B4C"/>
    <w:rsid w:val="00555924"/>
    <w:rsid w:val="00555936"/>
    <w:rsid w:val="00555EE0"/>
    <w:rsid w:val="00560000"/>
    <w:rsid w:val="00560071"/>
    <w:rsid w:val="005616B8"/>
    <w:rsid w:val="00563A1A"/>
    <w:rsid w:val="00563D04"/>
    <w:rsid w:val="0056452C"/>
    <w:rsid w:val="005675A2"/>
    <w:rsid w:val="00567945"/>
    <w:rsid w:val="00570D2A"/>
    <w:rsid w:val="00573A4A"/>
    <w:rsid w:val="00573FCB"/>
    <w:rsid w:val="0057561A"/>
    <w:rsid w:val="00576077"/>
    <w:rsid w:val="005763EE"/>
    <w:rsid w:val="0057761E"/>
    <w:rsid w:val="00580141"/>
    <w:rsid w:val="00580D50"/>
    <w:rsid w:val="00581E84"/>
    <w:rsid w:val="00582692"/>
    <w:rsid w:val="00582A3E"/>
    <w:rsid w:val="00584476"/>
    <w:rsid w:val="00584CA4"/>
    <w:rsid w:val="005850A1"/>
    <w:rsid w:val="005858A2"/>
    <w:rsid w:val="005861AC"/>
    <w:rsid w:val="005874E7"/>
    <w:rsid w:val="00590646"/>
    <w:rsid w:val="00590720"/>
    <w:rsid w:val="0059118F"/>
    <w:rsid w:val="00591A82"/>
    <w:rsid w:val="005925C5"/>
    <w:rsid w:val="00593632"/>
    <w:rsid w:val="00593B82"/>
    <w:rsid w:val="00594027"/>
    <w:rsid w:val="00594500"/>
    <w:rsid w:val="005946AD"/>
    <w:rsid w:val="005950CB"/>
    <w:rsid w:val="00595897"/>
    <w:rsid w:val="005A00A4"/>
    <w:rsid w:val="005A0C33"/>
    <w:rsid w:val="005A268D"/>
    <w:rsid w:val="005A27ED"/>
    <w:rsid w:val="005A28B2"/>
    <w:rsid w:val="005A3271"/>
    <w:rsid w:val="005A32DD"/>
    <w:rsid w:val="005A3CAD"/>
    <w:rsid w:val="005A40C3"/>
    <w:rsid w:val="005A412C"/>
    <w:rsid w:val="005A4689"/>
    <w:rsid w:val="005A5107"/>
    <w:rsid w:val="005A5724"/>
    <w:rsid w:val="005A5960"/>
    <w:rsid w:val="005A7248"/>
    <w:rsid w:val="005B23A3"/>
    <w:rsid w:val="005B34D3"/>
    <w:rsid w:val="005B4CCD"/>
    <w:rsid w:val="005B4FF8"/>
    <w:rsid w:val="005B5D1B"/>
    <w:rsid w:val="005B7029"/>
    <w:rsid w:val="005B76DE"/>
    <w:rsid w:val="005B7DCD"/>
    <w:rsid w:val="005C016B"/>
    <w:rsid w:val="005C1F6C"/>
    <w:rsid w:val="005C2226"/>
    <w:rsid w:val="005C2258"/>
    <w:rsid w:val="005C2CBD"/>
    <w:rsid w:val="005C32E6"/>
    <w:rsid w:val="005C3818"/>
    <w:rsid w:val="005C3A6C"/>
    <w:rsid w:val="005C3E7F"/>
    <w:rsid w:val="005C428D"/>
    <w:rsid w:val="005C4563"/>
    <w:rsid w:val="005C500B"/>
    <w:rsid w:val="005C62B4"/>
    <w:rsid w:val="005C6F74"/>
    <w:rsid w:val="005C7428"/>
    <w:rsid w:val="005D0046"/>
    <w:rsid w:val="005D12FC"/>
    <w:rsid w:val="005D19F5"/>
    <w:rsid w:val="005D2A9A"/>
    <w:rsid w:val="005D54B4"/>
    <w:rsid w:val="005D5C6C"/>
    <w:rsid w:val="005D76DA"/>
    <w:rsid w:val="005E1829"/>
    <w:rsid w:val="005E1A74"/>
    <w:rsid w:val="005E24C8"/>
    <w:rsid w:val="005E2790"/>
    <w:rsid w:val="005E54D8"/>
    <w:rsid w:val="005E5F28"/>
    <w:rsid w:val="005E6137"/>
    <w:rsid w:val="005E6365"/>
    <w:rsid w:val="005E77D6"/>
    <w:rsid w:val="005E7BF6"/>
    <w:rsid w:val="005F1272"/>
    <w:rsid w:val="005F1624"/>
    <w:rsid w:val="005F2C1D"/>
    <w:rsid w:val="005F2C64"/>
    <w:rsid w:val="005F3ACE"/>
    <w:rsid w:val="005F5566"/>
    <w:rsid w:val="005F6120"/>
    <w:rsid w:val="005F63D5"/>
    <w:rsid w:val="00600534"/>
    <w:rsid w:val="00600778"/>
    <w:rsid w:val="00602350"/>
    <w:rsid w:val="00603005"/>
    <w:rsid w:val="0060325A"/>
    <w:rsid w:val="00603C35"/>
    <w:rsid w:val="00604FB2"/>
    <w:rsid w:val="00605FBE"/>
    <w:rsid w:val="00606801"/>
    <w:rsid w:val="00606E7D"/>
    <w:rsid w:val="00610625"/>
    <w:rsid w:val="00610A4A"/>
    <w:rsid w:val="0061138D"/>
    <w:rsid w:val="00611AF8"/>
    <w:rsid w:val="006126FE"/>
    <w:rsid w:val="006137EB"/>
    <w:rsid w:val="0061393A"/>
    <w:rsid w:val="00614454"/>
    <w:rsid w:val="00614568"/>
    <w:rsid w:val="00614CA4"/>
    <w:rsid w:val="00615D01"/>
    <w:rsid w:val="00616D11"/>
    <w:rsid w:val="00620B7E"/>
    <w:rsid w:val="006212B9"/>
    <w:rsid w:val="00621843"/>
    <w:rsid w:val="00621B5B"/>
    <w:rsid w:val="00622752"/>
    <w:rsid w:val="00622A7F"/>
    <w:rsid w:val="00622D73"/>
    <w:rsid w:val="006230CB"/>
    <w:rsid w:val="00623406"/>
    <w:rsid w:val="006237FD"/>
    <w:rsid w:val="00625D24"/>
    <w:rsid w:val="00626EC2"/>
    <w:rsid w:val="00630D93"/>
    <w:rsid w:val="0063111C"/>
    <w:rsid w:val="006323DD"/>
    <w:rsid w:val="00632B21"/>
    <w:rsid w:val="006339DE"/>
    <w:rsid w:val="00634280"/>
    <w:rsid w:val="0063447E"/>
    <w:rsid w:val="00634CB1"/>
    <w:rsid w:val="00637B8A"/>
    <w:rsid w:val="006407E1"/>
    <w:rsid w:val="00641B68"/>
    <w:rsid w:val="00641F7F"/>
    <w:rsid w:val="006434BD"/>
    <w:rsid w:val="00643722"/>
    <w:rsid w:val="006444E0"/>
    <w:rsid w:val="00644821"/>
    <w:rsid w:val="00644C73"/>
    <w:rsid w:val="006450AB"/>
    <w:rsid w:val="00646302"/>
    <w:rsid w:val="00646E83"/>
    <w:rsid w:val="00647174"/>
    <w:rsid w:val="00647F68"/>
    <w:rsid w:val="00651020"/>
    <w:rsid w:val="0065145E"/>
    <w:rsid w:val="00652319"/>
    <w:rsid w:val="0065239E"/>
    <w:rsid w:val="006526D9"/>
    <w:rsid w:val="00652AE0"/>
    <w:rsid w:val="00652B2E"/>
    <w:rsid w:val="0065376E"/>
    <w:rsid w:val="006552B9"/>
    <w:rsid w:val="0065585B"/>
    <w:rsid w:val="00656107"/>
    <w:rsid w:val="00657672"/>
    <w:rsid w:val="006641BA"/>
    <w:rsid w:val="00664586"/>
    <w:rsid w:val="006654F7"/>
    <w:rsid w:val="006658F0"/>
    <w:rsid w:val="006669F3"/>
    <w:rsid w:val="00667787"/>
    <w:rsid w:val="0067016C"/>
    <w:rsid w:val="0067079A"/>
    <w:rsid w:val="00670B55"/>
    <w:rsid w:val="00671E2D"/>
    <w:rsid w:val="00671FB3"/>
    <w:rsid w:val="00672054"/>
    <w:rsid w:val="0067249A"/>
    <w:rsid w:val="006727CA"/>
    <w:rsid w:val="00672C75"/>
    <w:rsid w:val="00675523"/>
    <w:rsid w:val="00675C06"/>
    <w:rsid w:val="006761CA"/>
    <w:rsid w:val="00676605"/>
    <w:rsid w:val="00676D70"/>
    <w:rsid w:val="00676FF1"/>
    <w:rsid w:val="006777B6"/>
    <w:rsid w:val="006778DA"/>
    <w:rsid w:val="0068012D"/>
    <w:rsid w:val="0068037D"/>
    <w:rsid w:val="00680AB6"/>
    <w:rsid w:val="00680CC7"/>
    <w:rsid w:val="006816DF"/>
    <w:rsid w:val="006819DF"/>
    <w:rsid w:val="00681B65"/>
    <w:rsid w:val="006821D4"/>
    <w:rsid w:val="00682671"/>
    <w:rsid w:val="00682AF6"/>
    <w:rsid w:val="00682B67"/>
    <w:rsid w:val="00687200"/>
    <w:rsid w:val="006875E3"/>
    <w:rsid w:val="00690243"/>
    <w:rsid w:val="00690BE2"/>
    <w:rsid w:val="00692527"/>
    <w:rsid w:val="00693009"/>
    <w:rsid w:val="00693F91"/>
    <w:rsid w:val="00693FF5"/>
    <w:rsid w:val="00694896"/>
    <w:rsid w:val="00695074"/>
    <w:rsid w:val="0069521B"/>
    <w:rsid w:val="00695FCA"/>
    <w:rsid w:val="0069722A"/>
    <w:rsid w:val="006974CC"/>
    <w:rsid w:val="006A01A8"/>
    <w:rsid w:val="006A1081"/>
    <w:rsid w:val="006A13AE"/>
    <w:rsid w:val="006A1735"/>
    <w:rsid w:val="006A1931"/>
    <w:rsid w:val="006A30C2"/>
    <w:rsid w:val="006A3FC8"/>
    <w:rsid w:val="006A45F5"/>
    <w:rsid w:val="006A45FE"/>
    <w:rsid w:val="006A54AF"/>
    <w:rsid w:val="006A6175"/>
    <w:rsid w:val="006A64E8"/>
    <w:rsid w:val="006A6FE0"/>
    <w:rsid w:val="006A7D82"/>
    <w:rsid w:val="006B08DF"/>
    <w:rsid w:val="006B1201"/>
    <w:rsid w:val="006B194B"/>
    <w:rsid w:val="006B5193"/>
    <w:rsid w:val="006B5F00"/>
    <w:rsid w:val="006B6247"/>
    <w:rsid w:val="006B665B"/>
    <w:rsid w:val="006B6FC9"/>
    <w:rsid w:val="006B7748"/>
    <w:rsid w:val="006C00E2"/>
    <w:rsid w:val="006C14FA"/>
    <w:rsid w:val="006C17EE"/>
    <w:rsid w:val="006C1B9F"/>
    <w:rsid w:val="006C3C7A"/>
    <w:rsid w:val="006C439F"/>
    <w:rsid w:val="006C441A"/>
    <w:rsid w:val="006C5236"/>
    <w:rsid w:val="006C552F"/>
    <w:rsid w:val="006C5FB7"/>
    <w:rsid w:val="006C6270"/>
    <w:rsid w:val="006C773F"/>
    <w:rsid w:val="006C7823"/>
    <w:rsid w:val="006D0124"/>
    <w:rsid w:val="006D043D"/>
    <w:rsid w:val="006D1287"/>
    <w:rsid w:val="006D12F3"/>
    <w:rsid w:val="006D285A"/>
    <w:rsid w:val="006D2A9C"/>
    <w:rsid w:val="006D2B48"/>
    <w:rsid w:val="006D4F92"/>
    <w:rsid w:val="006D5AEA"/>
    <w:rsid w:val="006E06E1"/>
    <w:rsid w:val="006E2479"/>
    <w:rsid w:val="006E38E2"/>
    <w:rsid w:val="006E4145"/>
    <w:rsid w:val="006E48CD"/>
    <w:rsid w:val="006E62B2"/>
    <w:rsid w:val="006E685A"/>
    <w:rsid w:val="006F0585"/>
    <w:rsid w:val="006F2703"/>
    <w:rsid w:val="006F4C21"/>
    <w:rsid w:val="006F4E18"/>
    <w:rsid w:val="006F56AF"/>
    <w:rsid w:val="006F5AEC"/>
    <w:rsid w:val="006F5D52"/>
    <w:rsid w:val="006F5F90"/>
    <w:rsid w:val="006F6A63"/>
    <w:rsid w:val="00700BCB"/>
    <w:rsid w:val="00701CA8"/>
    <w:rsid w:val="00701D0B"/>
    <w:rsid w:val="00701FD6"/>
    <w:rsid w:val="00703161"/>
    <w:rsid w:val="0070402A"/>
    <w:rsid w:val="00704BE4"/>
    <w:rsid w:val="0070534A"/>
    <w:rsid w:val="00705547"/>
    <w:rsid w:val="00705D30"/>
    <w:rsid w:val="00705EFE"/>
    <w:rsid w:val="007067AB"/>
    <w:rsid w:val="007077D1"/>
    <w:rsid w:val="0071077A"/>
    <w:rsid w:val="007117C7"/>
    <w:rsid w:val="0071351D"/>
    <w:rsid w:val="0071391D"/>
    <w:rsid w:val="007144D6"/>
    <w:rsid w:val="00714EDC"/>
    <w:rsid w:val="00715ABD"/>
    <w:rsid w:val="00715BE5"/>
    <w:rsid w:val="00717183"/>
    <w:rsid w:val="00720F14"/>
    <w:rsid w:val="007213DB"/>
    <w:rsid w:val="007217E2"/>
    <w:rsid w:val="007249F4"/>
    <w:rsid w:val="00725445"/>
    <w:rsid w:val="00727224"/>
    <w:rsid w:val="00727DD8"/>
    <w:rsid w:val="00730A20"/>
    <w:rsid w:val="007312C4"/>
    <w:rsid w:val="00731908"/>
    <w:rsid w:val="0073267A"/>
    <w:rsid w:val="007331B1"/>
    <w:rsid w:val="007336F3"/>
    <w:rsid w:val="00734BCF"/>
    <w:rsid w:val="00734F7E"/>
    <w:rsid w:val="00735490"/>
    <w:rsid w:val="00735FCB"/>
    <w:rsid w:val="007368E8"/>
    <w:rsid w:val="0073767A"/>
    <w:rsid w:val="0074008E"/>
    <w:rsid w:val="00740876"/>
    <w:rsid w:val="00740EC1"/>
    <w:rsid w:val="007416DF"/>
    <w:rsid w:val="00741BDF"/>
    <w:rsid w:val="00742345"/>
    <w:rsid w:val="00743779"/>
    <w:rsid w:val="007437B0"/>
    <w:rsid w:val="00743B2F"/>
    <w:rsid w:val="00743EFA"/>
    <w:rsid w:val="0074488F"/>
    <w:rsid w:val="00745CCB"/>
    <w:rsid w:val="00746371"/>
    <w:rsid w:val="00746759"/>
    <w:rsid w:val="00747929"/>
    <w:rsid w:val="00752F68"/>
    <w:rsid w:val="00755038"/>
    <w:rsid w:val="007579EB"/>
    <w:rsid w:val="00757DBE"/>
    <w:rsid w:val="007607D8"/>
    <w:rsid w:val="00760D12"/>
    <w:rsid w:val="0076354C"/>
    <w:rsid w:val="00763865"/>
    <w:rsid w:val="0076429C"/>
    <w:rsid w:val="00764D85"/>
    <w:rsid w:val="00766C4C"/>
    <w:rsid w:val="00766CBC"/>
    <w:rsid w:val="007675EA"/>
    <w:rsid w:val="00772293"/>
    <w:rsid w:val="00772417"/>
    <w:rsid w:val="007731F8"/>
    <w:rsid w:val="00773578"/>
    <w:rsid w:val="00773BBC"/>
    <w:rsid w:val="007748C3"/>
    <w:rsid w:val="00774C87"/>
    <w:rsid w:val="00774FBE"/>
    <w:rsid w:val="0077535B"/>
    <w:rsid w:val="0077619D"/>
    <w:rsid w:val="00776BA4"/>
    <w:rsid w:val="007815BF"/>
    <w:rsid w:val="00781881"/>
    <w:rsid w:val="007822CB"/>
    <w:rsid w:val="0078310F"/>
    <w:rsid w:val="0078381E"/>
    <w:rsid w:val="00784021"/>
    <w:rsid w:val="007848EC"/>
    <w:rsid w:val="00785B45"/>
    <w:rsid w:val="00785BEA"/>
    <w:rsid w:val="007867C3"/>
    <w:rsid w:val="00786CB8"/>
    <w:rsid w:val="00786FC5"/>
    <w:rsid w:val="0078723C"/>
    <w:rsid w:val="00787A21"/>
    <w:rsid w:val="00790090"/>
    <w:rsid w:val="007902B2"/>
    <w:rsid w:val="007907DD"/>
    <w:rsid w:val="0079155B"/>
    <w:rsid w:val="00792FA9"/>
    <w:rsid w:val="007934C9"/>
    <w:rsid w:val="0079395A"/>
    <w:rsid w:val="00793D24"/>
    <w:rsid w:val="0079478E"/>
    <w:rsid w:val="007948CD"/>
    <w:rsid w:val="007950E1"/>
    <w:rsid w:val="0079588F"/>
    <w:rsid w:val="00795DBD"/>
    <w:rsid w:val="00795F2E"/>
    <w:rsid w:val="00797261"/>
    <w:rsid w:val="00797B18"/>
    <w:rsid w:val="00797F86"/>
    <w:rsid w:val="007A0058"/>
    <w:rsid w:val="007A08A4"/>
    <w:rsid w:val="007A08EB"/>
    <w:rsid w:val="007A0982"/>
    <w:rsid w:val="007A2FF7"/>
    <w:rsid w:val="007A55AC"/>
    <w:rsid w:val="007A60BC"/>
    <w:rsid w:val="007A7529"/>
    <w:rsid w:val="007B060B"/>
    <w:rsid w:val="007B10A8"/>
    <w:rsid w:val="007B2F88"/>
    <w:rsid w:val="007B45CA"/>
    <w:rsid w:val="007B6AE2"/>
    <w:rsid w:val="007C1DAB"/>
    <w:rsid w:val="007C3919"/>
    <w:rsid w:val="007C4443"/>
    <w:rsid w:val="007C614B"/>
    <w:rsid w:val="007C6730"/>
    <w:rsid w:val="007C7407"/>
    <w:rsid w:val="007C7E70"/>
    <w:rsid w:val="007D0070"/>
    <w:rsid w:val="007D02BA"/>
    <w:rsid w:val="007D0CA0"/>
    <w:rsid w:val="007D16A7"/>
    <w:rsid w:val="007D1EDF"/>
    <w:rsid w:val="007D2DA2"/>
    <w:rsid w:val="007D2E3A"/>
    <w:rsid w:val="007D4876"/>
    <w:rsid w:val="007D5006"/>
    <w:rsid w:val="007D5246"/>
    <w:rsid w:val="007D645C"/>
    <w:rsid w:val="007D7FDD"/>
    <w:rsid w:val="007E068F"/>
    <w:rsid w:val="007E0838"/>
    <w:rsid w:val="007E2094"/>
    <w:rsid w:val="007E21D9"/>
    <w:rsid w:val="007E2474"/>
    <w:rsid w:val="007E3ACD"/>
    <w:rsid w:val="007E4690"/>
    <w:rsid w:val="007E47D3"/>
    <w:rsid w:val="007E4D6F"/>
    <w:rsid w:val="007E5223"/>
    <w:rsid w:val="007E54DC"/>
    <w:rsid w:val="007E59A8"/>
    <w:rsid w:val="007E6D7C"/>
    <w:rsid w:val="007E7C5B"/>
    <w:rsid w:val="007F11FB"/>
    <w:rsid w:val="007F278F"/>
    <w:rsid w:val="007F2898"/>
    <w:rsid w:val="007F3871"/>
    <w:rsid w:val="007F3DCF"/>
    <w:rsid w:val="007F4337"/>
    <w:rsid w:val="007F5C0F"/>
    <w:rsid w:val="007F60E4"/>
    <w:rsid w:val="007F68C0"/>
    <w:rsid w:val="007F6B10"/>
    <w:rsid w:val="007F7648"/>
    <w:rsid w:val="007F7989"/>
    <w:rsid w:val="00800056"/>
    <w:rsid w:val="008023CD"/>
    <w:rsid w:val="008025DD"/>
    <w:rsid w:val="00803091"/>
    <w:rsid w:val="008032EF"/>
    <w:rsid w:val="00804813"/>
    <w:rsid w:val="00804D76"/>
    <w:rsid w:val="00806F5D"/>
    <w:rsid w:val="00807DB7"/>
    <w:rsid w:val="008103D1"/>
    <w:rsid w:val="00810639"/>
    <w:rsid w:val="00810F1E"/>
    <w:rsid w:val="00811898"/>
    <w:rsid w:val="00811A4C"/>
    <w:rsid w:val="008121D0"/>
    <w:rsid w:val="00812EE5"/>
    <w:rsid w:val="008130BA"/>
    <w:rsid w:val="0081343C"/>
    <w:rsid w:val="008148A4"/>
    <w:rsid w:val="0081553D"/>
    <w:rsid w:val="00815C2B"/>
    <w:rsid w:val="00816364"/>
    <w:rsid w:val="008167F5"/>
    <w:rsid w:val="0081725B"/>
    <w:rsid w:val="008175C7"/>
    <w:rsid w:val="00817683"/>
    <w:rsid w:val="008176B0"/>
    <w:rsid w:val="00820958"/>
    <w:rsid w:val="008226DF"/>
    <w:rsid w:val="0082286F"/>
    <w:rsid w:val="00822B22"/>
    <w:rsid w:val="00822B44"/>
    <w:rsid w:val="00822F20"/>
    <w:rsid w:val="00823719"/>
    <w:rsid w:val="0082397C"/>
    <w:rsid w:val="00824F4A"/>
    <w:rsid w:val="00825A3F"/>
    <w:rsid w:val="008263B6"/>
    <w:rsid w:val="00826EEC"/>
    <w:rsid w:val="00830EC2"/>
    <w:rsid w:val="008317C9"/>
    <w:rsid w:val="008317F1"/>
    <w:rsid w:val="008330E5"/>
    <w:rsid w:val="0083414C"/>
    <w:rsid w:val="0083430A"/>
    <w:rsid w:val="00834C7C"/>
    <w:rsid w:val="00834CE1"/>
    <w:rsid w:val="00835956"/>
    <w:rsid w:val="00835F4E"/>
    <w:rsid w:val="008405B7"/>
    <w:rsid w:val="00840967"/>
    <w:rsid w:val="00840F60"/>
    <w:rsid w:val="00841DFE"/>
    <w:rsid w:val="00843628"/>
    <w:rsid w:val="00845AB1"/>
    <w:rsid w:val="00845FA0"/>
    <w:rsid w:val="00850AC0"/>
    <w:rsid w:val="00850EEC"/>
    <w:rsid w:val="00852B4D"/>
    <w:rsid w:val="00853F45"/>
    <w:rsid w:val="00855238"/>
    <w:rsid w:val="00855A4E"/>
    <w:rsid w:val="00856C76"/>
    <w:rsid w:val="00856E9A"/>
    <w:rsid w:val="0085797D"/>
    <w:rsid w:val="00857C13"/>
    <w:rsid w:val="00860CA7"/>
    <w:rsid w:val="00861C0D"/>
    <w:rsid w:val="00861F3F"/>
    <w:rsid w:val="008636D4"/>
    <w:rsid w:val="00863CEB"/>
    <w:rsid w:val="00865980"/>
    <w:rsid w:val="00866592"/>
    <w:rsid w:val="0086719C"/>
    <w:rsid w:val="00867375"/>
    <w:rsid w:val="00867AC1"/>
    <w:rsid w:val="00873018"/>
    <w:rsid w:val="0087333D"/>
    <w:rsid w:val="0087364A"/>
    <w:rsid w:val="00875506"/>
    <w:rsid w:val="00875DEA"/>
    <w:rsid w:val="00876016"/>
    <w:rsid w:val="00877594"/>
    <w:rsid w:val="00881673"/>
    <w:rsid w:val="00883A4C"/>
    <w:rsid w:val="00883B14"/>
    <w:rsid w:val="00884209"/>
    <w:rsid w:val="00885D67"/>
    <w:rsid w:val="00886950"/>
    <w:rsid w:val="00886F63"/>
    <w:rsid w:val="00887998"/>
    <w:rsid w:val="008879CD"/>
    <w:rsid w:val="00890F7E"/>
    <w:rsid w:val="00891362"/>
    <w:rsid w:val="00891847"/>
    <w:rsid w:val="00891E27"/>
    <w:rsid w:val="00894007"/>
    <w:rsid w:val="008947E9"/>
    <w:rsid w:val="00894F4B"/>
    <w:rsid w:val="00895E4B"/>
    <w:rsid w:val="008960DF"/>
    <w:rsid w:val="008961C4"/>
    <w:rsid w:val="00896756"/>
    <w:rsid w:val="00897225"/>
    <w:rsid w:val="0089774F"/>
    <w:rsid w:val="008A2041"/>
    <w:rsid w:val="008A261A"/>
    <w:rsid w:val="008A3A5A"/>
    <w:rsid w:val="008A473F"/>
    <w:rsid w:val="008B06F7"/>
    <w:rsid w:val="008B088F"/>
    <w:rsid w:val="008B09AF"/>
    <w:rsid w:val="008B1CCD"/>
    <w:rsid w:val="008B2633"/>
    <w:rsid w:val="008B34B0"/>
    <w:rsid w:val="008B3979"/>
    <w:rsid w:val="008B3E2C"/>
    <w:rsid w:val="008B6505"/>
    <w:rsid w:val="008B7DA2"/>
    <w:rsid w:val="008C1E64"/>
    <w:rsid w:val="008C20F6"/>
    <w:rsid w:val="008C241B"/>
    <w:rsid w:val="008C2D20"/>
    <w:rsid w:val="008C3902"/>
    <w:rsid w:val="008C3AD4"/>
    <w:rsid w:val="008C3B8D"/>
    <w:rsid w:val="008C3C0D"/>
    <w:rsid w:val="008C3D2F"/>
    <w:rsid w:val="008C47BA"/>
    <w:rsid w:val="008C493F"/>
    <w:rsid w:val="008C5172"/>
    <w:rsid w:val="008C5609"/>
    <w:rsid w:val="008C6554"/>
    <w:rsid w:val="008C74CA"/>
    <w:rsid w:val="008C75D5"/>
    <w:rsid w:val="008D0144"/>
    <w:rsid w:val="008D3AB1"/>
    <w:rsid w:val="008D555F"/>
    <w:rsid w:val="008D583E"/>
    <w:rsid w:val="008D5C9F"/>
    <w:rsid w:val="008D600D"/>
    <w:rsid w:val="008E05D9"/>
    <w:rsid w:val="008E05FD"/>
    <w:rsid w:val="008E0D46"/>
    <w:rsid w:val="008E15AD"/>
    <w:rsid w:val="008E1D61"/>
    <w:rsid w:val="008E2224"/>
    <w:rsid w:val="008E46CA"/>
    <w:rsid w:val="008E4F8C"/>
    <w:rsid w:val="008E55D5"/>
    <w:rsid w:val="008E587B"/>
    <w:rsid w:val="008E5AD2"/>
    <w:rsid w:val="008E609E"/>
    <w:rsid w:val="008E736C"/>
    <w:rsid w:val="008E76D5"/>
    <w:rsid w:val="008F01F4"/>
    <w:rsid w:val="008F1165"/>
    <w:rsid w:val="008F1827"/>
    <w:rsid w:val="008F1C7F"/>
    <w:rsid w:val="008F21E5"/>
    <w:rsid w:val="008F2556"/>
    <w:rsid w:val="008F2587"/>
    <w:rsid w:val="008F2BEA"/>
    <w:rsid w:val="008F4484"/>
    <w:rsid w:val="008F5B11"/>
    <w:rsid w:val="00900412"/>
    <w:rsid w:val="009004DF"/>
    <w:rsid w:val="009018A9"/>
    <w:rsid w:val="009033DB"/>
    <w:rsid w:val="00903522"/>
    <w:rsid w:val="00903675"/>
    <w:rsid w:val="00903775"/>
    <w:rsid w:val="00904327"/>
    <w:rsid w:val="00904E1F"/>
    <w:rsid w:val="00906E79"/>
    <w:rsid w:val="0090747F"/>
    <w:rsid w:val="00907B0E"/>
    <w:rsid w:val="00910F10"/>
    <w:rsid w:val="009117E1"/>
    <w:rsid w:val="009123E5"/>
    <w:rsid w:val="009127CF"/>
    <w:rsid w:val="00912EA7"/>
    <w:rsid w:val="009131DF"/>
    <w:rsid w:val="00913453"/>
    <w:rsid w:val="009134A7"/>
    <w:rsid w:val="00913B4B"/>
    <w:rsid w:val="00913EF5"/>
    <w:rsid w:val="00915997"/>
    <w:rsid w:val="00915A06"/>
    <w:rsid w:val="0091679C"/>
    <w:rsid w:val="009179B7"/>
    <w:rsid w:val="00920429"/>
    <w:rsid w:val="0092097A"/>
    <w:rsid w:val="00920A07"/>
    <w:rsid w:val="009213A7"/>
    <w:rsid w:val="009224FA"/>
    <w:rsid w:val="00922540"/>
    <w:rsid w:val="00922A5A"/>
    <w:rsid w:val="00922C57"/>
    <w:rsid w:val="00922DE6"/>
    <w:rsid w:val="00922FA3"/>
    <w:rsid w:val="009233FB"/>
    <w:rsid w:val="00924207"/>
    <w:rsid w:val="00925E9F"/>
    <w:rsid w:val="0092692A"/>
    <w:rsid w:val="00926A1B"/>
    <w:rsid w:val="00930940"/>
    <w:rsid w:val="00931BE4"/>
    <w:rsid w:val="00931DF5"/>
    <w:rsid w:val="0093233B"/>
    <w:rsid w:val="00933621"/>
    <w:rsid w:val="00933F42"/>
    <w:rsid w:val="0093465A"/>
    <w:rsid w:val="00934778"/>
    <w:rsid w:val="00935E72"/>
    <w:rsid w:val="00937864"/>
    <w:rsid w:val="00940C96"/>
    <w:rsid w:val="00940C9B"/>
    <w:rsid w:val="00940C9C"/>
    <w:rsid w:val="00941540"/>
    <w:rsid w:val="00942CB3"/>
    <w:rsid w:val="00942EE5"/>
    <w:rsid w:val="00942F19"/>
    <w:rsid w:val="00945055"/>
    <w:rsid w:val="009452E5"/>
    <w:rsid w:val="00945365"/>
    <w:rsid w:val="009461D9"/>
    <w:rsid w:val="009468A8"/>
    <w:rsid w:val="00947880"/>
    <w:rsid w:val="00950D7B"/>
    <w:rsid w:val="009519C1"/>
    <w:rsid w:val="009523A6"/>
    <w:rsid w:val="00953620"/>
    <w:rsid w:val="00954D40"/>
    <w:rsid w:val="00954E05"/>
    <w:rsid w:val="00955580"/>
    <w:rsid w:val="009563FA"/>
    <w:rsid w:val="0095656B"/>
    <w:rsid w:val="00956642"/>
    <w:rsid w:val="00956A6A"/>
    <w:rsid w:val="00956FD0"/>
    <w:rsid w:val="009573A1"/>
    <w:rsid w:val="00960007"/>
    <w:rsid w:val="00960397"/>
    <w:rsid w:val="00960445"/>
    <w:rsid w:val="009605AF"/>
    <w:rsid w:val="00960B8B"/>
    <w:rsid w:val="00961438"/>
    <w:rsid w:val="009627DB"/>
    <w:rsid w:val="00962E01"/>
    <w:rsid w:val="0096392B"/>
    <w:rsid w:val="00964993"/>
    <w:rsid w:val="009655D3"/>
    <w:rsid w:val="00965EFE"/>
    <w:rsid w:val="00966119"/>
    <w:rsid w:val="0096632C"/>
    <w:rsid w:val="00966CB1"/>
    <w:rsid w:val="00966DAE"/>
    <w:rsid w:val="009676F5"/>
    <w:rsid w:val="0097230E"/>
    <w:rsid w:val="00972A23"/>
    <w:rsid w:val="009731CD"/>
    <w:rsid w:val="00975860"/>
    <w:rsid w:val="00975867"/>
    <w:rsid w:val="009769A1"/>
    <w:rsid w:val="00976CBB"/>
    <w:rsid w:val="009801EB"/>
    <w:rsid w:val="009823B4"/>
    <w:rsid w:val="00982A46"/>
    <w:rsid w:val="00983C3A"/>
    <w:rsid w:val="00985290"/>
    <w:rsid w:val="00985331"/>
    <w:rsid w:val="009857D3"/>
    <w:rsid w:val="0098620E"/>
    <w:rsid w:val="0098641F"/>
    <w:rsid w:val="009864C6"/>
    <w:rsid w:val="009869BF"/>
    <w:rsid w:val="00986E45"/>
    <w:rsid w:val="009871E4"/>
    <w:rsid w:val="009871F4"/>
    <w:rsid w:val="0099274E"/>
    <w:rsid w:val="00992763"/>
    <w:rsid w:val="00992A2A"/>
    <w:rsid w:val="00992B22"/>
    <w:rsid w:val="00992E38"/>
    <w:rsid w:val="00993B10"/>
    <w:rsid w:val="00993D4A"/>
    <w:rsid w:val="00994098"/>
    <w:rsid w:val="009945A9"/>
    <w:rsid w:val="009946AE"/>
    <w:rsid w:val="009947DF"/>
    <w:rsid w:val="0099505C"/>
    <w:rsid w:val="009954EB"/>
    <w:rsid w:val="00995CCC"/>
    <w:rsid w:val="00995E4B"/>
    <w:rsid w:val="009960C2"/>
    <w:rsid w:val="0099628A"/>
    <w:rsid w:val="00996B7F"/>
    <w:rsid w:val="00997169"/>
    <w:rsid w:val="00997794"/>
    <w:rsid w:val="00997E6F"/>
    <w:rsid w:val="009A01E1"/>
    <w:rsid w:val="009A191A"/>
    <w:rsid w:val="009A20CD"/>
    <w:rsid w:val="009A31A7"/>
    <w:rsid w:val="009A40C5"/>
    <w:rsid w:val="009A4172"/>
    <w:rsid w:val="009A43D0"/>
    <w:rsid w:val="009A53B8"/>
    <w:rsid w:val="009A6359"/>
    <w:rsid w:val="009A6A75"/>
    <w:rsid w:val="009A7717"/>
    <w:rsid w:val="009B08AD"/>
    <w:rsid w:val="009B1CCA"/>
    <w:rsid w:val="009B1FA5"/>
    <w:rsid w:val="009B3DF1"/>
    <w:rsid w:val="009B3F5A"/>
    <w:rsid w:val="009B47A0"/>
    <w:rsid w:val="009B5FFF"/>
    <w:rsid w:val="009B600B"/>
    <w:rsid w:val="009B6525"/>
    <w:rsid w:val="009B6C8C"/>
    <w:rsid w:val="009B7998"/>
    <w:rsid w:val="009C0573"/>
    <w:rsid w:val="009C0D4C"/>
    <w:rsid w:val="009C0E2C"/>
    <w:rsid w:val="009C292F"/>
    <w:rsid w:val="009C2CF8"/>
    <w:rsid w:val="009C3016"/>
    <w:rsid w:val="009C33F4"/>
    <w:rsid w:val="009C372F"/>
    <w:rsid w:val="009C4406"/>
    <w:rsid w:val="009C4630"/>
    <w:rsid w:val="009C4A5E"/>
    <w:rsid w:val="009C55E0"/>
    <w:rsid w:val="009C5889"/>
    <w:rsid w:val="009C6C71"/>
    <w:rsid w:val="009C7EA0"/>
    <w:rsid w:val="009D0601"/>
    <w:rsid w:val="009D3107"/>
    <w:rsid w:val="009D36A3"/>
    <w:rsid w:val="009D36B4"/>
    <w:rsid w:val="009D3B21"/>
    <w:rsid w:val="009D433D"/>
    <w:rsid w:val="009D4F17"/>
    <w:rsid w:val="009D522B"/>
    <w:rsid w:val="009D5257"/>
    <w:rsid w:val="009D7336"/>
    <w:rsid w:val="009E06F6"/>
    <w:rsid w:val="009E1834"/>
    <w:rsid w:val="009E1BF5"/>
    <w:rsid w:val="009E296F"/>
    <w:rsid w:val="009E3D9F"/>
    <w:rsid w:val="009E4C2D"/>
    <w:rsid w:val="009E4D92"/>
    <w:rsid w:val="009E4ED0"/>
    <w:rsid w:val="009F06B8"/>
    <w:rsid w:val="009F1875"/>
    <w:rsid w:val="009F2110"/>
    <w:rsid w:val="009F254C"/>
    <w:rsid w:val="009F2584"/>
    <w:rsid w:val="009F3776"/>
    <w:rsid w:val="009F45B3"/>
    <w:rsid w:val="009F46DF"/>
    <w:rsid w:val="009F4981"/>
    <w:rsid w:val="009F525F"/>
    <w:rsid w:val="009F6E9F"/>
    <w:rsid w:val="009F71DB"/>
    <w:rsid w:val="00A0018C"/>
    <w:rsid w:val="00A00992"/>
    <w:rsid w:val="00A00AD9"/>
    <w:rsid w:val="00A00EB5"/>
    <w:rsid w:val="00A00FCE"/>
    <w:rsid w:val="00A0112B"/>
    <w:rsid w:val="00A01D1A"/>
    <w:rsid w:val="00A02E5B"/>
    <w:rsid w:val="00A03F0D"/>
    <w:rsid w:val="00A0516B"/>
    <w:rsid w:val="00A05209"/>
    <w:rsid w:val="00A0575E"/>
    <w:rsid w:val="00A05FC7"/>
    <w:rsid w:val="00A063C1"/>
    <w:rsid w:val="00A06A76"/>
    <w:rsid w:val="00A0794A"/>
    <w:rsid w:val="00A1006B"/>
    <w:rsid w:val="00A10081"/>
    <w:rsid w:val="00A1046A"/>
    <w:rsid w:val="00A10DDB"/>
    <w:rsid w:val="00A110A0"/>
    <w:rsid w:val="00A1168F"/>
    <w:rsid w:val="00A12F86"/>
    <w:rsid w:val="00A13B55"/>
    <w:rsid w:val="00A153CA"/>
    <w:rsid w:val="00A16FA0"/>
    <w:rsid w:val="00A17112"/>
    <w:rsid w:val="00A179C1"/>
    <w:rsid w:val="00A17DA1"/>
    <w:rsid w:val="00A206FD"/>
    <w:rsid w:val="00A212D8"/>
    <w:rsid w:val="00A2393E"/>
    <w:rsid w:val="00A2528A"/>
    <w:rsid w:val="00A25855"/>
    <w:rsid w:val="00A25E74"/>
    <w:rsid w:val="00A25EA6"/>
    <w:rsid w:val="00A25FDF"/>
    <w:rsid w:val="00A27750"/>
    <w:rsid w:val="00A277ED"/>
    <w:rsid w:val="00A27ACE"/>
    <w:rsid w:val="00A30156"/>
    <w:rsid w:val="00A3072B"/>
    <w:rsid w:val="00A3148B"/>
    <w:rsid w:val="00A32060"/>
    <w:rsid w:val="00A32602"/>
    <w:rsid w:val="00A343F9"/>
    <w:rsid w:val="00A37187"/>
    <w:rsid w:val="00A37DF4"/>
    <w:rsid w:val="00A41111"/>
    <w:rsid w:val="00A418C9"/>
    <w:rsid w:val="00A41A96"/>
    <w:rsid w:val="00A4255A"/>
    <w:rsid w:val="00A42841"/>
    <w:rsid w:val="00A4398C"/>
    <w:rsid w:val="00A43A8B"/>
    <w:rsid w:val="00A43C5F"/>
    <w:rsid w:val="00A45AE6"/>
    <w:rsid w:val="00A463C1"/>
    <w:rsid w:val="00A47220"/>
    <w:rsid w:val="00A476FC"/>
    <w:rsid w:val="00A47A6F"/>
    <w:rsid w:val="00A5045D"/>
    <w:rsid w:val="00A50BA6"/>
    <w:rsid w:val="00A512C0"/>
    <w:rsid w:val="00A513AC"/>
    <w:rsid w:val="00A51810"/>
    <w:rsid w:val="00A51EED"/>
    <w:rsid w:val="00A52E23"/>
    <w:rsid w:val="00A530FD"/>
    <w:rsid w:val="00A53393"/>
    <w:rsid w:val="00A5359E"/>
    <w:rsid w:val="00A53E82"/>
    <w:rsid w:val="00A55B1F"/>
    <w:rsid w:val="00A56390"/>
    <w:rsid w:val="00A56C5B"/>
    <w:rsid w:val="00A57243"/>
    <w:rsid w:val="00A574E9"/>
    <w:rsid w:val="00A57750"/>
    <w:rsid w:val="00A61B8C"/>
    <w:rsid w:val="00A6205A"/>
    <w:rsid w:val="00A62BAC"/>
    <w:rsid w:val="00A65BB4"/>
    <w:rsid w:val="00A6672C"/>
    <w:rsid w:val="00A6746A"/>
    <w:rsid w:val="00A67FC2"/>
    <w:rsid w:val="00A7147A"/>
    <w:rsid w:val="00A719C2"/>
    <w:rsid w:val="00A72D9A"/>
    <w:rsid w:val="00A730B7"/>
    <w:rsid w:val="00A74179"/>
    <w:rsid w:val="00A7462D"/>
    <w:rsid w:val="00A74841"/>
    <w:rsid w:val="00A750AC"/>
    <w:rsid w:val="00A763B7"/>
    <w:rsid w:val="00A76F80"/>
    <w:rsid w:val="00A77C1B"/>
    <w:rsid w:val="00A82C59"/>
    <w:rsid w:val="00A83501"/>
    <w:rsid w:val="00A837E9"/>
    <w:rsid w:val="00A83ED4"/>
    <w:rsid w:val="00A842AE"/>
    <w:rsid w:val="00A84345"/>
    <w:rsid w:val="00A85E9D"/>
    <w:rsid w:val="00A85EF2"/>
    <w:rsid w:val="00A8632D"/>
    <w:rsid w:val="00A87174"/>
    <w:rsid w:val="00A87191"/>
    <w:rsid w:val="00A900EF"/>
    <w:rsid w:val="00A904EC"/>
    <w:rsid w:val="00A913F0"/>
    <w:rsid w:val="00A919B2"/>
    <w:rsid w:val="00A92560"/>
    <w:rsid w:val="00A9269D"/>
    <w:rsid w:val="00A94C8B"/>
    <w:rsid w:val="00A96F61"/>
    <w:rsid w:val="00A978BB"/>
    <w:rsid w:val="00AA05D7"/>
    <w:rsid w:val="00AA0768"/>
    <w:rsid w:val="00AA0AE1"/>
    <w:rsid w:val="00AA1340"/>
    <w:rsid w:val="00AA1BE4"/>
    <w:rsid w:val="00AA2295"/>
    <w:rsid w:val="00AA22A4"/>
    <w:rsid w:val="00AA2DEE"/>
    <w:rsid w:val="00AA4F56"/>
    <w:rsid w:val="00AA51ED"/>
    <w:rsid w:val="00AA532A"/>
    <w:rsid w:val="00AA5914"/>
    <w:rsid w:val="00AA5AEE"/>
    <w:rsid w:val="00AA6710"/>
    <w:rsid w:val="00AA6CC9"/>
    <w:rsid w:val="00AB0CBE"/>
    <w:rsid w:val="00AB2DF1"/>
    <w:rsid w:val="00AB35E9"/>
    <w:rsid w:val="00AB375C"/>
    <w:rsid w:val="00AB394C"/>
    <w:rsid w:val="00AB46AC"/>
    <w:rsid w:val="00AB609A"/>
    <w:rsid w:val="00AB7E6A"/>
    <w:rsid w:val="00AC01E1"/>
    <w:rsid w:val="00AC02A8"/>
    <w:rsid w:val="00AC08DE"/>
    <w:rsid w:val="00AC2A8E"/>
    <w:rsid w:val="00AC2F84"/>
    <w:rsid w:val="00AC3186"/>
    <w:rsid w:val="00AC3A42"/>
    <w:rsid w:val="00AC40C1"/>
    <w:rsid w:val="00AC483B"/>
    <w:rsid w:val="00AC4DE5"/>
    <w:rsid w:val="00AC4FC8"/>
    <w:rsid w:val="00AC6120"/>
    <w:rsid w:val="00AC637E"/>
    <w:rsid w:val="00AD0019"/>
    <w:rsid w:val="00AD1608"/>
    <w:rsid w:val="00AD2098"/>
    <w:rsid w:val="00AD3B27"/>
    <w:rsid w:val="00AD3BA1"/>
    <w:rsid w:val="00AD4E19"/>
    <w:rsid w:val="00AD535D"/>
    <w:rsid w:val="00AD572E"/>
    <w:rsid w:val="00AD5CB7"/>
    <w:rsid w:val="00AD6F90"/>
    <w:rsid w:val="00AD7226"/>
    <w:rsid w:val="00AD7F31"/>
    <w:rsid w:val="00AE098C"/>
    <w:rsid w:val="00AE0E39"/>
    <w:rsid w:val="00AE1206"/>
    <w:rsid w:val="00AE21F8"/>
    <w:rsid w:val="00AE5771"/>
    <w:rsid w:val="00AE698A"/>
    <w:rsid w:val="00AE6DB4"/>
    <w:rsid w:val="00AF02D4"/>
    <w:rsid w:val="00AF032E"/>
    <w:rsid w:val="00AF0C7F"/>
    <w:rsid w:val="00AF107C"/>
    <w:rsid w:val="00AF39AE"/>
    <w:rsid w:val="00AF3B92"/>
    <w:rsid w:val="00AF3D90"/>
    <w:rsid w:val="00AF4322"/>
    <w:rsid w:val="00AF469D"/>
    <w:rsid w:val="00AF540D"/>
    <w:rsid w:val="00AF54AC"/>
    <w:rsid w:val="00AF5C40"/>
    <w:rsid w:val="00AF667C"/>
    <w:rsid w:val="00AF6D35"/>
    <w:rsid w:val="00AF7739"/>
    <w:rsid w:val="00AF790D"/>
    <w:rsid w:val="00B00261"/>
    <w:rsid w:val="00B00C53"/>
    <w:rsid w:val="00B01654"/>
    <w:rsid w:val="00B02AEC"/>
    <w:rsid w:val="00B0441F"/>
    <w:rsid w:val="00B04EC2"/>
    <w:rsid w:val="00B051CD"/>
    <w:rsid w:val="00B05A93"/>
    <w:rsid w:val="00B05ED5"/>
    <w:rsid w:val="00B0632E"/>
    <w:rsid w:val="00B068C4"/>
    <w:rsid w:val="00B07848"/>
    <w:rsid w:val="00B07E8A"/>
    <w:rsid w:val="00B11659"/>
    <w:rsid w:val="00B11F40"/>
    <w:rsid w:val="00B13601"/>
    <w:rsid w:val="00B15062"/>
    <w:rsid w:val="00B15308"/>
    <w:rsid w:val="00B16094"/>
    <w:rsid w:val="00B1712C"/>
    <w:rsid w:val="00B20507"/>
    <w:rsid w:val="00B20755"/>
    <w:rsid w:val="00B20D15"/>
    <w:rsid w:val="00B20FC0"/>
    <w:rsid w:val="00B2251F"/>
    <w:rsid w:val="00B23ABF"/>
    <w:rsid w:val="00B2401C"/>
    <w:rsid w:val="00B247BB"/>
    <w:rsid w:val="00B24AB1"/>
    <w:rsid w:val="00B265DD"/>
    <w:rsid w:val="00B274F3"/>
    <w:rsid w:val="00B27833"/>
    <w:rsid w:val="00B30893"/>
    <w:rsid w:val="00B32441"/>
    <w:rsid w:val="00B329CC"/>
    <w:rsid w:val="00B3374E"/>
    <w:rsid w:val="00B341E0"/>
    <w:rsid w:val="00B34D78"/>
    <w:rsid w:val="00B34FC0"/>
    <w:rsid w:val="00B35483"/>
    <w:rsid w:val="00B355DA"/>
    <w:rsid w:val="00B3590F"/>
    <w:rsid w:val="00B35B7A"/>
    <w:rsid w:val="00B368F3"/>
    <w:rsid w:val="00B36C4B"/>
    <w:rsid w:val="00B36CFB"/>
    <w:rsid w:val="00B37156"/>
    <w:rsid w:val="00B37837"/>
    <w:rsid w:val="00B37E5A"/>
    <w:rsid w:val="00B40E6F"/>
    <w:rsid w:val="00B41ED8"/>
    <w:rsid w:val="00B420C5"/>
    <w:rsid w:val="00B438F0"/>
    <w:rsid w:val="00B43CE9"/>
    <w:rsid w:val="00B444BD"/>
    <w:rsid w:val="00B44500"/>
    <w:rsid w:val="00B45449"/>
    <w:rsid w:val="00B47398"/>
    <w:rsid w:val="00B51ED6"/>
    <w:rsid w:val="00B52A31"/>
    <w:rsid w:val="00B52A7B"/>
    <w:rsid w:val="00B5377B"/>
    <w:rsid w:val="00B5381E"/>
    <w:rsid w:val="00B546BC"/>
    <w:rsid w:val="00B55269"/>
    <w:rsid w:val="00B559FA"/>
    <w:rsid w:val="00B55FCD"/>
    <w:rsid w:val="00B5635F"/>
    <w:rsid w:val="00B57C5C"/>
    <w:rsid w:val="00B604D5"/>
    <w:rsid w:val="00B60E01"/>
    <w:rsid w:val="00B61918"/>
    <w:rsid w:val="00B62493"/>
    <w:rsid w:val="00B62A0D"/>
    <w:rsid w:val="00B62B2A"/>
    <w:rsid w:val="00B643BB"/>
    <w:rsid w:val="00B64863"/>
    <w:rsid w:val="00B6758A"/>
    <w:rsid w:val="00B67E85"/>
    <w:rsid w:val="00B70F43"/>
    <w:rsid w:val="00B7219A"/>
    <w:rsid w:val="00B73B2F"/>
    <w:rsid w:val="00B747EE"/>
    <w:rsid w:val="00B7525C"/>
    <w:rsid w:val="00B765F2"/>
    <w:rsid w:val="00B76EE2"/>
    <w:rsid w:val="00B8004A"/>
    <w:rsid w:val="00B80598"/>
    <w:rsid w:val="00B8061C"/>
    <w:rsid w:val="00B80A47"/>
    <w:rsid w:val="00B821F9"/>
    <w:rsid w:val="00B82460"/>
    <w:rsid w:val="00B82A9F"/>
    <w:rsid w:val="00B83C96"/>
    <w:rsid w:val="00B84398"/>
    <w:rsid w:val="00B84E1C"/>
    <w:rsid w:val="00B85359"/>
    <w:rsid w:val="00B85BFB"/>
    <w:rsid w:val="00B8618A"/>
    <w:rsid w:val="00B86CA0"/>
    <w:rsid w:val="00B86E81"/>
    <w:rsid w:val="00B8738A"/>
    <w:rsid w:val="00B87649"/>
    <w:rsid w:val="00B9085F"/>
    <w:rsid w:val="00B924CA"/>
    <w:rsid w:val="00B92841"/>
    <w:rsid w:val="00B94974"/>
    <w:rsid w:val="00B95CC1"/>
    <w:rsid w:val="00B970D0"/>
    <w:rsid w:val="00B97358"/>
    <w:rsid w:val="00B9767C"/>
    <w:rsid w:val="00B97B99"/>
    <w:rsid w:val="00BA2EA5"/>
    <w:rsid w:val="00BA40FB"/>
    <w:rsid w:val="00BA54BC"/>
    <w:rsid w:val="00BA69F1"/>
    <w:rsid w:val="00BA73D5"/>
    <w:rsid w:val="00BB0DC6"/>
    <w:rsid w:val="00BB2C2B"/>
    <w:rsid w:val="00BB395E"/>
    <w:rsid w:val="00BB46BB"/>
    <w:rsid w:val="00BB4753"/>
    <w:rsid w:val="00BB4813"/>
    <w:rsid w:val="00BB5994"/>
    <w:rsid w:val="00BB5A57"/>
    <w:rsid w:val="00BB5B63"/>
    <w:rsid w:val="00BB6716"/>
    <w:rsid w:val="00BB6F79"/>
    <w:rsid w:val="00BB736A"/>
    <w:rsid w:val="00BB7A10"/>
    <w:rsid w:val="00BC110C"/>
    <w:rsid w:val="00BC12DF"/>
    <w:rsid w:val="00BC14D5"/>
    <w:rsid w:val="00BC28B0"/>
    <w:rsid w:val="00BC3727"/>
    <w:rsid w:val="00BC400F"/>
    <w:rsid w:val="00BC5248"/>
    <w:rsid w:val="00BC57F7"/>
    <w:rsid w:val="00BC5D75"/>
    <w:rsid w:val="00BC611B"/>
    <w:rsid w:val="00BC7A0E"/>
    <w:rsid w:val="00BD0144"/>
    <w:rsid w:val="00BD0F5A"/>
    <w:rsid w:val="00BD1156"/>
    <w:rsid w:val="00BD173E"/>
    <w:rsid w:val="00BD17FF"/>
    <w:rsid w:val="00BD1A5D"/>
    <w:rsid w:val="00BD23FE"/>
    <w:rsid w:val="00BD24FA"/>
    <w:rsid w:val="00BD278B"/>
    <w:rsid w:val="00BD424A"/>
    <w:rsid w:val="00BD4E79"/>
    <w:rsid w:val="00BD5EF0"/>
    <w:rsid w:val="00BD65E1"/>
    <w:rsid w:val="00BE20DB"/>
    <w:rsid w:val="00BE23EB"/>
    <w:rsid w:val="00BE2BAF"/>
    <w:rsid w:val="00BE44F4"/>
    <w:rsid w:val="00BE46D8"/>
    <w:rsid w:val="00BE4A37"/>
    <w:rsid w:val="00BE4ACD"/>
    <w:rsid w:val="00BE59CC"/>
    <w:rsid w:val="00BE5AFD"/>
    <w:rsid w:val="00BE676E"/>
    <w:rsid w:val="00BF147B"/>
    <w:rsid w:val="00BF187A"/>
    <w:rsid w:val="00BF279D"/>
    <w:rsid w:val="00BF359A"/>
    <w:rsid w:val="00BF3A95"/>
    <w:rsid w:val="00BF48DE"/>
    <w:rsid w:val="00BF4995"/>
    <w:rsid w:val="00BF518D"/>
    <w:rsid w:val="00BF5347"/>
    <w:rsid w:val="00BF5D5C"/>
    <w:rsid w:val="00BF638E"/>
    <w:rsid w:val="00BF69DA"/>
    <w:rsid w:val="00BF6BC1"/>
    <w:rsid w:val="00C00010"/>
    <w:rsid w:val="00C002E0"/>
    <w:rsid w:val="00C00331"/>
    <w:rsid w:val="00C0048E"/>
    <w:rsid w:val="00C022FD"/>
    <w:rsid w:val="00C027C6"/>
    <w:rsid w:val="00C02868"/>
    <w:rsid w:val="00C029A9"/>
    <w:rsid w:val="00C041BC"/>
    <w:rsid w:val="00C05636"/>
    <w:rsid w:val="00C07B03"/>
    <w:rsid w:val="00C07E3D"/>
    <w:rsid w:val="00C10045"/>
    <w:rsid w:val="00C10B19"/>
    <w:rsid w:val="00C117AE"/>
    <w:rsid w:val="00C11E6F"/>
    <w:rsid w:val="00C12C5E"/>
    <w:rsid w:val="00C14CAD"/>
    <w:rsid w:val="00C17882"/>
    <w:rsid w:val="00C178B5"/>
    <w:rsid w:val="00C17F00"/>
    <w:rsid w:val="00C201C1"/>
    <w:rsid w:val="00C211E9"/>
    <w:rsid w:val="00C217C9"/>
    <w:rsid w:val="00C24D37"/>
    <w:rsid w:val="00C26EF9"/>
    <w:rsid w:val="00C26F2E"/>
    <w:rsid w:val="00C27C12"/>
    <w:rsid w:val="00C30357"/>
    <w:rsid w:val="00C3285A"/>
    <w:rsid w:val="00C341DB"/>
    <w:rsid w:val="00C3628B"/>
    <w:rsid w:val="00C36461"/>
    <w:rsid w:val="00C36C77"/>
    <w:rsid w:val="00C3785B"/>
    <w:rsid w:val="00C37EE0"/>
    <w:rsid w:val="00C412B6"/>
    <w:rsid w:val="00C41338"/>
    <w:rsid w:val="00C41572"/>
    <w:rsid w:val="00C4180C"/>
    <w:rsid w:val="00C431CA"/>
    <w:rsid w:val="00C4521F"/>
    <w:rsid w:val="00C45271"/>
    <w:rsid w:val="00C4576D"/>
    <w:rsid w:val="00C457F6"/>
    <w:rsid w:val="00C45984"/>
    <w:rsid w:val="00C47472"/>
    <w:rsid w:val="00C5042B"/>
    <w:rsid w:val="00C50C79"/>
    <w:rsid w:val="00C50C81"/>
    <w:rsid w:val="00C51A16"/>
    <w:rsid w:val="00C51AD7"/>
    <w:rsid w:val="00C51B51"/>
    <w:rsid w:val="00C51C3A"/>
    <w:rsid w:val="00C5214A"/>
    <w:rsid w:val="00C52F16"/>
    <w:rsid w:val="00C53B9B"/>
    <w:rsid w:val="00C53EBA"/>
    <w:rsid w:val="00C54301"/>
    <w:rsid w:val="00C548A6"/>
    <w:rsid w:val="00C56254"/>
    <w:rsid w:val="00C57915"/>
    <w:rsid w:val="00C57DD3"/>
    <w:rsid w:val="00C60413"/>
    <w:rsid w:val="00C60FC3"/>
    <w:rsid w:val="00C61359"/>
    <w:rsid w:val="00C6208A"/>
    <w:rsid w:val="00C621C0"/>
    <w:rsid w:val="00C6226F"/>
    <w:rsid w:val="00C62932"/>
    <w:rsid w:val="00C63104"/>
    <w:rsid w:val="00C638A5"/>
    <w:rsid w:val="00C64082"/>
    <w:rsid w:val="00C649F4"/>
    <w:rsid w:val="00C65674"/>
    <w:rsid w:val="00C65C1A"/>
    <w:rsid w:val="00C661EA"/>
    <w:rsid w:val="00C6687B"/>
    <w:rsid w:val="00C66CAC"/>
    <w:rsid w:val="00C66E8E"/>
    <w:rsid w:val="00C675B9"/>
    <w:rsid w:val="00C705F8"/>
    <w:rsid w:val="00C71911"/>
    <w:rsid w:val="00C71EEF"/>
    <w:rsid w:val="00C72119"/>
    <w:rsid w:val="00C722CD"/>
    <w:rsid w:val="00C73C1A"/>
    <w:rsid w:val="00C74627"/>
    <w:rsid w:val="00C747AF"/>
    <w:rsid w:val="00C76766"/>
    <w:rsid w:val="00C76CFD"/>
    <w:rsid w:val="00C77334"/>
    <w:rsid w:val="00C7748F"/>
    <w:rsid w:val="00C77B26"/>
    <w:rsid w:val="00C77C27"/>
    <w:rsid w:val="00C80348"/>
    <w:rsid w:val="00C80A0E"/>
    <w:rsid w:val="00C810C0"/>
    <w:rsid w:val="00C811AD"/>
    <w:rsid w:val="00C83166"/>
    <w:rsid w:val="00C839FA"/>
    <w:rsid w:val="00C84260"/>
    <w:rsid w:val="00C84265"/>
    <w:rsid w:val="00C84D4F"/>
    <w:rsid w:val="00C85B6C"/>
    <w:rsid w:val="00C85BB1"/>
    <w:rsid w:val="00C86755"/>
    <w:rsid w:val="00C87BB3"/>
    <w:rsid w:val="00C906D5"/>
    <w:rsid w:val="00C910A9"/>
    <w:rsid w:val="00C92551"/>
    <w:rsid w:val="00C92BCF"/>
    <w:rsid w:val="00C937A7"/>
    <w:rsid w:val="00C93827"/>
    <w:rsid w:val="00C93C4C"/>
    <w:rsid w:val="00C94F61"/>
    <w:rsid w:val="00C9551C"/>
    <w:rsid w:val="00C95E61"/>
    <w:rsid w:val="00C96B2A"/>
    <w:rsid w:val="00C9710A"/>
    <w:rsid w:val="00C9769B"/>
    <w:rsid w:val="00CA0141"/>
    <w:rsid w:val="00CA16F2"/>
    <w:rsid w:val="00CA1DCC"/>
    <w:rsid w:val="00CA2797"/>
    <w:rsid w:val="00CA44AC"/>
    <w:rsid w:val="00CA4582"/>
    <w:rsid w:val="00CA4B19"/>
    <w:rsid w:val="00CA4DDA"/>
    <w:rsid w:val="00CA6519"/>
    <w:rsid w:val="00CA7EDA"/>
    <w:rsid w:val="00CB0F6F"/>
    <w:rsid w:val="00CB10ED"/>
    <w:rsid w:val="00CB1EA1"/>
    <w:rsid w:val="00CB2C1B"/>
    <w:rsid w:val="00CB30B7"/>
    <w:rsid w:val="00CB3FB5"/>
    <w:rsid w:val="00CB4DFC"/>
    <w:rsid w:val="00CB5363"/>
    <w:rsid w:val="00CB5CC6"/>
    <w:rsid w:val="00CB5D54"/>
    <w:rsid w:val="00CB624E"/>
    <w:rsid w:val="00CB660D"/>
    <w:rsid w:val="00CB6901"/>
    <w:rsid w:val="00CB7440"/>
    <w:rsid w:val="00CC07DF"/>
    <w:rsid w:val="00CC35AC"/>
    <w:rsid w:val="00CC3CB7"/>
    <w:rsid w:val="00CC4B94"/>
    <w:rsid w:val="00CC4E10"/>
    <w:rsid w:val="00CC565C"/>
    <w:rsid w:val="00CC5DDB"/>
    <w:rsid w:val="00CC64E9"/>
    <w:rsid w:val="00CC7A0A"/>
    <w:rsid w:val="00CD0732"/>
    <w:rsid w:val="00CD18C5"/>
    <w:rsid w:val="00CD1EBA"/>
    <w:rsid w:val="00CD27B5"/>
    <w:rsid w:val="00CD394B"/>
    <w:rsid w:val="00CD43B7"/>
    <w:rsid w:val="00CD43BB"/>
    <w:rsid w:val="00CD470C"/>
    <w:rsid w:val="00CD48FB"/>
    <w:rsid w:val="00CD4C47"/>
    <w:rsid w:val="00CD51A6"/>
    <w:rsid w:val="00CD5301"/>
    <w:rsid w:val="00CD54C5"/>
    <w:rsid w:val="00CD5CE8"/>
    <w:rsid w:val="00CD5E83"/>
    <w:rsid w:val="00CD6612"/>
    <w:rsid w:val="00CD6B79"/>
    <w:rsid w:val="00CD73B5"/>
    <w:rsid w:val="00CE007E"/>
    <w:rsid w:val="00CE2B7C"/>
    <w:rsid w:val="00CE2FA2"/>
    <w:rsid w:val="00CE371B"/>
    <w:rsid w:val="00CE4E3A"/>
    <w:rsid w:val="00CE4EF4"/>
    <w:rsid w:val="00CE69A2"/>
    <w:rsid w:val="00CE725B"/>
    <w:rsid w:val="00CF0ECF"/>
    <w:rsid w:val="00CF196A"/>
    <w:rsid w:val="00CF1EE7"/>
    <w:rsid w:val="00CF1EFD"/>
    <w:rsid w:val="00CF244E"/>
    <w:rsid w:val="00CF2714"/>
    <w:rsid w:val="00CF2BDD"/>
    <w:rsid w:val="00CF31B0"/>
    <w:rsid w:val="00CF6846"/>
    <w:rsid w:val="00D00650"/>
    <w:rsid w:val="00D012B6"/>
    <w:rsid w:val="00D01666"/>
    <w:rsid w:val="00D0324B"/>
    <w:rsid w:val="00D03429"/>
    <w:rsid w:val="00D03AFA"/>
    <w:rsid w:val="00D0471B"/>
    <w:rsid w:val="00D05763"/>
    <w:rsid w:val="00D06C47"/>
    <w:rsid w:val="00D06DD9"/>
    <w:rsid w:val="00D07052"/>
    <w:rsid w:val="00D0717C"/>
    <w:rsid w:val="00D12576"/>
    <w:rsid w:val="00D12C46"/>
    <w:rsid w:val="00D12EE9"/>
    <w:rsid w:val="00D13055"/>
    <w:rsid w:val="00D1372C"/>
    <w:rsid w:val="00D13902"/>
    <w:rsid w:val="00D13C81"/>
    <w:rsid w:val="00D13E33"/>
    <w:rsid w:val="00D15A21"/>
    <w:rsid w:val="00D160AF"/>
    <w:rsid w:val="00D16EBF"/>
    <w:rsid w:val="00D174AA"/>
    <w:rsid w:val="00D20070"/>
    <w:rsid w:val="00D21CD9"/>
    <w:rsid w:val="00D21EA5"/>
    <w:rsid w:val="00D238BF"/>
    <w:rsid w:val="00D239E4"/>
    <w:rsid w:val="00D269B4"/>
    <w:rsid w:val="00D26A3B"/>
    <w:rsid w:val="00D26DCF"/>
    <w:rsid w:val="00D26FA2"/>
    <w:rsid w:val="00D271AC"/>
    <w:rsid w:val="00D27A31"/>
    <w:rsid w:val="00D30EE5"/>
    <w:rsid w:val="00D30FD1"/>
    <w:rsid w:val="00D31229"/>
    <w:rsid w:val="00D31446"/>
    <w:rsid w:val="00D333A8"/>
    <w:rsid w:val="00D338F0"/>
    <w:rsid w:val="00D33F63"/>
    <w:rsid w:val="00D345A7"/>
    <w:rsid w:val="00D34836"/>
    <w:rsid w:val="00D353F3"/>
    <w:rsid w:val="00D3586A"/>
    <w:rsid w:val="00D35B95"/>
    <w:rsid w:val="00D35D69"/>
    <w:rsid w:val="00D35FB2"/>
    <w:rsid w:val="00D36C1F"/>
    <w:rsid w:val="00D37612"/>
    <w:rsid w:val="00D4027B"/>
    <w:rsid w:val="00D403E7"/>
    <w:rsid w:val="00D404BF"/>
    <w:rsid w:val="00D4132C"/>
    <w:rsid w:val="00D42791"/>
    <w:rsid w:val="00D4328F"/>
    <w:rsid w:val="00D4370E"/>
    <w:rsid w:val="00D43D57"/>
    <w:rsid w:val="00D449D9"/>
    <w:rsid w:val="00D455BD"/>
    <w:rsid w:val="00D45697"/>
    <w:rsid w:val="00D46743"/>
    <w:rsid w:val="00D477E4"/>
    <w:rsid w:val="00D47D96"/>
    <w:rsid w:val="00D515BB"/>
    <w:rsid w:val="00D517A5"/>
    <w:rsid w:val="00D51E7E"/>
    <w:rsid w:val="00D524D3"/>
    <w:rsid w:val="00D52692"/>
    <w:rsid w:val="00D52705"/>
    <w:rsid w:val="00D535DD"/>
    <w:rsid w:val="00D55032"/>
    <w:rsid w:val="00D55170"/>
    <w:rsid w:val="00D55217"/>
    <w:rsid w:val="00D556D4"/>
    <w:rsid w:val="00D55790"/>
    <w:rsid w:val="00D57628"/>
    <w:rsid w:val="00D607E8"/>
    <w:rsid w:val="00D62526"/>
    <w:rsid w:val="00D62D55"/>
    <w:rsid w:val="00D62DCD"/>
    <w:rsid w:val="00D63043"/>
    <w:rsid w:val="00D632DA"/>
    <w:rsid w:val="00D636F8"/>
    <w:rsid w:val="00D63C67"/>
    <w:rsid w:val="00D63E55"/>
    <w:rsid w:val="00D63E5D"/>
    <w:rsid w:val="00D65727"/>
    <w:rsid w:val="00D65B74"/>
    <w:rsid w:val="00D66079"/>
    <w:rsid w:val="00D6608D"/>
    <w:rsid w:val="00D66153"/>
    <w:rsid w:val="00D66BC1"/>
    <w:rsid w:val="00D7037D"/>
    <w:rsid w:val="00D70B0C"/>
    <w:rsid w:val="00D718BB"/>
    <w:rsid w:val="00D7241C"/>
    <w:rsid w:val="00D73A1E"/>
    <w:rsid w:val="00D73A1F"/>
    <w:rsid w:val="00D74FC6"/>
    <w:rsid w:val="00D77066"/>
    <w:rsid w:val="00D7757B"/>
    <w:rsid w:val="00D8126D"/>
    <w:rsid w:val="00D815B4"/>
    <w:rsid w:val="00D82CB8"/>
    <w:rsid w:val="00D82D30"/>
    <w:rsid w:val="00D8404A"/>
    <w:rsid w:val="00D84795"/>
    <w:rsid w:val="00D85651"/>
    <w:rsid w:val="00D85790"/>
    <w:rsid w:val="00D85ACB"/>
    <w:rsid w:val="00D85F22"/>
    <w:rsid w:val="00D86E1E"/>
    <w:rsid w:val="00D902BF"/>
    <w:rsid w:val="00D90903"/>
    <w:rsid w:val="00D913A2"/>
    <w:rsid w:val="00D91568"/>
    <w:rsid w:val="00D93978"/>
    <w:rsid w:val="00D94535"/>
    <w:rsid w:val="00D946D2"/>
    <w:rsid w:val="00DA091E"/>
    <w:rsid w:val="00DA09CB"/>
    <w:rsid w:val="00DA21F8"/>
    <w:rsid w:val="00DA276F"/>
    <w:rsid w:val="00DA2B6B"/>
    <w:rsid w:val="00DA4442"/>
    <w:rsid w:val="00DA70ED"/>
    <w:rsid w:val="00DA7203"/>
    <w:rsid w:val="00DA7823"/>
    <w:rsid w:val="00DB1401"/>
    <w:rsid w:val="00DB1B83"/>
    <w:rsid w:val="00DB34EE"/>
    <w:rsid w:val="00DB41B3"/>
    <w:rsid w:val="00DB5C67"/>
    <w:rsid w:val="00DB5F16"/>
    <w:rsid w:val="00DB60BC"/>
    <w:rsid w:val="00DB65B3"/>
    <w:rsid w:val="00DB6F06"/>
    <w:rsid w:val="00DB728B"/>
    <w:rsid w:val="00DC12DA"/>
    <w:rsid w:val="00DC2661"/>
    <w:rsid w:val="00DC4270"/>
    <w:rsid w:val="00DC7C5A"/>
    <w:rsid w:val="00DD0407"/>
    <w:rsid w:val="00DD0862"/>
    <w:rsid w:val="00DD0F5D"/>
    <w:rsid w:val="00DD1E28"/>
    <w:rsid w:val="00DD2912"/>
    <w:rsid w:val="00DD2FF9"/>
    <w:rsid w:val="00DD51EA"/>
    <w:rsid w:val="00DD53D9"/>
    <w:rsid w:val="00DD5BC5"/>
    <w:rsid w:val="00DD5DB6"/>
    <w:rsid w:val="00DD733D"/>
    <w:rsid w:val="00DE059C"/>
    <w:rsid w:val="00DE09C3"/>
    <w:rsid w:val="00DE21F1"/>
    <w:rsid w:val="00DE2323"/>
    <w:rsid w:val="00DE23F9"/>
    <w:rsid w:val="00DE2784"/>
    <w:rsid w:val="00DE296B"/>
    <w:rsid w:val="00DE5D39"/>
    <w:rsid w:val="00DE6791"/>
    <w:rsid w:val="00DE7289"/>
    <w:rsid w:val="00DE743A"/>
    <w:rsid w:val="00DF03D2"/>
    <w:rsid w:val="00DF06B8"/>
    <w:rsid w:val="00DF1E21"/>
    <w:rsid w:val="00DF23DD"/>
    <w:rsid w:val="00DF32BB"/>
    <w:rsid w:val="00DF3558"/>
    <w:rsid w:val="00DF3690"/>
    <w:rsid w:val="00DF3E4E"/>
    <w:rsid w:val="00DF41F1"/>
    <w:rsid w:val="00DF43B3"/>
    <w:rsid w:val="00DF45AC"/>
    <w:rsid w:val="00DF4F71"/>
    <w:rsid w:val="00DF504E"/>
    <w:rsid w:val="00DF68B2"/>
    <w:rsid w:val="00E01546"/>
    <w:rsid w:val="00E01A54"/>
    <w:rsid w:val="00E03118"/>
    <w:rsid w:val="00E034E3"/>
    <w:rsid w:val="00E03DFF"/>
    <w:rsid w:val="00E04286"/>
    <w:rsid w:val="00E0468A"/>
    <w:rsid w:val="00E04A8B"/>
    <w:rsid w:val="00E0541E"/>
    <w:rsid w:val="00E070B0"/>
    <w:rsid w:val="00E07940"/>
    <w:rsid w:val="00E110C0"/>
    <w:rsid w:val="00E11CA9"/>
    <w:rsid w:val="00E12C13"/>
    <w:rsid w:val="00E130D1"/>
    <w:rsid w:val="00E1431F"/>
    <w:rsid w:val="00E14E0B"/>
    <w:rsid w:val="00E162EF"/>
    <w:rsid w:val="00E16AA7"/>
    <w:rsid w:val="00E16CCD"/>
    <w:rsid w:val="00E1720C"/>
    <w:rsid w:val="00E202AC"/>
    <w:rsid w:val="00E21F14"/>
    <w:rsid w:val="00E22645"/>
    <w:rsid w:val="00E22CA6"/>
    <w:rsid w:val="00E23BD1"/>
    <w:rsid w:val="00E248FA"/>
    <w:rsid w:val="00E25E61"/>
    <w:rsid w:val="00E266B1"/>
    <w:rsid w:val="00E26AED"/>
    <w:rsid w:val="00E26C10"/>
    <w:rsid w:val="00E27EC0"/>
    <w:rsid w:val="00E30051"/>
    <w:rsid w:val="00E307EA"/>
    <w:rsid w:val="00E30B06"/>
    <w:rsid w:val="00E31A35"/>
    <w:rsid w:val="00E31D90"/>
    <w:rsid w:val="00E31F4B"/>
    <w:rsid w:val="00E33A36"/>
    <w:rsid w:val="00E33FAF"/>
    <w:rsid w:val="00E340F4"/>
    <w:rsid w:val="00E34E52"/>
    <w:rsid w:val="00E35122"/>
    <w:rsid w:val="00E35F31"/>
    <w:rsid w:val="00E3665D"/>
    <w:rsid w:val="00E3738D"/>
    <w:rsid w:val="00E421E7"/>
    <w:rsid w:val="00E43CFA"/>
    <w:rsid w:val="00E441F8"/>
    <w:rsid w:val="00E4449D"/>
    <w:rsid w:val="00E44779"/>
    <w:rsid w:val="00E47AFB"/>
    <w:rsid w:val="00E5155D"/>
    <w:rsid w:val="00E51A7B"/>
    <w:rsid w:val="00E529F6"/>
    <w:rsid w:val="00E53769"/>
    <w:rsid w:val="00E5408A"/>
    <w:rsid w:val="00E54465"/>
    <w:rsid w:val="00E54DE5"/>
    <w:rsid w:val="00E55214"/>
    <w:rsid w:val="00E5568B"/>
    <w:rsid w:val="00E5597F"/>
    <w:rsid w:val="00E56119"/>
    <w:rsid w:val="00E561B2"/>
    <w:rsid w:val="00E6111B"/>
    <w:rsid w:val="00E62243"/>
    <w:rsid w:val="00E62565"/>
    <w:rsid w:val="00E62E0F"/>
    <w:rsid w:val="00E63D84"/>
    <w:rsid w:val="00E64262"/>
    <w:rsid w:val="00E6528F"/>
    <w:rsid w:val="00E6585A"/>
    <w:rsid w:val="00E66987"/>
    <w:rsid w:val="00E6701C"/>
    <w:rsid w:val="00E6738E"/>
    <w:rsid w:val="00E677E5"/>
    <w:rsid w:val="00E70C81"/>
    <w:rsid w:val="00E71ABC"/>
    <w:rsid w:val="00E71E78"/>
    <w:rsid w:val="00E71ED1"/>
    <w:rsid w:val="00E72969"/>
    <w:rsid w:val="00E72978"/>
    <w:rsid w:val="00E72A70"/>
    <w:rsid w:val="00E7350F"/>
    <w:rsid w:val="00E73650"/>
    <w:rsid w:val="00E75487"/>
    <w:rsid w:val="00E75EB3"/>
    <w:rsid w:val="00E76534"/>
    <w:rsid w:val="00E76D00"/>
    <w:rsid w:val="00E81EAD"/>
    <w:rsid w:val="00E82BF0"/>
    <w:rsid w:val="00E83489"/>
    <w:rsid w:val="00E8376B"/>
    <w:rsid w:val="00E838AC"/>
    <w:rsid w:val="00E840FA"/>
    <w:rsid w:val="00E84232"/>
    <w:rsid w:val="00E84844"/>
    <w:rsid w:val="00E85CAD"/>
    <w:rsid w:val="00E85FFE"/>
    <w:rsid w:val="00E86700"/>
    <w:rsid w:val="00E86E47"/>
    <w:rsid w:val="00E91546"/>
    <w:rsid w:val="00E91622"/>
    <w:rsid w:val="00E916C0"/>
    <w:rsid w:val="00E91798"/>
    <w:rsid w:val="00E91AC5"/>
    <w:rsid w:val="00E93874"/>
    <w:rsid w:val="00E93C0A"/>
    <w:rsid w:val="00E947DA"/>
    <w:rsid w:val="00E95A17"/>
    <w:rsid w:val="00E95AFE"/>
    <w:rsid w:val="00E961F8"/>
    <w:rsid w:val="00E96A3B"/>
    <w:rsid w:val="00E96ABB"/>
    <w:rsid w:val="00EA0A07"/>
    <w:rsid w:val="00EA0DB2"/>
    <w:rsid w:val="00EA1477"/>
    <w:rsid w:val="00EA1E98"/>
    <w:rsid w:val="00EA26CC"/>
    <w:rsid w:val="00EA2C12"/>
    <w:rsid w:val="00EA3619"/>
    <w:rsid w:val="00EA4B00"/>
    <w:rsid w:val="00EA5079"/>
    <w:rsid w:val="00EA55C1"/>
    <w:rsid w:val="00EA59CA"/>
    <w:rsid w:val="00EA7CF8"/>
    <w:rsid w:val="00EB136D"/>
    <w:rsid w:val="00EB29EA"/>
    <w:rsid w:val="00EB3848"/>
    <w:rsid w:val="00EB5833"/>
    <w:rsid w:val="00EB5BBF"/>
    <w:rsid w:val="00EB5C9C"/>
    <w:rsid w:val="00EB66EC"/>
    <w:rsid w:val="00EB6FA8"/>
    <w:rsid w:val="00EB7FAE"/>
    <w:rsid w:val="00EC0B08"/>
    <w:rsid w:val="00EC0BE3"/>
    <w:rsid w:val="00EC17FF"/>
    <w:rsid w:val="00EC2119"/>
    <w:rsid w:val="00EC21D7"/>
    <w:rsid w:val="00EC239A"/>
    <w:rsid w:val="00EC294D"/>
    <w:rsid w:val="00EC29A9"/>
    <w:rsid w:val="00EC3EE4"/>
    <w:rsid w:val="00EC4153"/>
    <w:rsid w:val="00EC4305"/>
    <w:rsid w:val="00EC5951"/>
    <w:rsid w:val="00EC5A2D"/>
    <w:rsid w:val="00EC7C24"/>
    <w:rsid w:val="00EC7E2A"/>
    <w:rsid w:val="00ED0332"/>
    <w:rsid w:val="00ED0436"/>
    <w:rsid w:val="00ED28BA"/>
    <w:rsid w:val="00ED29A3"/>
    <w:rsid w:val="00ED29E8"/>
    <w:rsid w:val="00ED2AEE"/>
    <w:rsid w:val="00ED37B4"/>
    <w:rsid w:val="00ED3EF4"/>
    <w:rsid w:val="00ED48AC"/>
    <w:rsid w:val="00ED5A5A"/>
    <w:rsid w:val="00ED62FD"/>
    <w:rsid w:val="00ED6481"/>
    <w:rsid w:val="00ED703F"/>
    <w:rsid w:val="00ED70A4"/>
    <w:rsid w:val="00ED7CC1"/>
    <w:rsid w:val="00EE04C5"/>
    <w:rsid w:val="00EE0BA4"/>
    <w:rsid w:val="00EE0F6C"/>
    <w:rsid w:val="00EE113A"/>
    <w:rsid w:val="00EE35C7"/>
    <w:rsid w:val="00EE45B8"/>
    <w:rsid w:val="00EE49A7"/>
    <w:rsid w:val="00EE66DC"/>
    <w:rsid w:val="00EE6FE0"/>
    <w:rsid w:val="00EE7340"/>
    <w:rsid w:val="00EF0C3B"/>
    <w:rsid w:val="00EF1383"/>
    <w:rsid w:val="00EF13F1"/>
    <w:rsid w:val="00EF1626"/>
    <w:rsid w:val="00EF181D"/>
    <w:rsid w:val="00EF23ED"/>
    <w:rsid w:val="00EF2427"/>
    <w:rsid w:val="00EF4EB0"/>
    <w:rsid w:val="00EF5BAC"/>
    <w:rsid w:val="00EF5DF7"/>
    <w:rsid w:val="00EF6A87"/>
    <w:rsid w:val="00EF7808"/>
    <w:rsid w:val="00EF7AC5"/>
    <w:rsid w:val="00F00FE2"/>
    <w:rsid w:val="00F012B0"/>
    <w:rsid w:val="00F01FF6"/>
    <w:rsid w:val="00F03066"/>
    <w:rsid w:val="00F05489"/>
    <w:rsid w:val="00F06E82"/>
    <w:rsid w:val="00F07D3E"/>
    <w:rsid w:val="00F1105C"/>
    <w:rsid w:val="00F1547A"/>
    <w:rsid w:val="00F210F7"/>
    <w:rsid w:val="00F21841"/>
    <w:rsid w:val="00F21D88"/>
    <w:rsid w:val="00F22DD3"/>
    <w:rsid w:val="00F236F3"/>
    <w:rsid w:val="00F24786"/>
    <w:rsid w:val="00F2490C"/>
    <w:rsid w:val="00F24ACC"/>
    <w:rsid w:val="00F24DC4"/>
    <w:rsid w:val="00F252B5"/>
    <w:rsid w:val="00F25DB2"/>
    <w:rsid w:val="00F263E7"/>
    <w:rsid w:val="00F26BF5"/>
    <w:rsid w:val="00F26E27"/>
    <w:rsid w:val="00F27528"/>
    <w:rsid w:val="00F27FB2"/>
    <w:rsid w:val="00F319E2"/>
    <w:rsid w:val="00F32FA7"/>
    <w:rsid w:val="00F33E70"/>
    <w:rsid w:val="00F34709"/>
    <w:rsid w:val="00F350CB"/>
    <w:rsid w:val="00F351C9"/>
    <w:rsid w:val="00F37939"/>
    <w:rsid w:val="00F37FB0"/>
    <w:rsid w:val="00F40FA7"/>
    <w:rsid w:val="00F41BA6"/>
    <w:rsid w:val="00F43151"/>
    <w:rsid w:val="00F454A7"/>
    <w:rsid w:val="00F45731"/>
    <w:rsid w:val="00F45900"/>
    <w:rsid w:val="00F45D07"/>
    <w:rsid w:val="00F45D7A"/>
    <w:rsid w:val="00F45E64"/>
    <w:rsid w:val="00F46A3C"/>
    <w:rsid w:val="00F470FA"/>
    <w:rsid w:val="00F47136"/>
    <w:rsid w:val="00F5010E"/>
    <w:rsid w:val="00F51A3A"/>
    <w:rsid w:val="00F524E3"/>
    <w:rsid w:val="00F52DAA"/>
    <w:rsid w:val="00F532EC"/>
    <w:rsid w:val="00F53CE9"/>
    <w:rsid w:val="00F541A7"/>
    <w:rsid w:val="00F54432"/>
    <w:rsid w:val="00F54809"/>
    <w:rsid w:val="00F54C4B"/>
    <w:rsid w:val="00F550BF"/>
    <w:rsid w:val="00F5532F"/>
    <w:rsid w:val="00F55F57"/>
    <w:rsid w:val="00F56F68"/>
    <w:rsid w:val="00F5789A"/>
    <w:rsid w:val="00F57DEE"/>
    <w:rsid w:val="00F60CC4"/>
    <w:rsid w:val="00F60E36"/>
    <w:rsid w:val="00F639F4"/>
    <w:rsid w:val="00F64F9E"/>
    <w:rsid w:val="00F65EF8"/>
    <w:rsid w:val="00F6616F"/>
    <w:rsid w:val="00F6628D"/>
    <w:rsid w:val="00F67385"/>
    <w:rsid w:val="00F67CFA"/>
    <w:rsid w:val="00F70621"/>
    <w:rsid w:val="00F70776"/>
    <w:rsid w:val="00F7260C"/>
    <w:rsid w:val="00F72851"/>
    <w:rsid w:val="00F73092"/>
    <w:rsid w:val="00F73094"/>
    <w:rsid w:val="00F73E26"/>
    <w:rsid w:val="00F73E56"/>
    <w:rsid w:val="00F74676"/>
    <w:rsid w:val="00F74DC0"/>
    <w:rsid w:val="00F75B51"/>
    <w:rsid w:val="00F769ED"/>
    <w:rsid w:val="00F76C7F"/>
    <w:rsid w:val="00F7720F"/>
    <w:rsid w:val="00F80A47"/>
    <w:rsid w:val="00F81405"/>
    <w:rsid w:val="00F81488"/>
    <w:rsid w:val="00F824B2"/>
    <w:rsid w:val="00F83A8B"/>
    <w:rsid w:val="00F84CA1"/>
    <w:rsid w:val="00F8539E"/>
    <w:rsid w:val="00F85852"/>
    <w:rsid w:val="00F85E03"/>
    <w:rsid w:val="00F878B3"/>
    <w:rsid w:val="00F87D67"/>
    <w:rsid w:val="00F90FF2"/>
    <w:rsid w:val="00F90FF5"/>
    <w:rsid w:val="00F9331E"/>
    <w:rsid w:val="00F9401C"/>
    <w:rsid w:val="00F9504C"/>
    <w:rsid w:val="00F95B72"/>
    <w:rsid w:val="00F9602D"/>
    <w:rsid w:val="00F968EA"/>
    <w:rsid w:val="00F96A9D"/>
    <w:rsid w:val="00F9701E"/>
    <w:rsid w:val="00F97E29"/>
    <w:rsid w:val="00FA065B"/>
    <w:rsid w:val="00FA0892"/>
    <w:rsid w:val="00FA138D"/>
    <w:rsid w:val="00FA1550"/>
    <w:rsid w:val="00FA16D2"/>
    <w:rsid w:val="00FA17CF"/>
    <w:rsid w:val="00FA1E7D"/>
    <w:rsid w:val="00FA1F1E"/>
    <w:rsid w:val="00FA2190"/>
    <w:rsid w:val="00FA489D"/>
    <w:rsid w:val="00FA5709"/>
    <w:rsid w:val="00FA5C92"/>
    <w:rsid w:val="00FA61F3"/>
    <w:rsid w:val="00FA6884"/>
    <w:rsid w:val="00FA7480"/>
    <w:rsid w:val="00FA7528"/>
    <w:rsid w:val="00FB034E"/>
    <w:rsid w:val="00FB064C"/>
    <w:rsid w:val="00FB0CC7"/>
    <w:rsid w:val="00FB111A"/>
    <w:rsid w:val="00FB233D"/>
    <w:rsid w:val="00FB4960"/>
    <w:rsid w:val="00FB6EE0"/>
    <w:rsid w:val="00FB6EF8"/>
    <w:rsid w:val="00FB6FC4"/>
    <w:rsid w:val="00FB733B"/>
    <w:rsid w:val="00FC07DC"/>
    <w:rsid w:val="00FC28D0"/>
    <w:rsid w:val="00FC2D6E"/>
    <w:rsid w:val="00FC2E31"/>
    <w:rsid w:val="00FC332B"/>
    <w:rsid w:val="00FC34CA"/>
    <w:rsid w:val="00FC3746"/>
    <w:rsid w:val="00FC45B9"/>
    <w:rsid w:val="00FC50C5"/>
    <w:rsid w:val="00FC58CE"/>
    <w:rsid w:val="00FC69D0"/>
    <w:rsid w:val="00FC6FE2"/>
    <w:rsid w:val="00FC713B"/>
    <w:rsid w:val="00FC7430"/>
    <w:rsid w:val="00FD214D"/>
    <w:rsid w:val="00FD4308"/>
    <w:rsid w:val="00FD43DD"/>
    <w:rsid w:val="00FD49E7"/>
    <w:rsid w:val="00FD504C"/>
    <w:rsid w:val="00FD54E3"/>
    <w:rsid w:val="00FD5503"/>
    <w:rsid w:val="00FD63B0"/>
    <w:rsid w:val="00FD6597"/>
    <w:rsid w:val="00FD6948"/>
    <w:rsid w:val="00FE01BB"/>
    <w:rsid w:val="00FE01CA"/>
    <w:rsid w:val="00FE1366"/>
    <w:rsid w:val="00FE18FF"/>
    <w:rsid w:val="00FE20E2"/>
    <w:rsid w:val="00FE3C56"/>
    <w:rsid w:val="00FE3E9A"/>
    <w:rsid w:val="00FE3F5E"/>
    <w:rsid w:val="00FE403D"/>
    <w:rsid w:val="00FE5E7A"/>
    <w:rsid w:val="00FE5F9F"/>
    <w:rsid w:val="00FE6689"/>
    <w:rsid w:val="00FE679C"/>
    <w:rsid w:val="00FE75FC"/>
    <w:rsid w:val="00FE7EEC"/>
    <w:rsid w:val="00FF0717"/>
    <w:rsid w:val="00FF1623"/>
    <w:rsid w:val="00FF18D8"/>
    <w:rsid w:val="00FF1A6E"/>
    <w:rsid w:val="00FF1E06"/>
    <w:rsid w:val="00FF20EC"/>
    <w:rsid w:val="00FF3E58"/>
    <w:rsid w:val="00FF428E"/>
    <w:rsid w:val="00FF4F46"/>
    <w:rsid w:val="00FF58F1"/>
    <w:rsid w:val="00FF5B70"/>
    <w:rsid w:val="00FF5F69"/>
    <w:rsid w:val="0134755F"/>
    <w:rsid w:val="015F7AB7"/>
    <w:rsid w:val="016C3542"/>
    <w:rsid w:val="01824DFB"/>
    <w:rsid w:val="01A050EF"/>
    <w:rsid w:val="01A73D87"/>
    <w:rsid w:val="01A85D51"/>
    <w:rsid w:val="01BF20E7"/>
    <w:rsid w:val="01E527AE"/>
    <w:rsid w:val="01F311F5"/>
    <w:rsid w:val="02034FFF"/>
    <w:rsid w:val="020469A7"/>
    <w:rsid w:val="02160143"/>
    <w:rsid w:val="02481B23"/>
    <w:rsid w:val="026A36E5"/>
    <w:rsid w:val="026F0EF3"/>
    <w:rsid w:val="02701262"/>
    <w:rsid w:val="02B3384D"/>
    <w:rsid w:val="02B53EB8"/>
    <w:rsid w:val="02B601FA"/>
    <w:rsid w:val="02BA13E2"/>
    <w:rsid w:val="02BA6DD5"/>
    <w:rsid w:val="02D81CE0"/>
    <w:rsid w:val="02EA1E36"/>
    <w:rsid w:val="036309ED"/>
    <w:rsid w:val="03660FB0"/>
    <w:rsid w:val="03726617"/>
    <w:rsid w:val="03746CC9"/>
    <w:rsid w:val="037800D1"/>
    <w:rsid w:val="03797EA4"/>
    <w:rsid w:val="037B54CB"/>
    <w:rsid w:val="038065E6"/>
    <w:rsid w:val="038829E0"/>
    <w:rsid w:val="038A1BB2"/>
    <w:rsid w:val="038F35FC"/>
    <w:rsid w:val="039C5442"/>
    <w:rsid w:val="03B502FF"/>
    <w:rsid w:val="03BF7419"/>
    <w:rsid w:val="03FE7EAB"/>
    <w:rsid w:val="040B4686"/>
    <w:rsid w:val="04222E29"/>
    <w:rsid w:val="043833BC"/>
    <w:rsid w:val="04391CD4"/>
    <w:rsid w:val="045E422C"/>
    <w:rsid w:val="045F01E4"/>
    <w:rsid w:val="046F78CC"/>
    <w:rsid w:val="04700DA8"/>
    <w:rsid w:val="0495134C"/>
    <w:rsid w:val="049A0584"/>
    <w:rsid w:val="04EA595C"/>
    <w:rsid w:val="04EA76F0"/>
    <w:rsid w:val="04F66497"/>
    <w:rsid w:val="050140F6"/>
    <w:rsid w:val="0506156A"/>
    <w:rsid w:val="05206BBA"/>
    <w:rsid w:val="053B5A2D"/>
    <w:rsid w:val="05403380"/>
    <w:rsid w:val="05433647"/>
    <w:rsid w:val="054A2432"/>
    <w:rsid w:val="05762A3A"/>
    <w:rsid w:val="057B3AB9"/>
    <w:rsid w:val="057C532C"/>
    <w:rsid w:val="05866388"/>
    <w:rsid w:val="058C0F3A"/>
    <w:rsid w:val="0592461A"/>
    <w:rsid w:val="059911B2"/>
    <w:rsid w:val="05AC22B4"/>
    <w:rsid w:val="05B90F89"/>
    <w:rsid w:val="05C4579B"/>
    <w:rsid w:val="05CF7E78"/>
    <w:rsid w:val="05E7509A"/>
    <w:rsid w:val="05F11148"/>
    <w:rsid w:val="05FA28F2"/>
    <w:rsid w:val="060344F2"/>
    <w:rsid w:val="063B0E72"/>
    <w:rsid w:val="065727BE"/>
    <w:rsid w:val="06585F57"/>
    <w:rsid w:val="066800C4"/>
    <w:rsid w:val="06884E94"/>
    <w:rsid w:val="06941215"/>
    <w:rsid w:val="069D0931"/>
    <w:rsid w:val="06C15A95"/>
    <w:rsid w:val="06DF2215"/>
    <w:rsid w:val="06E076D6"/>
    <w:rsid w:val="06E822D5"/>
    <w:rsid w:val="06E8731C"/>
    <w:rsid w:val="06ED01C2"/>
    <w:rsid w:val="06FA763F"/>
    <w:rsid w:val="070B125C"/>
    <w:rsid w:val="074327A4"/>
    <w:rsid w:val="07465DF0"/>
    <w:rsid w:val="074C3ACA"/>
    <w:rsid w:val="07713546"/>
    <w:rsid w:val="077B29FF"/>
    <w:rsid w:val="07921036"/>
    <w:rsid w:val="07A04F33"/>
    <w:rsid w:val="07A56B7C"/>
    <w:rsid w:val="07A56FBB"/>
    <w:rsid w:val="07B57E7D"/>
    <w:rsid w:val="07DB4978"/>
    <w:rsid w:val="07DC178A"/>
    <w:rsid w:val="07DF408F"/>
    <w:rsid w:val="07E43417"/>
    <w:rsid w:val="07FF1821"/>
    <w:rsid w:val="081D0E2A"/>
    <w:rsid w:val="08244BE3"/>
    <w:rsid w:val="083150A0"/>
    <w:rsid w:val="08585DDE"/>
    <w:rsid w:val="086E7690"/>
    <w:rsid w:val="087D7F38"/>
    <w:rsid w:val="087F6B73"/>
    <w:rsid w:val="08A93E98"/>
    <w:rsid w:val="08C43471"/>
    <w:rsid w:val="08CF1BA3"/>
    <w:rsid w:val="08D43AEC"/>
    <w:rsid w:val="08D77648"/>
    <w:rsid w:val="08EC64B1"/>
    <w:rsid w:val="08F11DA8"/>
    <w:rsid w:val="0918191B"/>
    <w:rsid w:val="0947331F"/>
    <w:rsid w:val="095962AF"/>
    <w:rsid w:val="099F20CE"/>
    <w:rsid w:val="09C7225B"/>
    <w:rsid w:val="09CD2C33"/>
    <w:rsid w:val="09D50E9B"/>
    <w:rsid w:val="09D65B51"/>
    <w:rsid w:val="09F47BA7"/>
    <w:rsid w:val="0A041D2E"/>
    <w:rsid w:val="0A0C1C62"/>
    <w:rsid w:val="0A1F2613"/>
    <w:rsid w:val="0A2B21F4"/>
    <w:rsid w:val="0A3F0204"/>
    <w:rsid w:val="0A4074F4"/>
    <w:rsid w:val="0A597259"/>
    <w:rsid w:val="0A5E16A3"/>
    <w:rsid w:val="0A78106A"/>
    <w:rsid w:val="0A79286F"/>
    <w:rsid w:val="0A8729A8"/>
    <w:rsid w:val="0A910FA9"/>
    <w:rsid w:val="0A9961C6"/>
    <w:rsid w:val="0AB2061C"/>
    <w:rsid w:val="0AF50259"/>
    <w:rsid w:val="0B0B4E4F"/>
    <w:rsid w:val="0B185CF6"/>
    <w:rsid w:val="0B386398"/>
    <w:rsid w:val="0B46180C"/>
    <w:rsid w:val="0B4D3352"/>
    <w:rsid w:val="0B513F60"/>
    <w:rsid w:val="0B5314C8"/>
    <w:rsid w:val="0B6E41D2"/>
    <w:rsid w:val="0B73536E"/>
    <w:rsid w:val="0B7C2111"/>
    <w:rsid w:val="0B7C423B"/>
    <w:rsid w:val="0B99323C"/>
    <w:rsid w:val="0BE8657E"/>
    <w:rsid w:val="0C061FF2"/>
    <w:rsid w:val="0C2005B0"/>
    <w:rsid w:val="0C214378"/>
    <w:rsid w:val="0C21731C"/>
    <w:rsid w:val="0C460EA7"/>
    <w:rsid w:val="0C4F610E"/>
    <w:rsid w:val="0C5477E4"/>
    <w:rsid w:val="0C721436"/>
    <w:rsid w:val="0C8525A8"/>
    <w:rsid w:val="0C8856E3"/>
    <w:rsid w:val="0C965FE6"/>
    <w:rsid w:val="0C9B273A"/>
    <w:rsid w:val="0CA3333E"/>
    <w:rsid w:val="0CD413C2"/>
    <w:rsid w:val="0CD619C5"/>
    <w:rsid w:val="0CD85CEF"/>
    <w:rsid w:val="0D0C152E"/>
    <w:rsid w:val="0D1E3835"/>
    <w:rsid w:val="0D2B61B4"/>
    <w:rsid w:val="0D341581"/>
    <w:rsid w:val="0D5079C9"/>
    <w:rsid w:val="0D614418"/>
    <w:rsid w:val="0D705975"/>
    <w:rsid w:val="0D9613D9"/>
    <w:rsid w:val="0D9D3C5A"/>
    <w:rsid w:val="0DA15737"/>
    <w:rsid w:val="0DA90E87"/>
    <w:rsid w:val="0DB9405E"/>
    <w:rsid w:val="0DBC1228"/>
    <w:rsid w:val="0DD8466D"/>
    <w:rsid w:val="0DF03E61"/>
    <w:rsid w:val="0DF30354"/>
    <w:rsid w:val="0DF93BBD"/>
    <w:rsid w:val="0E362232"/>
    <w:rsid w:val="0E3E7852"/>
    <w:rsid w:val="0E4E428E"/>
    <w:rsid w:val="0E6F28AE"/>
    <w:rsid w:val="0E73709D"/>
    <w:rsid w:val="0E742E77"/>
    <w:rsid w:val="0E7F1A1C"/>
    <w:rsid w:val="0E811543"/>
    <w:rsid w:val="0E84133F"/>
    <w:rsid w:val="0E882415"/>
    <w:rsid w:val="0E8B67DF"/>
    <w:rsid w:val="0E8E46E1"/>
    <w:rsid w:val="0E912F18"/>
    <w:rsid w:val="0E9D0012"/>
    <w:rsid w:val="0E9E6B9F"/>
    <w:rsid w:val="0EB27CB9"/>
    <w:rsid w:val="0EB50331"/>
    <w:rsid w:val="0EB8759A"/>
    <w:rsid w:val="0EBA0CEE"/>
    <w:rsid w:val="0ED6574D"/>
    <w:rsid w:val="0EF073EF"/>
    <w:rsid w:val="0EF44384"/>
    <w:rsid w:val="0F787094"/>
    <w:rsid w:val="0F7C2147"/>
    <w:rsid w:val="0F8159C5"/>
    <w:rsid w:val="0F825E34"/>
    <w:rsid w:val="0F830F92"/>
    <w:rsid w:val="0F973DA2"/>
    <w:rsid w:val="0F9A317D"/>
    <w:rsid w:val="0FC00C95"/>
    <w:rsid w:val="0FD93E49"/>
    <w:rsid w:val="0FE12B5A"/>
    <w:rsid w:val="101E0F8B"/>
    <w:rsid w:val="10262F23"/>
    <w:rsid w:val="102E0E8F"/>
    <w:rsid w:val="104D7645"/>
    <w:rsid w:val="105058F1"/>
    <w:rsid w:val="105552F6"/>
    <w:rsid w:val="105C48D7"/>
    <w:rsid w:val="106414EF"/>
    <w:rsid w:val="106623A0"/>
    <w:rsid w:val="108572BA"/>
    <w:rsid w:val="10C7099C"/>
    <w:rsid w:val="10F30A23"/>
    <w:rsid w:val="110A47E0"/>
    <w:rsid w:val="112022BC"/>
    <w:rsid w:val="1126260B"/>
    <w:rsid w:val="11280FC5"/>
    <w:rsid w:val="112B5B66"/>
    <w:rsid w:val="112B6F15"/>
    <w:rsid w:val="115D3375"/>
    <w:rsid w:val="115F1E63"/>
    <w:rsid w:val="11833DDD"/>
    <w:rsid w:val="11884E93"/>
    <w:rsid w:val="118934A9"/>
    <w:rsid w:val="119628AA"/>
    <w:rsid w:val="1199254E"/>
    <w:rsid w:val="11A76BB5"/>
    <w:rsid w:val="11F12467"/>
    <w:rsid w:val="11F36B75"/>
    <w:rsid w:val="121309BC"/>
    <w:rsid w:val="122B4561"/>
    <w:rsid w:val="123776B8"/>
    <w:rsid w:val="12452FAA"/>
    <w:rsid w:val="12585339"/>
    <w:rsid w:val="125A5DE4"/>
    <w:rsid w:val="12673FF0"/>
    <w:rsid w:val="126C5ACF"/>
    <w:rsid w:val="127D42E6"/>
    <w:rsid w:val="12821D41"/>
    <w:rsid w:val="12BD0BAD"/>
    <w:rsid w:val="12C4685D"/>
    <w:rsid w:val="12DE6291"/>
    <w:rsid w:val="12E24A29"/>
    <w:rsid w:val="130453E7"/>
    <w:rsid w:val="135A334F"/>
    <w:rsid w:val="135A6C00"/>
    <w:rsid w:val="13675A6C"/>
    <w:rsid w:val="13743464"/>
    <w:rsid w:val="137825F7"/>
    <w:rsid w:val="137D209B"/>
    <w:rsid w:val="13852B3D"/>
    <w:rsid w:val="13987994"/>
    <w:rsid w:val="139C5AB3"/>
    <w:rsid w:val="13CE1647"/>
    <w:rsid w:val="13F43420"/>
    <w:rsid w:val="140F4021"/>
    <w:rsid w:val="14115144"/>
    <w:rsid w:val="14384ED5"/>
    <w:rsid w:val="1441106E"/>
    <w:rsid w:val="14465C7D"/>
    <w:rsid w:val="14744B84"/>
    <w:rsid w:val="149152C1"/>
    <w:rsid w:val="149E7FAE"/>
    <w:rsid w:val="14AD5701"/>
    <w:rsid w:val="14BA2D76"/>
    <w:rsid w:val="14DB226E"/>
    <w:rsid w:val="14E44553"/>
    <w:rsid w:val="15565CBF"/>
    <w:rsid w:val="156E1ACB"/>
    <w:rsid w:val="157C762A"/>
    <w:rsid w:val="158C700E"/>
    <w:rsid w:val="15947342"/>
    <w:rsid w:val="15EB7671"/>
    <w:rsid w:val="16183C5E"/>
    <w:rsid w:val="163F381B"/>
    <w:rsid w:val="165C3D37"/>
    <w:rsid w:val="1675373C"/>
    <w:rsid w:val="1681525D"/>
    <w:rsid w:val="1688464C"/>
    <w:rsid w:val="168D02CF"/>
    <w:rsid w:val="16992DD8"/>
    <w:rsid w:val="16A56FB9"/>
    <w:rsid w:val="16A84037"/>
    <w:rsid w:val="16AB62F0"/>
    <w:rsid w:val="17070757"/>
    <w:rsid w:val="170C093B"/>
    <w:rsid w:val="171625DA"/>
    <w:rsid w:val="17356021"/>
    <w:rsid w:val="173E6794"/>
    <w:rsid w:val="17402B71"/>
    <w:rsid w:val="17485231"/>
    <w:rsid w:val="17604D03"/>
    <w:rsid w:val="176B7B12"/>
    <w:rsid w:val="177116D2"/>
    <w:rsid w:val="178606A7"/>
    <w:rsid w:val="178B141D"/>
    <w:rsid w:val="17950710"/>
    <w:rsid w:val="179606CE"/>
    <w:rsid w:val="17A61151"/>
    <w:rsid w:val="17CB2F53"/>
    <w:rsid w:val="17CE72D8"/>
    <w:rsid w:val="17E27374"/>
    <w:rsid w:val="17FC067F"/>
    <w:rsid w:val="181631DF"/>
    <w:rsid w:val="18270B17"/>
    <w:rsid w:val="182E0907"/>
    <w:rsid w:val="183B773B"/>
    <w:rsid w:val="183F2FBB"/>
    <w:rsid w:val="18460A9B"/>
    <w:rsid w:val="185145F5"/>
    <w:rsid w:val="18532B18"/>
    <w:rsid w:val="186C21A5"/>
    <w:rsid w:val="18724261"/>
    <w:rsid w:val="18903686"/>
    <w:rsid w:val="1896648E"/>
    <w:rsid w:val="18C1177B"/>
    <w:rsid w:val="18CD5754"/>
    <w:rsid w:val="18DB6BD9"/>
    <w:rsid w:val="18F92380"/>
    <w:rsid w:val="18F967CA"/>
    <w:rsid w:val="19067AD5"/>
    <w:rsid w:val="190A199A"/>
    <w:rsid w:val="19457450"/>
    <w:rsid w:val="196354F0"/>
    <w:rsid w:val="19670574"/>
    <w:rsid w:val="19A507F7"/>
    <w:rsid w:val="19BA3E9B"/>
    <w:rsid w:val="19BC2103"/>
    <w:rsid w:val="19C453FE"/>
    <w:rsid w:val="19EE1EFE"/>
    <w:rsid w:val="1A0D22D7"/>
    <w:rsid w:val="1A191432"/>
    <w:rsid w:val="1A2C1A8B"/>
    <w:rsid w:val="1A2F15A5"/>
    <w:rsid w:val="1A480E64"/>
    <w:rsid w:val="1A766595"/>
    <w:rsid w:val="1A7C3963"/>
    <w:rsid w:val="1AC07B06"/>
    <w:rsid w:val="1AC76DF0"/>
    <w:rsid w:val="1AD5150D"/>
    <w:rsid w:val="1ADA6B82"/>
    <w:rsid w:val="1B033C9C"/>
    <w:rsid w:val="1B3B3820"/>
    <w:rsid w:val="1B4B1512"/>
    <w:rsid w:val="1B5B27B6"/>
    <w:rsid w:val="1B6607FA"/>
    <w:rsid w:val="1B9B061D"/>
    <w:rsid w:val="1BAD5FE6"/>
    <w:rsid w:val="1BB05AD7"/>
    <w:rsid w:val="1BD03956"/>
    <w:rsid w:val="1BF20B28"/>
    <w:rsid w:val="1BF60FDE"/>
    <w:rsid w:val="1C0C71B1"/>
    <w:rsid w:val="1C4E2331"/>
    <w:rsid w:val="1C84394E"/>
    <w:rsid w:val="1C8F4C5E"/>
    <w:rsid w:val="1CC7132A"/>
    <w:rsid w:val="1CCB45B3"/>
    <w:rsid w:val="1CEA1F55"/>
    <w:rsid w:val="1CFC77B6"/>
    <w:rsid w:val="1CFE6317"/>
    <w:rsid w:val="1D10025B"/>
    <w:rsid w:val="1D1800E6"/>
    <w:rsid w:val="1D2864BC"/>
    <w:rsid w:val="1D6F3E9B"/>
    <w:rsid w:val="1D8A4831"/>
    <w:rsid w:val="1D8D675A"/>
    <w:rsid w:val="1DDC7A67"/>
    <w:rsid w:val="1DE947DB"/>
    <w:rsid w:val="1DF21A2A"/>
    <w:rsid w:val="1E002384"/>
    <w:rsid w:val="1E0C0444"/>
    <w:rsid w:val="1E74728F"/>
    <w:rsid w:val="1E7A0CA7"/>
    <w:rsid w:val="1E812DDC"/>
    <w:rsid w:val="1E860829"/>
    <w:rsid w:val="1E9736C0"/>
    <w:rsid w:val="1EB1166D"/>
    <w:rsid w:val="1EB31B66"/>
    <w:rsid w:val="1ED1262A"/>
    <w:rsid w:val="1EDB6287"/>
    <w:rsid w:val="1EDF2E0A"/>
    <w:rsid w:val="1EE62B75"/>
    <w:rsid w:val="1F016D75"/>
    <w:rsid w:val="1F3454E9"/>
    <w:rsid w:val="1F401692"/>
    <w:rsid w:val="1F4D284C"/>
    <w:rsid w:val="1F672950"/>
    <w:rsid w:val="1F6E55FE"/>
    <w:rsid w:val="1FB913FE"/>
    <w:rsid w:val="1FD567A8"/>
    <w:rsid w:val="1FED5E5C"/>
    <w:rsid w:val="201523AC"/>
    <w:rsid w:val="202445A3"/>
    <w:rsid w:val="204A02A8"/>
    <w:rsid w:val="20806542"/>
    <w:rsid w:val="20920253"/>
    <w:rsid w:val="20AA5DD2"/>
    <w:rsid w:val="20BD3FB9"/>
    <w:rsid w:val="20CB301F"/>
    <w:rsid w:val="20DE0089"/>
    <w:rsid w:val="20FF31C6"/>
    <w:rsid w:val="213202B2"/>
    <w:rsid w:val="21405125"/>
    <w:rsid w:val="214651A8"/>
    <w:rsid w:val="21492926"/>
    <w:rsid w:val="21593D43"/>
    <w:rsid w:val="216929AF"/>
    <w:rsid w:val="217355DC"/>
    <w:rsid w:val="218D3B66"/>
    <w:rsid w:val="21B26104"/>
    <w:rsid w:val="21BD7000"/>
    <w:rsid w:val="21FC0780"/>
    <w:rsid w:val="220654B8"/>
    <w:rsid w:val="22092B82"/>
    <w:rsid w:val="220B4F26"/>
    <w:rsid w:val="221712A3"/>
    <w:rsid w:val="221C484B"/>
    <w:rsid w:val="2222683D"/>
    <w:rsid w:val="22245BEB"/>
    <w:rsid w:val="222674D8"/>
    <w:rsid w:val="22370F9D"/>
    <w:rsid w:val="22441F03"/>
    <w:rsid w:val="224F1BA5"/>
    <w:rsid w:val="225C7C23"/>
    <w:rsid w:val="22A156DB"/>
    <w:rsid w:val="22BC2B77"/>
    <w:rsid w:val="22CA3770"/>
    <w:rsid w:val="22D246FB"/>
    <w:rsid w:val="22DD3655"/>
    <w:rsid w:val="22FE750A"/>
    <w:rsid w:val="2330139D"/>
    <w:rsid w:val="234D086B"/>
    <w:rsid w:val="2372642E"/>
    <w:rsid w:val="23833352"/>
    <w:rsid w:val="23982565"/>
    <w:rsid w:val="23AC01F3"/>
    <w:rsid w:val="23AE0B4E"/>
    <w:rsid w:val="23AE35F9"/>
    <w:rsid w:val="23C7625E"/>
    <w:rsid w:val="23CB18C3"/>
    <w:rsid w:val="23F05EE2"/>
    <w:rsid w:val="23F70746"/>
    <w:rsid w:val="24144B58"/>
    <w:rsid w:val="242E412A"/>
    <w:rsid w:val="24474F40"/>
    <w:rsid w:val="244F2331"/>
    <w:rsid w:val="24833D88"/>
    <w:rsid w:val="24964201"/>
    <w:rsid w:val="24A515AE"/>
    <w:rsid w:val="24CE7A02"/>
    <w:rsid w:val="24EE3B4A"/>
    <w:rsid w:val="24EE5E61"/>
    <w:rsid w:val="24FA6718"/>
    <w:rsid w:val="250E5D48"/>
    <w:rsid w:val="2513335E"/>
    <w:rsid w:val="252C08C4"/>
    <w:rsid w:val="252C79C3"/>
    <w:rsid w:val="252F391B"/>
    <w:rsid w:val="255612F9"/>
    <w:rsid w:val="257002E8"/>
    <w:rsid w:val="25732105"/>
    <w:rsid w:val="25B04CA5"/>
    <w:rsid w:val="25CA0BC1"/>
    <w:rsid w:val="25D07497"/>
    <w:rsid w:val="25F91E72"/>
    <w:rsid w:val="25FC395D"/>
    <w:rsid w:val="25FE5DCA"/>
    <w:rsid w:val="26234045"/>
    <w:rsid w:val="26325A66"/>
    <w:rsid w:val="263E05C7"/>
    <w:rsid w:val="264A194A"/>
    <w:rsid w:val="26826FA0"/>
    <w:rsid w:val="268E39D0"/>
    <w:rsid w:val="26B17FD5"/>
    <w:rsid w:val="26B46CC8"/>
    <w:rsid w:val="26B674D1"/>
    <w:rsid w:val="26B932D9"/>
    <w:rsid w:val="26CE0A58"/>
    <w:rsid w:val="27221F7E"/>
    <w:rsid w:val="27263B9E"/>
    <w:rsid w:val="272E0C8A"/>
    <w:rsid w:val="272F50EF"/>
    <w:rsid w:val="274117B5"/>
    <w:rsid w:val="27516F6B"/>
    <w:rsid w:val="27766FBF"/>
    <w:rsid w:val="27772DEA"/>
    <w:rsid w:val="27A83279"/>
    <w:rsid w:val="27B11B79"/>
    <w:rsid w:val="27BE4CFA"/>
    <w:rsid w:val="27C9064C"/>
    <w:rsid w:val="28024B91"/>
    <w:rsid w:val="28092EC1"/>
    <w:rsid w:val="280C1B93"/>
    <w:rsid w:val="280D4C34"/>
    <w:rsid w:val="281C077C"/>
    <w:rsid w:val="282904A1"/>
    <w:rsid w:val="282F2B25"/>
    <w:rsid w:val="283746AE"/>
    <w:rsid w:val="288229B8"/>
    <w:rsid w:val="28892BE2"/>
    <w:rsid w:val="28996100"/>
    <w:rsid w:val="28BE61CD"/>
    <w:rsid w:val="28C30F0E"/>
    <w:rsid w:val="28C86B22"/>
    <w:rsid w:val="28D23530"/>
    <w:rsid w:val="28E644DA"/>
    <w:rsid w:val="28EE494D"/>
    <w:rsid w:val="28F11601"/>
    <w:rsid w:val="28FB2D84"/>
    <w:rsid w:val="290037FD"/>
    <w:rsid w:val="290731DA"/>
    <w:rsid w:val="2927307D"/>
    <w:rsid w:val="2946764E"/>
    <w:rsid w:val="294A756A"/>
    <w:rsid w:val="294D1D7C"/>
    <w:rsid w:val="29755792"/>
    <w:rsid w:val="299A22A0"/>
    <w:rsid w:val="299B0C3C"/>
    <w:rsid w:val="29B36982"/>
    <w:rsid w:val="29B65314"/>
    <w:rsid w:val="29C24900"/>
    <w:rsid w:val="29F00F33"/>
    <w:rsid w:val="2A031C0A"/>
    <w:rsid w:val="2A4D5179"/>
    <w:rsid w:val="2A51704C"/>
    <w:rsid w:val="2A6B12B6"/>
    <w:rsid w:val="2A817567"/>
    <w:rsid w:val="2A920237"/>
    <w:rsid w:val="2A97058D"/>
    <w:rsid w:val="2A974F34"/>
    <w:rsid w:val="2AB41574"/>
    <w:rsid w:val="2ACD4A34"/>
    <w:rsid w:val="2AD024EF"/>
    <w:rsid w:val="2AD2031E"/>
    <w:rsid w:val="2B4F188A"/>
    <w:rsid w:val="2B650E49"/>
    <w:rsid w:val="2B68404E"/>
    <w:rsid w:val="2B7A0229"/>
    <w:rsid w:val="2B80388A"/>
    <w:rsid w:val="2B91339F"/>
    <w:rsid w:val="2BA967CA"/>
    <w:rsid w:val="2BB807BB"/>
    <w:rsid w:val="2BBB5BD8"/>
    <w:rsid w:val="2BBD2C53"/>
    <w:rsid w:val="2BCE0ACF"/>
    <w:rsid w:val="2BED7DBB"/>
    <w:rsid w:val="2C1C43EC"/>
    <w:rsid w:val="2C363DD6"/>
    <w:rsid w:val="2C3D1B88"/>
    <w:rsid w:val="2C566011"/>
    <w:rsid w:val="2C64063D"/>
    <w:rsid w:val="2C654D8B"/>
    <w:rsid w:val="2C7B32ED"/>
    <w:rsid w:val="2C7F577D"/>
    <w:rsid w:val="2C9805ED"/>
    <w:rsid w:val="2C9C1E8B"/>
    <w:rsid w:val="2CB76739"/>
    <w:rsid w:val="2CBE44F7"/>
    <w:rsid w:val="2CBE77D8"/>
    <w:rsid w:val="2CCC44CD"/>
    <w:rsid w:val="2CCD39C4"/>
    <w:rsid w:val="2CD63174"/>
    <w:rsid w:val="2CDC6627"/>
    <w:rsid w:val="2CDF614E"/>
    <w:rsid w:val="2D2D2C93"/>
    <w:rsid w:val="2D366BD1"/>
    <w:rsid w:val="2D572573"/>
    <w:rsid w:val="2D583F5E"/>
    <w:rsid w:val="2D58497B"/>
    <w:rsid w:val="2D60377E"/>
    <w:rsid w:val="2D68440E"/>
    <w:rsid w:val="2DB82F20"/>
    <w:rsid w:val="2DE06CAB"/>
    <w:rsid w:val="2DEE2BBA"/>
    <w:rsid w:val="2DF5484D"/>
    <w:rsid w:val="2E0D0BF4"/>
    <w:rsid w:val="2E13617D"/>
    <w:rsid w:val="2E160E98"/>
    <w:rsid w:val="2E2C723F"/>
    <w:rsid w:val="2E474078"/>
    <w:rsid w:val="2E5544B9"/>
    <w:rsid w:val="2E5F1C6C"/>
    <w:rsid w:val="2E91286E"/>
    <w:rsid w:val="2EB67983"/>
    <w:rsid w:val="2EB84E3B"/>
    <w:rsid w:val="2EBA512F"/>
    <w:rsid w:val="2ED727E7"/>
    <w:rsid w:val="2EE957D4"/>
    <w:rsid w:val="2EEF707B"/>
    <w:rsid w:val="2EF458C0"/>
    <w:rsid w:val="2F0621C1"/>
    <w:rsid w:val="2F0B32F8"/>
    <w:rsid w:val="2F137341"/>
    <w:rsid w:val="2F506516"/>
    <w:rsid w:val="2F757B6B"/>
    <w:rsid w:val="2F7610B9"/>
    <w:rsid w:val="2F7C0D39"/>
    <w:rsid w:val="2F9605E3"/>
    <w:rsid w:val="2FAE0A0A"/>
    <w:rsid w:val="2FC33BD3"/>
    <w:rsid w:val="2FF667FA"/>
    <w:rsid w:val="2FF87D20"/>
    <w:rsid w:val="2FFA2158"/>
    <w:rsid w:val="300536D0"/>
    <w:rsid w:val="30381DB6"/>
    <w:rsid w:val="304D0D9C"/>
    <w:rsid w:val="30653404"/>
    <w:rsid w:val="307F422E"/>
    <w:rsid w:val="309E37E4"/>
    <w:rsid w:val="30A752A2"/>
    <w:rsid w:val="30CE4F29"/>
    <w:rsid w:val="30D8545C"/>
    <w:rsid w:val="30E30346"/>
    <w:rsid w:val="30F14458"/>
    <w:rsid w:val="30F24F11"/>
    <w:rsid w:val="31041DCA"/>
    <w:rsid w:val="312E02E9"/>
    <w:rsid w:val="31490108"/>
    <w:rsid w:val="31584252"/>
    <w:rsid w:val="315E7FFA"/>
    <w:rsid w:val="31601650"/>
    <w:rsid w:val="317A6513"/>
    <w:rsid w:val="318A18EE"/>
    <w:rsid w:val="318C28FA"/>
    <w:rsid w:val="319B25BD"/>
    <w:rsid w:val="319C528E"/>
    <w:rsid w:val="31A041CB"/>
    <w:rsid w:val="31B00657"/>
    <w:rsid w:val="31B159BB"/>
    <w:rsid w:val="31D9148B"/>
    <w:rsid w:val="31E6439E"/>
    <w:rsid w:val="31E71DFA"/>
    <w:rsid w:val="31EC0205"/>
    <w:rsid w:val="32002EBC"/>
    <w:rsid w:val="32164865"/>
    <w:rsid w:val="32186051"/>
    <w:rsid w:val="3244222F"/>
    <w:rsid w:val="326A3B94"/>
    <w:rsid w:val="32864BD3"/>
    <w:rsid w:val="328C0BF4"/>
    <w:rsid w:val="32A60FAF"/>
    <w:rsid w:val="32AC7425"/>
    <w:rsid w:val="32B73A05"/>
    <w:rsid w:val="32C0264B"/>
    <w:rsid w:val="32C043F9"/>
    <w:rsid w:val="32C656A0"/>
    <w:rsid w:val="32CB71AE"/>
    <w:rsid w:val="32D23EF0"/>
    <w:rsid w:val="33164E3F"/>
    <w:rsid w:val="331D69D8"/>
    <w:rsid w:val="3324544E"/>
    <w:rsid w:val="332C05E2"/>
    <w:rsid w:val="3330157F"/>
    <w:rsid w:val="334B770C"/>
    <w:rsid w:val="337039C8"/>
    <w:rsid w:val="338E777B"/>
    <w:rsid w:val="339F04B3"/>
    <w:rsid w:val="33B57FD6"/>
    <w:rsid w:val="33C57F19"/>
    <w:rsid w:val="33D432E6"/>
    <w:rsid w:val="33D72E23"/>
    <w:rsid w:val="33E024E6"/>
    <w:rsid w:val="33E32A95"/>
    <w:rsid w:val="33EF789A"/>
    <w:rsid w:val="33F907B7"/>
    <w:rsid w:val="34030A42"/>
    <w:rsid w:val="343075BD"/>
    <w:rsid w:val="34321327"/>
    <w:rsid w:val="3434509F"/>
    <w:rsid w:val="343F043D"/>
    <w:rsid w:val="345A75FF"/>
    <w:rsid w:val="349A25DA"/>
    <w:rsid w:val="34A729A3"/>
    <w:rsid w:val="34AB5CBA"/>
    <w:rsid w:val="34B87A7E"/>
    <w:rsid w:val="34CE7166"/>
    <w:rsid w:val="34E9745A"/>
    <w:rsid w:val="34F82FA6"/>
    <w:rsid w:val="351729F7"/>
    <w:rsid w:val="35201CF6"/>
    <w:rsid w:val="35217FDE"/>
    <w:rsid w:val="352424A5"/>
    <w:rsid w:val="352769B2"/>
    <w:rsid w:val="353A4937"/>
    <w:rsid w:val="353C420B"/>
    <w:rsid w:val="3572062E"/>
    <w:rsid w:val="359F0C3E"/>
    <w:rsid w:val="35A35D8A"/>
    <w:rsid w:val="35BB75DA"/>
    <w:rsid w:val="36121410"/>
    <w:rsid w:val="36211653"/>
    <w:rsid w:val="36353428"/>
    <w:rsid w:val="364516CE"/>
    <w:rsid w:val="36461DDE"/>
    <w:rsid w:val="365A3731"/>
    <w:rsid w:val="367C4ADB"/>
    <w:rsid w:val="36874A67"/>
    <w:rsid w:val="369B6A19"/>
    <w:rsid w:val="36A10F80"/>
    <w:rsid w:val="36A36952"/>
    <w:rsid w:val="36B12C82"/>
    <w:rsid w:val="36BD5820"/>
    <w:rsid w:val="36C142B1"/>
    <w:rsid w:val="36C61319"/>
    <w:rsid w:val="36C7044C"/>
    <w:rsid w:val="36E56B24"/>
    <w:rsid w:val="36FD5A64"/>
    <w:rsid w:val="37227431"/>
    <w:rsid w:val="376343AD"/>
    <w:rsid w:val="378606A6"/>
    <w:rsid w:val="379A6DDD"/>
    <w:rsid w:val="37BA1C85"/>
    <w:rsid w:val="37C81560"/>
    <w:rsid w:val="37D42169"/>
    <w:rsid w:val="37D87F79"/>
    <w:rsid w:val="37DF66B2"/>
    <w:rsid w:val="37FC2378"/>
    <w:rsid w:val="38231539"/>
    <w:rsid w:val="38286CC9"/>
    <w:rsid w:val="382E2226"/>
    <w:rsid w:val="385C2B8F"/>
    <w:rsid w:val="386E00CB"/>
    <w:rsid w:val="388F4F9A"/>
    <w:rsid w:val="38A85FFE"/>
    <w:rsid w:val="38B82F9B"/>
    <w:rsid w:val="38CC2B4D"/>
    <w:rsid w:val="38CD5D11"/>
    <w:rsid w:val="38D46796"/>
    <w:rsid w:val="38DA0D8B"/>
    <w:rsid w:val="38EE625C"/>
    <w:rsid w:val="39035781"/>
    <w:rsid w:val="391A1398"/>
    <w:rsid w:val="3921619F"/>
    <w:rsid w:val="393A4838"/>
    <w:rsid w:val="39560C84"/>
    <w:rsid w:val="3967133A"/>
    <w:rsid w:val="39710DD8"/>
    <w:rsid w:val="3974526F"/>
    <w:rsid w:val="39825385"/>
    <w:rsid w:val="398B39B3"/>
    <w:rsid w:val="39A90A89"/>
    <w:rsid w:val="39C532B0"/>
    <w:rsid w:val="39C62C3D"/>
    <w:rsid w:val="39DE3464"/>
    <w:rsid w:val="39E56DCF"/>
    <w:rsid w:val="39F97C15"/>
    <w:rsid w:val="3A0404EA"/>
    <w:rsid w:val="3A09037B"/>
    <w:rsid w:val="3A272099"/>
    <w:rsid w:val="3A306505"/>
    <w:rsid w:val="3A3D0E12"/>
    <w:rsid w:val="3A6B7341"/>
    <w:rsid w:val="3A7C453E"/>
    <w:rsid w:val="3A9E7999"/>
    <w:rsid w:val="3AAF0323"/>
    <w:rsid w:val="3AAF473B"/>
    <w:rsid w:val="3AB40CC8"/>
    <w:rsid w:val="3AB40CE8"/>
    <w:rsid w:val="3AFB3AC2"/>
    <w:rsid w:val="3B672499"/>
    <w:rsid w:val="3B690452"/>
    <w:rsid w:val="3B6B3A9C"/>
    <w:rsid w:val="3B6C7A31"/>
    <w:rsid w:val="3B762441"/>
    <w:rsid w:val="3B824942"/>
    <w:rsid w:val="3B827B88"/>
    <w:rsid w:val="3BA27E57"/>
    <w:rsid w:val="3BAA222A"/>
    <w:rsid w:val="3BBB76CE"/>
    <w:rsid w:val="3C002709"/>
    <w:rsid w:val="3C422FD4"/>
    <w:rsid w:val="3C530460"/>
    <w:rsid w:val="3C565059"/>
    <w:rsid w:val="3C6B1B94"/>
    <w:rsid w:val="3C7E5853"/>
    <w:rsid w:val="3CB4135F"/>
    <w:rsid w:val="3CCE6C51"/>
    <w:rsid w:val="3CE06A20"/>
    <w:rsid w:val="3CE11CB5"/>
    <w:rsid w:val="3D197723"/>
    <w:rsid w:val="3D3103CE"/>
    <w:rsid w:val="3D3B3D3B"/>
    <w:rsid w:val="3D4270C3"/>
    <w:rsid w:val="3D5A3F1F"/>
    <w:rsid w:val="3D605AF2"/>
    <w:rsid w:val="3D663617"/>
    <w:rsid w:val="3D6C21BE"/>
    <w:rsid w:val="3D712EC0"/>
    <w:rsid w:val="3DB40891"/>
    <w:rsid w:val="3DD22FC1"/>
    <w:rsid w:val="3DDB0150"/>
    <w:rsid w:val="3E0E6961"/>
    <w:rsid w:val="3E132E93"/>
    <w:rsid w:val="3E175FD4"/>
    <w:rsid w:val="3E257A2F"/>
    <w:rsid w:val="3E76108A"/>
    <w:rsid w:val="3E7C78DB"/>
    <w:rsid w:val="3E8152AF"/>
    <w:rsid w:val="3EA816F3"/>
    <w:rsid w:val="3EAD1613"/>
    <w:rsid w:val="3EB22238"/>
    <w:rsid w:val="3EB469E7"/>
    <w:rsid w:val="3EB94B1E"/>
    <w:rsid w:val="3EBA37B3"/>
    <w:rsid w:val="3ED4389F"/>
    <w:rsid w:val="3F003CFC"/>
    <w:rsid w:val="3F0F2502"/>
    <w:rsid w:val="3F0F2721"/>
    <w:rsid w:val="3F12300C"/>
    <w:rsid w:val="3F2311DB"/>
    <w:rsid w:val="3F2E0CD6"/>
    <w:rsid w:val="3F631D2B"/>
    <w:rsid w:val="3F7D74B7"/>
    <w:rsid w:val="3F9133A5"/>
    <w:rsid w:val="3F940CE1"/>
    <w:rsid w:val="3F9F6925"/>
    <w:rsid w:val="3FB84DD6"/>
    <w:rsid w:val="3FD31C10"/>
    <w:rsid w:val="3FD87226"/>
    <w:rsid w:val="3FDA5D8E"/>
    <w:rsid w:val="3FDC40F2"/>
    <w:rsid w:val="3FEC32C7"/>
    <w:rsid w:val="3FED7695"/>
    <w:rsid w:val="3FEE7106"/>
    <w:rsid w:val="3FF322B2"/>
    <w:rsid w:val="401069C0"/>
    <w:rsid w:val="401362F8"/>
    <w:rsid w:val="402C507B"/>
    <w:rsid w:val="405B7841"/>
    <w:rsid w:val="40A91953"/>
    <w:rsid w:val="40B15ABE"/>
    <w:rsid w:val="40CA734F"/>
    <w:rsid w:val="40E045E4"/>
    <w:rsid w:val="411364B5"/>
    <w:rsid w:val="411E335F"/>
    <w:rsid w:val="412E2A5B"/>
    <w:rsid w:val="41304FBD"/>
    <w:rsid w:val="41342230"/>
    <w:rsid w:val="415D3E87"/>
    <w:rsid w:val="41676AF9"/>
    <w:rsid w:val="416A3674"/>
    <w:rsid w:val="41735646"/>
    <w:rsid w:val="41904A17"/>
    <w:rsid w:val="41A95F2B"/>
    <w:rsid w:val="41DB2A88"/>
    <w:rsid w:val="41FA4E1A"/>
    <w:rsid w:val="420927EC"/>
    <w:rsid w:val="420F1253"/>
    <w:rsid w:val="42164036"/>
    <w:rsid w:val="425012F6"/>
    <w:rsid w:val="425B4E37"/>
    <w:rsid w:val="425D7EB7"/>
    <w:rsid w:val="427209AA"/>
    <w:rsid w:val="427771C2"/>
    <w:rsid w:val="42A20F87"/>
    <w:rsid w:val="42A8484F"/>
    <w:rsid w:val="42AC3B0C"/>
    <w:rsid w:val="42B0448A"/>
    <w:rsid w:val="42B716A7"/>
    <w:rsid w:val="42BE4DAF"/>
    <w:rsid w:val="42C5572D"/>
    <w:rsid w:val="42D56C94"/>
    <w:rsid w:val="42FC7797"/>
    <w:rsid w:val="430D368B"/>
    <w:rsid w:val="4348021F"/>
    <w:rsid w:val="43880411"/>
    <w:rsid w:val="438B298C"/>
    <w:rsid w:val="438C0A54"/>
    <w:rsid w:val="438E34E1"/>
    <w:rsid w:val="43993170"/>
    <w:rsid w:val="43E27F20"/>
    <w:rsid w:val="43E43ADF"/>
    <w:rsid w:val="43F6348D"/>
    <w:rsid w:val="440C2E0F"/>
    <w:rsid w:val="44216CF4"/>
    <w:rsid w:val="44261A23"/>
    <w:rsid w:val="442C3F0C"/>
    <w:rsid w:val="444479D7"/>
    <w:rsid w:val="44462C6A"/>
    <w:rsid w:val="44467BDE"/>
    <w:rsid w:val="44670CDB"/>
    <w:rsid w:val="448B0D0B"/>
    <w:rsid w:val="44A86CCD"/>
    <w:rsid w:val="44A87BBD"/>
    <w:rsid w:val="44CE62CC"/>
    <w:rsid w:val="45116C24"/>
    <w:rsid w:val="45430A5B"/>
    <w:rsid w:val="45460E2C"/>
    <w:rsid w:val="455F7AA2"/>
    <w:rsid w:val="45664009"/>
    <w:rsid w:val="458F09E7"/>
    <w:rsid w:val="45A02878"/>
    <w:rsid w:val="45B135C6"/>
    <w:rsid w:val="45B73A37"/>
    <w:rsid w:val="45C743AF"/>
    <w:rsid w:val="45C81D2D"/>
    <w:rsid w:val="45F2722E"/>
    <w:rsid w:val="45F5055F"/>
    <w:rsid w:val="46093090"/>
    <w:rsid w:val="463827CD"/>
    <w:rsid w:val="46695106"/>
    <w:rsid w:val="4692600B"/>
    <w:rsid w:val="469A2103"/>
    <w:rsid w:val="46F54B62"/>
    <w:rsid w:val="474131CC"/>
    <w:rsid w:val="47533639"/>
    <w:rsid w:val="475A49C5"/>
    <w:rsid w:val="47791E08"/>
    <w:rsid w:val="477E359D"/>
    <w:rsid w:val="478563F6"/>
    <w:rsid w:val="478F45C3"/>
    <w:rsid w:val="47977EA8"/>
    <w:rsid w:val="47C72D0C"/>
    <w:rsid w:val="47D2285B"/>
    <w:rsid w:val="47DA1BD4"/>
    <w:rsid w:val="48313B3E"/>
    <w:rsid w:val="48360F8E"/>
    <w:rsid w:val="483D231C"/>
    <w:rsid w:val="48416580"/>
    <w:rsid w:val="484E277B"/>
    <w:rsid w:val="4864721E"/>
    <w:rsid w:val="487C38EB"/>
    <w:rsid w:val="487F4868"/>
    <w:rsid w:val="48CB3DCC"/>
    <w:rsid w:val="48D72AE4"/>
    <w:rsid w:val="48DD3E0A"/>
    <w:rsid w:val="48DF33D4"/>
    <w:rsid w:val="48E409EA"/>
    <w:rsid w:val="48FB36FC"/>
    <w:rsid w:val="49045CD2"/>
    <w:rsid w:val="491017AF"/>
    <w:rsid w:val="491467FC"/>
    <w:rsid w:val="49247CF7"/>
    <w:rsid w:val="49331BA1"/>
    <w:rsid w:val="494B2C5B"/>
    <w:rsid w:val="495B763E"/>
    <w:rsid w:val="496F0BFB"/>
    <w:rsid w:val="499D4ED1"/>
    <w:rsid w:val="499E328F"/>
    <w:rsid w:val="49A93DBB"/>
    <w:rsid w:val="49C62853"/>
    <w:rsid w:val="49E21C56"/>
    <w:rsid w:val="49E52090"/>
    <w:rsid w:val="49E9105F"/>
    <w:rsid w:val="4A024F0D"/>
    <w:rsid w:val="4A04706C"/>
    <w:rsid w:val="4A28198D"/>
    <w:rsid w:val="4A293DB8"/>
    <w:rsid w:val="4A3F6675"/>
    <w:rsid w:val="4A45195C"/>
    <w:rsid w:val="4A4B501B"/>
    <w:rsid w:val="4A592CC9"/>
    <w:rsid w:val="4A761B16"/>
    <w:rsid w:val="4A7925B5"/>
    <w:rsid w:val="4A944D7D"/>
    <w:rsid w:val="4ABB73AF"/>
    <w:rsid w:val="4AC13A27"/>
    <w:rsid w:val="4AC94C22"/>
    <w:rsid w:val="4AF40C8C"/>
    <w:rsid w:val="4AFE41FA"/>
    <w:rsid w:val="4B050B5F"/>
    <w:rsid w:val="4B373C85"/>
    <w:rsid w:val="4B5230E8"/>
    <w:rsid w:val="4B57663F"/>
    <w:rsid w:val="4B6E6C91"/>
    <w:rsid w:val="4B7958EA"/>
    <w:rsid w:val="4B9427C9"/>
    <w:rsid w:val="4BAC2131"/>
    <w:rsid w:val="4BC243F3"/>
    <w:rsid w:val="4BE86A43"/>
    <w:rsid w:val="4C0A73B4"/>
    <w:rsid w:val="4C1E592F"/>
    <w:rsid w:val="4C202484"/>
    <w:rsid w:val="4C332A1B"/>
    <w:rsid w:val="4C416153"/>
    <w:rsid w:val="4C451C6D"/>
    <w:rsid w:val="4C4A7C95"/>
    <w:rsid w:val="4C4D13A0"/>
    <w:rsid w:val="4C4E5810"/>
    <w:rsid w:val="4C6E3C0B"/>
    <w:rsid w:val="4C6F4A6E"/>
    <w:rsid w:val="4C7A29CD"/>
    <w:rsid w:val="4C912C37"/>
    <w:rsid w:val="4C9C78B8"/>
    <w:rsid w:val="4CAD1160"/>
    <w:rsid w:val="4CB9664B"/>
    <w:rsid w:val="4CBE3ECB"/>
    <w:rsid w:val="4CCC11ED"/>
    <w:rsid w:val="4CCF550D"/>
    <w:rsid w:val="4CDC4BE7"/>
    <w:rsid w:val="4CE771AA"/>
    <w:rsid w:val="4D302450"/>
    <w:rsid w:val="4D493511"/>
    <w:rsid w:val="4D690644"/>
    <w:rsid w:val="4D833E40"/>
    <w:rsid w:val="4D8A017F"/>
    <w:rsid w:val="4D8B1803"/>
    <w:rsid w:val="4DA93208"/>
    <w:rsid w:val="4DAF6C3E"/>
    <w:rsid w:val="4DB711D1"/>
    <w:rsid w:val="4DBE7780"/>
    <w:rsid w:val="4DEB08E7"/>
    <w:rsid w:val="4DF456EF"/>
    <w:rsid w:val="4E034324"/>
    <w:rsid w:val="4E03533C"/>
    <w:rsid w:val="4E1E2468"/>
    <w:rsid w:val="4E240DEE"/>
    <w:rsid w:val="4E251D2F"/>
    <w:rsid w:val="4E2B31AB"/>
    <w:rsid w:val="4E3E6BA7"/>
    <w:rsid w:val="4E4F6905"/>
    <w:rsid w:val="4E660838"/>
    <w:rsid w:val="4E775C9C"/>
    <w:rsid w:val="4E7848DD"/>
    <w:rsid w:val="4E896157"/>
    <w:rsid w:val="4E8B3274"/>
    <w:rsid w:val="4ED05B9C"/>
    <w:rsid w:val="4EE06BC0"/>
    <w:rsid w:val="4F5166AD"/>
    <w:rsid w:val="4F5D5052"/>
    <w:rsid w:val="4F6C397C"/>
    <w:rsid w:val="4F7417D5"/>
    <w:rsid w:val="4F9806CC"/>
    <w:rsid w:val="4FC652ED"/>
    <w:rsid w:val="4FDA2B47"/>
    <w:rsid w:val="4FF4202F"/>
    <w:rsid w:val="502F2E92"/>
    <w:rsid w:val="503F7854"/>
    <w:rsid w:val="505C001F"/>
    <w:rsid w:val="50700DB5"/>
    <w:rsid w:val="5072524F"/>
    <w:rsid w:val="50A8747F"/>
    <w:rsid w:val="50DB6B76"/>
    <w:rsid w:val="50DD5207"/>
    <w:rsid w:val="50FE456E"/>
    <w:rsid w:val="51411690"/>
    <w:rsid w:val="517C0EAD"/>
    <w:rsid w:val="519E3F78"/>
    <w:rsid w:val="51B41714"/>
    <w:rsid w:val="51BA6612"/>
    <w:rsid w:val="51C07B1A"/>
    <w:rsid w:val="51E33F01"/>
    <w:rsid w:val="520A05F6"/>
    <w:rsid w:val="520C4A59"/>
    <w:rsid w:val="52273FEC"/>
    <w:rsid w:val="523C2C3D"/>
    <w:rsid w:val="525D162A"/>
    <w:rsid w:val="52BD7381"/>
    <w:rsid w:val="52C8063D"/>
    <w:rsid w:val="52E33AC0"/>
    <w:rsid w:val="52F2524A"/>
    <w:rsid w:val="52FD1026"/>
    <w:rsid w:val="531E4E11"/>
    <w:rsid w:val="53266911"/>
    <w:rsid w:val="53271328"/>
    <w:rsid w:val="53350A7F"/>
    <w:rsid w:val="5353364C"/>
    <w:rsid w:val="53560736"/>
    <w:rsid w:val="53562313"/>
    <w:rsid w:val="53712FC7"/>
    <w:rsid w:val="53716041"/>
    <w:rsid w:val="53795978"/>
    <w:rsid w:val="537E38E7"/>
    <w:rsid w:val="538F5E15"/>
    <w:rsid w:val="5394580F"/>
    <w:rsid w:val="53A62D9D"/>
    <w:rsid w:val="53AC7A22"/>
    <w:rsid w:val="53AF3047"/>
    <w:rsid w:val="53AF7057"/>
    <w:rsid w:val="53C9715A"/>
    <w:rsid w:val="53D12677"/>
    <w:rsid w:val="53D31D87"/>
    <w:rsid w:val="53D855EF"/>
    <w:rsid w:val="53DE2CFB"/>
    <w:rsid w:val="54133463"/>
    <w:rsid w:val="54324CFF"/>
    <w:rsid w:val="543C792C"/>
    <w:rsid w:val="543F2602"/>
    <w:rsid w:val="54643E51"/>
    <w:rsid w:val="546B775E"/>
    <w:rsid w:val="54763097"/>
    <w:rsid w:val="547A4A9D"/>
    <w:rsid w:val="548553F0"/>
    <w:rsid w:val="549D7EA8"/>
    <w:rsid w:val="54BA51AC"/>
    <w:rsid w:val="54C22F0D"/>
    <w:rsid w:val="55045114"/>
    <w:rsid w:val="55085A60"/>
    <w:rsid w:val="551C0833"/>
    <w:rsid w:val="55242EAD"/>
    <w:rsid w:val="552A274E"/>
    <w:rsid w:val="552A503E"/>
    <w:rsid w:val="55386820"/>
    <w:rsid w:val="5539794F"/>
    <w:rsid w:val="553B4087"/>
    <w:rsid w:val="55456CB4"/>
    <w:rsid w:val="555C7B5A"/>
    <w:rsid w:val="55684751"/>
    <w:rsid w:val="55711DC6"/>
    <w:rsid w:val="55AD2A9C"/>
    <w:rsid w:val="55AE1B22"/>
    <w:rsid w:val="55C30FCD"/>
    <w:rsid w:val="55CB3D15"/>
    <w:rsid w:val="55DA234E"/>
    <w:rsid w:val="55DC7501"/>
    <w:rsid w:val="55E97E28"/>
    <w:rsid w:val="55EF2355"/>
    <w:rsid w:val="55FB55C5"/>
    <w:rsid w:val="56013CCB"/>
    <w:rsid w:val="561D553B"/>
    <w:rsid w:val="5635357E"/>
    <w:rsid w:val="563C1E65"/>
    <w:rsid w:val="566E719D"/>
    <w:rsid w:val="56AC7945"/>
    <w:rsid w:val="56B57E6A"/>
    <w:rsid w:val="56DE5B63"/>
    <w:rsid w:val="56EB2994"/>
    <w:rsid w:val="5700148F"/>
    <w:rsid w:val="570D735E"/>
    <w:rsid w:val="5717642E"/>
    <w:rsid w:val="5719069D"/>
    <w:rsid w:val="571F7091"/>
    <w:rsid w:val="573536BD"/>
    <w:rsid w:val="57666684"/>
    <w:rsid w:val="57825F9E"/>
    <w:rsid w:val="5786245B"/>
    <w:rsid w:val="5790417C"/>
    <w:rsid w:val="57925E21"/>
    <w:rsid w:val="579E4178"/>
    <w:rsid w:val="57D35C00"/>
    <w:rsid w:val="57FC24DC"/>
    <w:rsid w:val="57FF139C"/>
    <w:rsid w:val="58232D44"/>
    <w:rsid w:val="584C4B4C"/>
    <w:rsid w:val="58545F89"/>
    <w:rsid w:val="58626AFD"/>
    <w:rsid w:val="58840844"/>
    <w:rsid w:val="58A0008F"/>
    <w:rsid w:val="58B63C35"/>
    <w:rsid w:val="58C43F49"/>
    <w:rsid w:val="58D65945"/>
    <w:rsid w:val="58EB36CF"/>
    <w:rsid w:val="58F00CE5"/>
    <w:rsid w:val="58FF103C"/>
    <w:rsid w:val="59044790"/>
    <w:rsid w:val="592A1E53"/>
    <w:rsid w:val="595219A0"/>
    <w:rsid w:val="595227CA"/>
    <w:rsid w:val="59534E81"/>
    <w:rsid w:val="595F5414"/>
    <w:rsid w:val="59C12681"/>
    <w:rsid w:val="59C75EEA"/>
    <w:rsid w:val="59E7651E"/>
    <w:rsid w:val="59EA7E2A"/>
    <w:rsid w:val="59F1740B"/>
    <w:rsid w:val="59F86512"/>
    <w:rsid w:val="5A0A040A"/>
    <w:rsid w:val="5A0B4B95"/>
    <w:rsid w:val="5A364E1D"/>
    <w:rsid w:val="5A56726E"/>
    <w:rsid w:val="5A5A6D5E"/>
    <w:rsid w:val="5A5F25C6"/>
    <w:rsid w:val="5A7F7385"/>
    <w:rsid w:val="5AD15EB5"/>
    <w:rsid w:val="5AD776D2"/>
    <w:rsid w:val="5AD9671F"/>
    <w:rsid w:val="5AE439FC"/>
    <w:rsid w:val="5B0875EE"/>
    <w:rsid w:val="5B48469B"/>
    <w:rsid w:val="5B6559BA"/>
    <w:rsid w:val="5B8561E5"/>
    <w:rsid w:val="5B8B05D2"/>
    <w:rsid w:val="5BB71F8E"/>
    <w:rsid w:val="5BC07095"/>
    <w:rsid w:val="5BC54CB2"/>
    <w:rsid w:val="5BF143B8"/>
    <w:rsid w:val="5C0B2617"/>
    <w:rsid w:val="5C107277"/>
    <w:rsid w:val="5C1E5015"/>
    <w:rsid w:val="5C457B66"/>
    <w:rsid w:val="5C483187"/>
    <w:rsid w:val="5C956B98"/>
    <w:rsid w:val="5CAC6DD3"/>
    <w:rsid w:val="5CB17D50"/>
    <w:rsid w:val="5CB71ACF"/>
    <w:rsid w:val="5CC502E3"/>
    <w:rsid w:val="5CCE758F"/>
    <w:rsid w:val="5CDD040B"/>
    <w:rsid w:val="5CE95E68"/>
    <w:rsid w:val="5CED4E52"/>
    <w:rsid w:val="5D063F95"/>
    <w:rsid w:val="5D0E686A"/>
    <w:rsid w:val="5D221689"/>
    <w:rsid w:val="5D3C6BB2"/>
    <w:rsid w:val="5D44574F"/>
    <w:rsid w:val="5D4C4A73"/>
    <w:rsid w:val="5D6A4576"/>
    <w:rsid w:val="5D6F0F9E"/>
    <w:rsid w:val="5D7719D5"/>
    <w:rsid w:val="5D907611"/>
    <w:rsid w:val="5D94028A"/>
    <w:rsid w:val="5D984AFA"/>
    <w:rsid w:val="5D9C1C1B"/>
    <w:rsid w:val="5DA16475"/>
    <w:rsid w:val="5DDA3827"/>
    <w:rsid w:val="5DE26B48"/>
    <w:rsid w:val="5DE70F11"/>
    <w:rsid w:val="5E030697"/>
    <w:rsid w:val="5E0F303A"/>
    <w:rsid w:val="5E33556B"/>
    <w:rsid w:val="5E432935"/>
    <w:rsid w:val="5E451AD3"/>
    <w:rsid w:val="5E457D25"/>
    <w:rsid w:val="5E4B487F"/>
    <w:rsid w:val="5E7614F9"/>
    <w:rsid w:val="5E793465"/>
    <w:rsid w:val="5E893024"/>
    <w:rsid w:val="5E8B6F2B"/>
    <w:rsid w:val="5E8C71B5"/>
    <w:rsid w:val="5E963C16"/>
    <w:rsid w:val="5EA602E0"/>
    <w:rsid w:val="5EB506D9"/>
    <w:rsid w:val="5EC3141E"/>
    <w:rsid w:val="5EC9486B"/>
    <w:rsid w:val="5ED23F05"/>
    <w:rsid w:val="5EE353A8"/>
    <w:rsid w:val="5EF66E13"/>
    <w:rsid w:val="5F1172CC"/>
    <w:rsid w:val="5F2B0CC9"/>
    <w:rsid w:val="5F357D99"/>
    <w:rsid w:val="5F6F4693"/>
    <w:rsid w:val="5F7760C9"/>
    <w:rsid w:val="5FBB0ED5"/>
    <w:rsid w:val="5FC5238C"/>
    <w:rsid w:val="5FF13CC0"/>
    <w:rsid w:val="5FF92B75"/>
    <w:rsid w:val="6033126A"/>
    <w:rsid w:val="60345C5D"/>
    <w:rsid w:val="605D7063"/>
    <w:rsid w:val="605F6347"/>
    <w:rsid w:val="60600582"/>
    <w:rsid w:val="60727C84"/>
    <w:rsid w:val="607379DF"/>
    <w:rsid w:val="60826937"/>
    <w:rsid w:val="608412CF"/>
    <w:rsid w:val="60D206A1"/>
    <w:rsid w:val="60D62EB6"/>
    <w:rsid w:val="60D87323"/>
    <w:rsid w:val="60DA3C3F"/>
    <w:rsid w:val="60E446EB"/>
    <w:rsid w:val="60E80A5A"/>
    <w:rsid w:val="60EC59D2"/>
    <w:rsid w:val="60F83781"/>
    <w:rsid w:val="60FB46CB"/>
    <w:rsid w:val="611F608C"/>
    <w:rsid w:val="61266B69"/>
    <w:rsid w:val="615C33BC"/>
    <w:rsid w:val="61621A57"/>
    <w:rsid w:val="61AB60F1"/>
    <w:rsid w:val="61C21F70"/>
    <w:rsid w:val="61C42659"/>
    <w:rsid w:val="61CF55EB"/>
    <w:rsid w:val="61DB5223"/>
    <w:rsid w:val="61EB55F2"/>
    <w:rsid w:val="61F4062C"/>
    <w:rsid w:val="62051DA1"/>
    <w:rsid w:val="62151724"/>
    <w:rsid w:val="62467B18"/>
    <w:rsid w:val="6247406C"/>
    <w:rsid w:val="624C415C"/>
    <w:rsid w:val="62586279"/>
    <w:rsid w:val="626C4070"/>
    <w:rsid w:val="628C7CD0"/>
    <w:rsid w:val="628D57F7"/>
    <w:rsid w:val="629E0AE9"/>
    <w:rsid w:val="62A175CD"/>
    <w:rsid w:val="62AE51D7"/>
    <w:rsid w:val="62BD13E7"/>
    <w:rsid w:val="62C477EC"/>
    <w:rsid w:val="62C551F6"/>
    <w:rsid w:val="62C91040"/>
    <w:rsid w:val="62E418BB"/>
    <w:rsid w:val="62ED7739"/>
    <w:rsid w:val="62F1368B"/>
    <w:rsid w:val="62F64DC8"/>
    <w:rsid w:val="62FB5918"/>
    <w:rsid w:val="62FC7C44"/>
    <w:rsid w:val="62FF737B"/>
    <w:rsid w:val="63051831"/>
    <w:rsid w:val="63296846"/>
    <w:rsid w:val="63340BB9"/>
    <w:rsid w:val="63347196"/>
    <w:rsid w:val="63361FC2"/>
    <w:rsid w:val="63397396"/>
    <w:rsid w:val="634C3996"/>
    <w:rsid w:val="635328A1"/>
    <w:rsid w:val="635A5C6C"/>
    <w:rsid w:val="63704631"/>
    <w:rsid w:val="63A948B2"/>
    <w:rsid w:val="63B20421"/>
    <w:rsid w:val="63B92F53"/>
    <w:rsid w:val="63F7408D"/>
    <w:rsid w:val="64042917"/>
    <w:rsid w:val="642108EC"/>
    <w:rsid w:val="643028DD"/>
    <w:rsid w:val="643D50D1"/>
    <w:rsid w:val="64475192"/>
    <w:rsid w:val="644B6FC6"/>
    <w:rsid w:val="644D7933"/>
    <w:rsid w:val="645C7B76"/>
    <w:rsid w:val="646B11DF"/>
    <w:rsid w:val="64710E9A"/>
    <w:rsid w:val="647B197F"/>
    <w:rsid w:val="649D57D4"/>
    <w:rsid w:val="64F120C9"/>
    <w:rsid w:val="64FF2175"/>
    <w:rsid w:val="651E20ED"/>
    <w:rsid w:val="651F7707"/>
    <w:rsid w:val="655D5954"/>
    <w:rsid w:val="65662BDF"/>
    <w:rsid w:val="65A633A2"/>
    <w:rsid w:val="65B1695C"/>
    <w:rsid w:val="65D769AE"/>
    <w:rsid w:val="65E9368C"/>
    <w:rsid w:val="65F43F54"/>
    <w:rsid w:val="65FF79BD"/>
    <w:rsid w:val="66000F2D"/>
    <w:rsid w:val="66141EEF"/>
    <w:rsid w:val="66214BD4"/>
    <w:rsid w:val="66263F98"/>
    <w:rsid w:val="66414BDB"/>
    <w:rsid w:val="6646463A"/>
    <w:rsid w:val="664A1839"/>
    <w:rsid w:val="66695FAB"/>
    <w:rsid w:val="6672407B"/>
    <w:rsid w:val="667950E2"/>
    <w:rsid w:val="66855316"/>
    <w:rsid w:val="6690584E"/>
    <w:rsid w:val="66AE560F"/>
    <w:rsid w:val="66CD3C5C"/>
    <w:rsid w:val="66F630D0"/>
    <w:rsid w:val="671427D0"/>
    <w:rsid w:val="671B0F62"/>
    <w:rsid w:val="67324FD0"/>
    <w:rsid w:val="674D4DC7"/>
    <w:rsid w:val="676622A9"/>
    <w:rsid w:val="677D5E3A"/>
    <w:rsid w:val="67AA165B"/>
    <w:rsid w:val="67BE3D9A"/>
    <w:rsid w:val="67C1756B"/>
    <w:rsid w:val="67C407A5"/>
    <w:rsid w:val="67C54929"/>
    <w:rsid w:val="67DD1C73"/>
    <w:rsid w:val="67DF4D46"/>
    <w:rsid w:val="67E114F7"/>
    <w:rsid w:val="67F77590"/>
    <w:rsid w:val="67FC09FC"/>
    <w:rsid w:val="68014CBD"/>
    <w:rsid w:val="681D34D0"/>
    <w:rsid w:val="68316E97"/>
    <w:rsid w:val="684D12A0"/>
    <w:rsid w:val="68717F37"/>
    <w:rsid w:val="68804F32"/>
    <w:rsid w:val="6886402D"/>
    <w:rsid w:val="689E3902"/>
    <w:rsid w:val="68B5252A"/>
    <w:rsid w:val="68BC6E36"/>
    <w:rsid w:val="68C1269E"/>
    <w:rsid w:val="68CF76E1"/>
    <w:rsid w:val="68EF2D67"/>
    <w:rsid w:val="68F246BA"/>
    <w:rsid w:val="690022FD"/>
    <w:rsid w:val="690E7BA3"/>
    <w:rsid w:val="690F19A1"/>
    <w:rsid w:val="69197DE4"/>
    <w:rsid w:val="692022BB"/>
    <w:rsid w:val="6938470E"/>
    <w:rsid w:val="695D4175"/>
    <w:rsid w:val="69617552"/>
    <w:rsid w:val="69796CE7"/>
    <w:rsid w:val="699B1AA0"/>
    <w:rsid w:val="69A04061"/>
    <w:rsid w:val="69B95D1E"/>
    <w:rsid w:val="69D04AFD"/>
    <w:rsid w:val="69D65AA7"/>
    <w:rsid w:val="69E968F8"/>
    <w:rsid w:val="6A0942FC"/>
    <w:rsid w:val="6A2D2DF4"/>
    <w:rsid w:val="6A3E7A0C"/>
    <w:rsid w:val="6A581C4E"/>
    <w:rsid w:val="6A694D9B"/>
    <w:rsid w:val="6A737F0D"/>
    <w:rsid w:val="6A9C42B0"/>
    <w:rsid w:val="6AA638F9"/>
    <w:rsid w:val="6AB4441A"/>
    <w:rsid w:val="6ABB296E"/>
    <w:rsid w:val="6AFD408C"/>
    <w:rsid w:val="6B0625EA"/>
    <w:rsid w:val="6B267A48"/>
    <w:rsid w:val="6B5B0B88"/>
    <w:rsid w:val="6B67002E"/>
    <w:rsid w:val="6B6A4927"/>
    <w:rsid w:val="6B6F3034"/>
    <w:rsid w:val="6B8E1734"/>
    <w:rsid w:val="6BCE39B3"/>
    <w:rsid w:val="6BCF0C2E"/>
    <w:rsid w:val="6BD75BAA"/>
    <w:rsid w:val="6BDB523A"/>
    <w:rsid w:val="6BFB7C75"/>
    <w:rsid w:val="6C09763A"/>
    <w:rsid w:val="6C1E2F6A"/>
    <w:rsid w:val="6C4E249B"/>
    <w:rsid w:val="6C691D8E"/>
    <w:rsid w:val="6C987594"/>
    <w:rsid w:val="6C9D1BB9"/>
    <w:rsid w:val="6CA30BA7"/>
    <w:rsid w:val="6CA95372"/>
    <w:rsid w:val="6CB8762D"/>
    <w:rsid w:val="6CBA5BFF"/>
    <w:rsid w:val="6CBF7F70"/>
    <w:rsid w:val="6CCA7716"/>
    <w:rsid w:val="6CCE609E"/>
    <w:rsid w:val="6CE47C55"/>
    <w:rsid w:val="6D092BCE"/>
    <w:rsid w:val="6D1D2038"/>
    <w:rsid w:val="6D431D0B"/>
    <w:rsid w:val="6D4D4032"/>
    <w:rsid w:val="6D8052B7"/>
    <w:rsid w:val="6D936A97"/>
    <w:rsid w:val="6DFA4688"/>
    <w:rsid w:val="6E0434C5"/>
    <w:rsid w:val="6E0F640B"/>
    <w:rsid w:val="6E3C3111"/>
    <w:rsid w:val="6E5D1234"/>
    <w:rsid w:val="6E6C728C"/>
    <w:rsid w:val="6E803225"/>
    <w:rsid w:val="6E8C0EFF"/>
    <w:rsid w:val="6E9B225C"/>
    <w:rsid w:val="6EAC1E3E"/>
    <w:rsid w:val="6EBF7EC8"/>
    <w:rsid w:val="6EF60455"/>
    <w:rsid w:val="6EFE7517"/>
    <w:rsid w:val="6F07576D"/>
    <w:rsid w:val="6F0A39FB"/>
    <w:rsid w:val="6F11762D"/>
    <w:rsid w:val="6F3E7E0E"/>
    <w:rsid w:val="6F434986"/>
    <w:rsid w:val="6F481423"/>
    <w:rsid w:val="6F4F25A4"/>
    <w:rsid w:val="6F5A7E5A"/>
    <w:rsid w:val="6F722F85"/>
    <w:rsid w:val="6F99445A"/>
    <w:rsid w:val="6F9B59F7"/>
    <w:rsid w:val="6FB845A1"/>
    <w:rsid w:val="6FC07FDE"/>
    <w:rsid w:val="6FC12B43"/>
    <w:rsid w:val="6FD86782"/>
    <w:rsid w:val="6FDD6EDA"/>
    <w:rsid w:val="6FEC1DAE"/>
    <w:rsid w:val="7009661D"/>
    <w:rsid w:val="705F6642"/>
    <w:rsid w:val="7064600E"/>
    <w:rsid w:val="706B3FD6"/>
    <w:rsid w:val="70927778"/>
    <w:rsid w:val="70981F36"/>
    <w:rsid w:val="70A530C5"/>
    <w:rsid w:val="70B82885"/>
    <w:rsid w:val="70D04E1B"/>
    <w:rsid w:val="70E34579"/>
    <w:rsid w:val="70FC24C5"/>
    <w:rsid w:val="71391133"/>
    <w:rsid w:val="713B4D54"/>
    <w:rsid w:val="714F67F0"/>
    <w:rsid w:val="7185517C"/>
    <w:rsid w:val="719800FE"/>
    <w:rsid w:val="71BF2BD9"/>
    <w:rsid w:val="71C76DDF"/>
    <w:rsid w:val="71CB1E97"/>
    <w:rsid w:val="71CB41CC"/>
    <w:rsid w:val="71D14775"/>
    <w:rsid w:val="71F80109"/>
    <w:rsid w:val="71FF57E6"/>
    <w:rsid w:val="721B0C38"/>
    <w:rsid w:val="722021E3"/>
    <w:rsid w:val="722D149F"/>
    <w:rsid w:val="724636AF"/>
    <w:rsid w:val="727638AF"/>
    <w:rsid w:val="72834830"/>
    <w:rsid w:val="72860F73"/>
    <w:rsid w:val="72894FE1"/>
    <w:rsid w:val="728E35F1"/>
    <w:rsid w:val="72990E2E"/>
    <w:rsid w:val="729A3D44"/>
    <w:rsid w:val="72BB3010"/>
    <w:rsid w:val="72BE4EC3"/>
    <w:rsid w:val="72E86E43"/>
    <w:rsid w:val="730477EF"/>
    <w:rsid w:val="73054101"/>
    <w:rsid w:val="731F161B"/>
    <w:rsid w:val="732D4C5B"/>
    <w:rsid w:val="733335D9"/>
    <w:rsid w:val="734255C1"/>
    <w:rsid w:val="73464643"/>
    <w:rsid w:val="73577E87"/>
    <w:rsid w:val="739D6E17"/>
    <w:rsid w:val="73AB31E3"/>
    <w:rsid w:val="73AE6BE5"/>
    <w:rsid w:val="73C4721C"/>
    <w:rsid w:val="73D6019D"/>
    <w:rsid w:val="73DC6178"/>
    <w:rsid w:val="74012CDA"/>
    <w:rsid w:val="74132A47"/>
    <w:rsid w:val="74471CA9"/>
    <w:rsid w:val="74723DBE"/>
    <w:rsid w:val="74822CE1"/>
    <w:rsid w:val="749C2AA6"/>
    <w:rsid w:val="74AB681F"/>
    <w:rsid w:val="74B12DDC"/>
    <w:rsid w:val="74C346E3"/>
    <w:rsid w:val="74E44843"/>
    <w:rsid w:val="74E5225C"/>
    <w:rsid w:val="74F80554"/>
    <w:rsid w:val="7501074A"/>
    <w:rsid w:val="75157FF9"/>
    <w:rsid w:val="752406D7"/>
    <w:rsid w:val="753A35BC"/>
    <w:rsid w:val="753D12FE"/>
    <w:rsid w:val="75480E84"/>
    <w:rsid w:val="756F0AB5"/>
    <w:rsid w:val="756F7A3C"/>
    <w:rsid w:val="759759DD"/>
    <w:rsid w:val="75B65DC2"/>
    <w:rsid w:val="75B82733"/>
    <w:rsid w:val="75C22BCC"/>
    <w:rsid w:val="75D03F20"/>
    <w:rsid w:val="76066A66"/>
    <w:rsid w:val="76211498"/>
    <w:rsid w:val="76263BD6"/>
    <w:rsid w:val="763B0C15"/>
    <w:rsid w:val="763C6C13"/>
    <w:rsid w:val="765C0F31"/>
    <w:rsid w:val="76791B68"/>
    <w:rsid w:val="76975A05"/>
    <w:rsid w:val="76AD1031"/>
    <w:rsid w:val="76E36BFB"/>
    <w:rsid w:val="773F64E7"/>
    <w:rsid w:val="77453F72"/>
    <w:rsid w:val="77470576"/>
    <w:rsid w:val="774C1A98"/>
    <w:rsid w:val="775714D3"/>
    <w:rsid w:val="776450B8"/>
    <w:rsid w:val="77735918"/>
    <w:rsid w:val="77755BC9"/>
    <w:rsid w:val="77784470"/>
    <w:rsid w:val="7786282D"/>
    <w:rsid w:val="77866F8C"/>
    <w:rsid w:val="778D031B"/>
    <w:rsid w:val="7795028C"/>
    <w:rsid w:val="77A13DC6"/>
    <w:rsid w:val="77B26F39"/>
    <w:rsid w:val="77C4088D"/>
    <w:rsid w:val="77D311DF"/>
    <w:rsid w:val="77D5581E"/>
    <w:rsid w:val="77DF669D"/>
    <w:rsid w:val="77F371D1"/>
    <w:rsid w:val="7814129B"/>
    <w:rsid w:val="78236589"/>
    <w:rsid w:val="783C3CF6"/>
    <w:rsid w:val="7853003E"/>
    <w:rsid w:val="787B6651"/>
    <w:rsid w:val="78A51BA4"/>
    <w:rsid w:val="78D03CCA"/>
    <w:rsid w:val="78D509BC"/>
    <w:rsid w:val="791F31F5"/>
    <w:rsid w:val="79230CC4"/>
    <w:rsid w:val="794227FD"/>
    <w:rsid w:val="798973C8"/>
    <w:rsid w:val="798C015E"/>
    <w:rsid w:val="799C43BF"/>
    <w:rsid w:val="79AC563D"/>
    <w:rsid w:val="79B67848"/>
    <w:rsid w:val="79DF641B"/>
    <w:rsid w:val="79F33802"/>
    <w:rsid w:val="79FD24C6"/>
    <w:rsid w:val="79FE6DBF"/>
    <w:rsid w:val="7A150154"/>
    <w:rsid w:val="7A2C1752"/>
    <w:rsid w:val="7A2D0908"/>
    <w:rsid w:val="7A5567AA"/>
    <w:rsid w:val="7A973492"/>
    <w:rsid w:val="7A9F3555"/>
    <w:rsid w:val="7AD520BB"/>
    <w:rsid w:val="7ADC3FDF"/>
    <w:rsid w:val="7AF43248"/>
    <w:rsid w:val="7B1D3E93"/>
    <w:rsid w:val="7B2106CA"/>
    <w:rsid w:val="7B235A9C"/>
    <w:rsid w:val="7B25675D"/>
    <w:rsid w:val="7B3A0AF4"/>
    <w:rsid w:val="7B4468D1"/>
    <w:rsid w:val="7B470F28"/>
    <w:rsid w:val="7B476280"/>
    <w:rsid w:val="7B5D1614"/>
    <w:rsid w:val="7B67661C"/>
    <w:rsid w:val="7B9C450A"/>
    <w:rsid w:val="7BB67714"/>
    <w:rsid w:val="7BD26693"/>
    <w:rsid w:val="7BDE3E17"/>
    <w:rsid w:val="7BE6499B"/>
    <w:rsid w:val="7BE73D72"/>
    <w:rsid w:val="7BE97AEA"/>
    <w:rsid w:val="7C23353F"/>
    <w:rsid w:val="7C5B7D10"/>
    <w:rsid w:val="7C6F002D"/>
    <w:rsid w:val="7C9F4911"/>
    <w:rsid w:val="7CB71E37"/>
    <w:rsid w:val="7CBE5581"/>
    <w:rsid w:val="7D087D20"/>
    <w:rsid w:val="7D1B4CF4"/>
    <w:rsid w:val="7D202243"/>
    <w:rsid w:val="7D242663"/>
    <w:rsid w:val="7D4C0330"/>
    <w:rsid w:val="7D841B94"/>
    <w:rsid w:val="7D8D5269"/>
    <w:rsid w:val="7D9C1759"/>
    <w:rsid w:val="7DA8612D"/>
    <w:rsid w:val="7DBE4C1D"/>
    <w:rsid w:val="7DCC375A"/>
    <w:rsid w:val="7DE2782C"/>
    <w:rsid w:val="7DF12C86"/>
    <w:rsid w:val="7E062269"/>
    <w:rsid w:val="7E193E20"/>
    <w:rsid w:val="7E485068"/>
    <w:rsid w:val="7E6E0D47"/>
    <w:rsid w:val="7E755CF8"/>
    <w:rsid w:val="7E7C7AB3"/>
    <w:rsid w:val="7E9434C6"/>
    <w:rsid w:val="7EA01AD5"/>
    <w:rsid w:val="7EC20774"/>
    <w:rsid w:val="7ECA49DF"/>
    <w:rsid w:val="7EE34BB3"/>
    <w:rsid w:val="7EE65DEF"/>
    <w:rsid w:val="7EED169F"/>
    <w:rsid w:val="7F10538E"/>
    <w:rsid w:val="7F395616"/>
    <w:rsid w:val="7F3F4E4F"/>
    <w:rsid w:val="7F511C2E"/>
    <w:rsid w:val="7F710AA7"/>
    <w:rsid w:val="7F875DC2"/>
    <w:rsid w:val="7F9363B3"/>
    <w:rsid w:val="7FBA441B"/>
    <w:rsid w:val="7FC975B8"/>
    <w:rsid w:val="7FD60166"/>
    <w:rsid w:val="7FE03D2D"/>
    <w:rsid w:val="7FEF20EB"/>
    <w:rsid w:val="7FF058EB"/>
    <w:rsid w:val="98BD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109"/>
    <w:qFormat/>
    <w:uiPriority w:val="99"/>
    <w:pPr>
      <w:keepNext/>
      <w:keepLines/>
      <w:adjustRightInd w:val="0"/>
      <w:snapToGrid w:val="0"/>
      <w:spacing w:after="624" w:afterLines="200"/>
      <w:ind w:firstLine="0" w:firstLineChars="0"/>
      <w:outlineLvl w:val="0"/>
    </w:pPr>
    <w:rPr>
      <w:rFonts w:eastAsia="黑体"/>
      <w:bCs/>
      <w:kern w:val="44"/>
      <w:sz w:val="32"/>
      <w:szCs w:val="44"/>
    </w:rPr>
  </w:style>
  <w:style w:type="paragraph" w:styleId="5">
    <w:name w:val="heading 2"/>
    <w:basedOn w:val="1"/>
    <w:next w:val="1"/>
    <w:link w:val="166"/>
    <w:qFormat/>
    <w:uiPriority w:val="99"/>
    <w:pPr>
      <w:keepNext/>
      <w:keepLines/>
      <w:adjustRightInd w:val="0"/>
      <w:snapToGrid w:val="0"/>
      <w:spacing w:before="312" w:beforeLines="100" w:after="312" w:afterLines="100"/>
      <w:ind w:firstLine="0" w:firstLineChars="0"/>
      <w:outlineLvl w:val="1"/>
    </w:pPr>
    <w:rPr>
      <w:rFonts w:ascii="Arial" w:hAnsi="Arial" w:eastAsia="黑体"/>
      <w:bCs/>
      <w:sz w:val="28"/>
      <w:szCs w:val="32"/>
    </w:rPr>
  </w:style>
  <w:style w:type="paragraph" w:styleId="6">
    <w:name w:val="heading 3"/>
    <w:basedOn w:val="1"/>
    <w:next w:val="1"/>
    <w:link w:val="110"/>
    <w:qFormat/>
    <w:uiPriority w:val="99"/>
    <w:pPr>
      <w:keepNext/>
      <w:keepLines/>
      <w:adjustRightInd w:val="0"/>
      <w:snapToGrid w:val="0"/>
      <w:spacing w:before="50" w:beforeLines="50" w:after="50" w:afterLines="50"/>
      <w:ind w:firstLine="0" w:firstLineChars="0"/>
      <w:jc w:val="left"/>
      <w:outlineLvl w:val="2"/>
    </w:pPr>
    <w:rPr>
      <w:rFonts w:eastAsia="黑体"/>
      <w:bCs/>
      <w:szCs w:val="32"/>
    </w:rPr>
  </w:style>
  <w:style w:type="paragraph" w:styleId="7">
    <w:name w:val="heading 4"/>
    <w:basedOn w:val="1"/>
    <w:next w:val="1"/>
    <w:link w:val="115"/>
    <w:qFormat/>
    <w:uiPriority w:val="9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16"/>
    <w:qFormat/>
    <w:uiPriority w:val="99"/>
    <w:pPr>
      <w:keepNext/>
      <w:keepLines/>
      <w:spacing w:before="280" w:after="290" w:line="376" w:lineRule="auto"/>
      <w:ind w:firstLine="0" w:firstLineChars="0"/>
      <w:outlineLvl w:val="4"/>
    </w:pPr>
    <w:rPr>
      <w:b/>
      <w:bCs/>
      <w:sz w:val="28"/>
      <w:szCs w:val="28"/>
    </w:rPr>
  </w:style>
  <w:style w:type="paragraph" w:styleId="9">
    <w:name w:val="heading 6"/>
    <w:basedOn w:val="1"/>
    <w:next w:val="1"/>
    <w:link w:val="117"/>
    <w:qFormat/>
    <w:uiPriority w:val="99"/>
    <w:pPr>
      <w:keepNext/>
      <w:keepLines/>
      <w:spacing w:before="240" w:after="64" w:line="320" w:lineRule="auto"/>
      <w:ind w:firstLine="0" w:firstLineChars="0"/>
      <w:outlineLvl w:val="5"/>
    </w:pPr>
    <w:rPr>
      <w:rFonts w:ascii="Arial" w:hAnsi="Arial" w:eastAsia="黑体"/>
      <w:b/>
      <w:bCs/>
    </w:rPr>
  </w:style>
  <w:style w:type="paragraph" w:styleId="10">
    <w:name w:val="heading 7"/>
    <w:basedOn w:val="1"/>
    <w:next w:val="1"/>
    <w:link w:val="118"/>
    <w:qFormat/>
    <w:uiPriority w:val="99"/>
    <w:pPr>
      <w:keepNext/>
      <w:keepLines/>
      <w:widowControl/>
      <w:tabs>
        <w:tab w:val="left" w:pos="2520"/>
      </w:tabs>
      <w:spacing w:before="240" w:after="64" w:line="320" w:lineRule="auto"/>
      <w:ind w:left="1296" w:hanging="1296" w:firstLineChars="0"/>
      <w:jc w:val="left"/>
      <w:outlineLvl w:val="6"/>
    </w:pPr>
    <w:rPr>
      <w:b/>
      <w:bCs/>
      <w:kern w:val="0"/>
    </w:rPr>
  </w:style>
  <w:style w:type="paragraph" w:styleId="11">
    <w:name w:val="heading 8"/>
    <w:basedOn w:val="1"/>
    <w:next w:val="1"/>
    <w:link w:val="119"/>
    <w:qFormat/>
    <w:uiPriority w:val="99"/>
    <w:pPr>
      <w:keepNext/>
      <w:keepLines/>
      <w:widowControl/>
      <w:tabs>
        <w:tab w:val="left" w:pos="1440"/>
      </w:tabs>
      <w:spacing w:before="240" w:after="64" w:line="320" w:lineRule="auto"/>
      <w:ind w:left="1440" w:hanging="1440" w:firstLineChars="0"/>
      <w:jc w:val="left"/>
      <w:outlineLvl w:val="7"/>
    </w:pPr>
    <w:rPr>
      <w:rFonts w:ascii="Arial" w:hAnsi="Arial" w:eastAsia="黑体"/>
      <w:kern w:val="0"/>
    </w:rPr>
  </w:style>
  <w:style w:type="paragraph" w:styleId="12">
    <w:name w:val="heading 9"/>
    <w:basedOn w:val="1"/>
    <w:next w:val="1"/>
    <w:link w:val="120"/>
    <w:qFormat/>
    <w:uiPriority w:val="99"/>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1"/>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2"/>
    <w:qFormat/>
    <w:uiPriority w:val="99"/>
    <w:pPr>
      <w:spacing w:line="360" w:lineRule="auto"/>
      <w:ind w:firstLine="0" w:firstLineChars="0"/>
    </w:pPr>
  </w:style>
  <w:style w:type="paragraph" w:styleId="3">
    <w:name w:val="macro"/>
    <w:link w:val="11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3">
    <w:name w:val="List 3"/>
    <w:basedOn w:val="1"/>
    <w:qFormat/>
    <w:uiPriority w:val="99"/>
    <w:pPr>
      <w:ind w:left="100" w:leftChars="400" w:hanging="200" w:hangingChars="200"/>
    </w:pPr>
    <w:rPr>
      <w:sz w:val="21"/>
    </w:rPr>
  </w:style>
  <w:style w:type="paragraph" w:styleId="14">
    <w:name w:val="toc 7"/>
    <w:basedOn w:val="1"/>
    <w:next w:val="1"/>
    <w:qFormat/>
    <w:uiPriority w:val="39"/>
    <w:pPr>
      <w:ind w:left="1440"/>
      <w:jc w:val="left"/>
    </w:pPr>
    <w:rPr>
      <w:sz w:val="18"/>
      <w:szCs w:val="18"/>
    </w:rPr>
  </w:style>
  <w:style w:type="paragraph" w:styleId="15">
    <w:name w:val="List Number 2"/>
    <w:basedOn w:val="1"/>
    <w:qFormat/>
    <w:uiPriority w:val="99"/>
    <w:pPr>
      <w:numPr>
        <w:ilvl w:val="0"/>
        <w:numId w:val="1"/>
      </w:numPr>
      <w:contextualSpacing/>
    </w:pPr>
  </w:style>
  <w:style w:type="paragraph" w:styleId="16">
    <w:name w:val="table of authorities"/>
    <w:basedOn w:val="1"/>
    <w:next w:val="1"/>
    <w:qFormat/>
    <w:uiPriority w:val="0"/>
    <w:pPr>
      <w:ind w:left="420" w:leftChars="200" w:firstLine="0"/>
    </w:pPr>
  </w:style>
  <w:style w:type="paragraph" w:styleId="17">
    <w:name w:val="Note Heading"/>
    <w:basedOn w:val="1"/>
    <w:next w:val="1"/>
    <w:link w:val="121"/>
    <w:qFormat/>
    <w:uiPriority w:val="99"/>
    <w:pPr>
      <w:jc w:val="center"/>
    </w:pPr>
  </w:style>
  <w:style w:type="paragraph" w:styleId="18">
    <w:name w:val="List Bullet 4"/>
    <w:basedOn w:val="1"/>
    <w:qFormat/>
    <w:uiPriority w:val="99"/>
    <w:pPr>
      <w:numPr>
        <w:ilvl w:val="0"/>
        <w:numId w:val="2"/>
      </w:numPr>
      <w:contextualSpacing/>
    </w:pPr>
  </w:style>
  <w:style w:type="paragraph" w:styleId="19">
    <w:name w:val="index 8"/>
    <w:basedOn w:val="1"/>
    <w:next w:val="1"/>
    <w:qFormat/>
    <w:uiPriority w:val="99"/>
    <w:pPr>
      <w:ind w:left="1400" w:leftChars="1400" w:firstLine="0"/>
    </w:pPr>
  </w:style>
  <w:style w:type="paragraph" w:styleId="20">
    <w:name w:val="E-mail Signature"/>
    <w:basedOn w:val="1"/>
    <w:link w:val="122"/>
    <w:qFormat/>
    <w:uiPriority w:val="99"/>
  </w:style>
  <w:style w:type="paragraph" w:styleId="21">
    <w:name w:val="List Number"/>
    <w:basedOn w:val="1"/>
    <w:qFormat/>
    <w:uiPriority w:val="99"/>
    <w:pPr>
      <w:numPr>
        <w:ilvl w:val="0"/>
        <w:numId w:val="3"/>
      </w:numPr>
      <w:contextualSpacing/>
    </w:pPr>
  </w:style>
  <w:style w:type="paragraph" w:styleId="22">
    <w:name w:val="Normal Indent"/>
    <w:basedOn w:val="1"/>
    <w:link w:val="123"/>
    <w:qFormat/>
    <w:uiPriority w:val="99"/>
    <w:pPr>
      <w:ind w:firstLine="420" w:firstLineChars="0"/>
    </w:pPr>
    <w:rPr>
      <w:sz w:val="21"/>
      <w:szCs w:val="20"/>
    </w:rPr>
  </w:style>
  <w:style w:type="paragraph" w:styleId="23">
    <w:name w:val="caption"/>
    <w:basedOn w:val="1"/>
    <w:next w:val="1"/>
    <w:qFormat/>
    <w:uiPriority w:val="99"/>
    <w:pPr>
      <w:ind w:firstLine="0" w:firstLineChars="0"/>
    </w:pPr>
    <w:rPr>
      <w:rFonts w:ascii="Arial" w:hAnsi="Arial" w:eastAsia="黑体" w:cs="Arial"/>
      <w:sz w:val="20"/>
      <w:szCs w:val="20"/>
    </w:rPr>
  </w:style>
  <w:style w:type="paragraph" w:styleId="24">
    <w:name w:val="index 5"/>
    <w:basedOn w:val="1"/>
    <w:next w:val="1"/>
    <w:qFormat/>
    <w:uiPriority w:val="99"/>
    <w:pPr>
      <w:ind w:left="800" w:leftChars="800" w:firstLine="0"/>
    </w:pPr>
  </w:style>
  <w:style w:type="paragraph" w:styleId="25">
    <w:name w:val="List Bullet"/>
    <w:basedOn w:val="1"/>
    <w:qFormat/>
    <w:uiPriority w:val="99"/>
    <w:pPr>
      <w:numPr>
        <w:ilvl w:val="0"/>
        <w:numId w:val="4"/>
      </w:numPr>
      <w:contextualSpacing/>
    </w:pPr>
  </w:style>
  <w:style w:type="paragraph" w:styleId="26">
    <w:name w:val="envelope address"/>
    <w:basedOn w:val="1"/>
    <w:qFormat/>
    <w:uiPriority w:val="99"/>
    <w:pPr>
      <w:framePr w:w="7920" w:h="1980" w:hRule="exact" w:hSpace="180" w:wrap="around" w:vAnchor="margin" w:hAnchor="page" w:xAlign="center" w:yAlign="bottom"/>
      <w:snapToGrid w:val="0"/>
      <w:ind w:left="100" w:leftChars="1400"/>
    </w:pPr>
    <w:rPr>
      <w:rFonts w:ascii="Cambria" w:hAnsi="Cambria"/>
    </w:rPr>
  </w:style>
  <w:style w:type="paragraph" w:styleId="27">
    <w:name w:val="Document Map"/>
    <w:basedOn w:val="1"/>
    <w:link w:val="124"/>
    <w:qFormat/>
    <w:uiPriority w:val="99"/>
    <w:pPr>
      <w:shd w:val="clear" w:color="auto" w:fill="000080"/>
    </w:pPr>
  </w:style>
  <w:style w:type="paragraph" w:styleId="28">
    <w:name w:val="toa heading"/>
    <w:basedOn w:val="1"/>
    <w:next w:val="1"/>
    <w:qFormat/>
    <w:uiPriority w:val="0"/>
    <w:pPr>
      <w:spacing w:before="120"/>
    </w:pPr>
    <w:rPr>
      <w:rFonts w:ascii="Cambria" w:hAnsi="Cambria"/>
    </w:rPr>
  </w:style>
  <w:style w:type="paragraph" w:styleId="29">
    <w:name w:val="annotation text"/>
    <w:basedOn w:val="1"/>
    <w:link w:val="125"/>
    <w:qFormat/>
    <w:uiPriority w:val="99"/>
    <w:pPr>
      <w:jc w:val="left"/>
    </w:pPr>
  </w:style>
  <w:style w:type="paragraph" w:styleId="30">
    <w:name w:val="index 6"/>
    <w:basedOn w:val="1"/>
    <w:next w:val="1"/>
    <w:qFormat/>
    <w:uiPriority w:val="99"/>
    <w:pPr>
      <w:ind w:left="1000" w:leftChars="1000" w:firstLine="0"/>
    </w:pPr>
  </w:style>
  <w:style w:type="paragraph" w:styleId="31">
    <w:name w:val="Salutation"/>
    <w:basedOn w:val="1"/>
    <w:next w:val="1"/>
    <w:link w:val="126"/>
    <w:qFormat/>
    <w:uiPriority w:val="99"/>
    <w:pPr>
      <w:ind w:firstLine="0" w:firstLineChars="0"/>
    </w:pPr>
    <w:rPr>
      <w:sz w:val="28"/>
      <w:szCs w:val="28"/>
    </w:rPr>
  </w:style>
  <w:style w:type="paragraph" w:styleId="32">
    <w:name w:val="Body Text 3"/>
    <w:basedOn w:val="1"/>
    <w:link w:val="127"/>
    <w:qFormat/>
    <w:uiPriority w:val="0"/>
    <w:pPr>
      <w:spacing w:after="120"/>
      <w:ind w:firstLine="0" w:firstLineChars="0"/>
    </w:pPr>
    <w:rPr>
      <w:sz w:val="16"/>
      <w:szCs w:val="16"/>
    </w:rPr>
  </w:style>
  <w:style w:type="paragraph" w:styleId="33">
    <w:name w:val="Closing"/>
    <w:basedOn w:val="1"/>
    <w:link w:val="128"/>
    <w:qFormat/>
    <w:uiPriority w:val="99"/>
    <w:pPr>
      <w:ind w:left="100" w:leftChars="2100"/>
    </w:pPr>
  </w:style>
  <w:style w:type="paragraph" w:styleId="34">
    <w:name w:val="List Bullet 3"/>
    <w:basedOn w:val="1"/>
    <w:qFormat/>
    <w:uiPriority w:val="99"/>
    <w:pPr>
      <w:numPr>
        <w:ilvl w:val="0"/>
        <w:numId w:val="5"/>
      </w:numPr>
      <w:contextualSpacing/>
    </w:pPr>
  </w:style>
  <w:style w:type="paragraph" w:styleId="35">
    <w:name w:val="Body Text Indent"/>
    <w:basedOn w:val="1"/>
    <w:link w:val="129"/>
    <w:qFormat/>
    <w:uiPriority w:val="99"/>
    <w:pPr>
      <w:spacing w:after="120"/>
      <w:ind w:left="420" w:leftChars="200"/>
    </w:pPr>
  </w:style>
  <w:style w:type="paragraph" w:styleId="36">
    <w:name w:val="List Number 3"/>
    <w:basedOn w:val="1"/>
    <w:qFormat/>
    <w:uiPriority w:val="99"/>
    <w:pPr>
      <w:numPr>
        <w:ilvl w:val="0"/>
        <w:numId w:val="6"/>
      </w:numPr>
      <w:contextualSpacing/>
    </w:pPr>
  </w:style>
  <w:style w:type="paragraph" w:styleId="37">
    <w:name w:val="List 2"/>
    <w:basedOn w:val="38"/>
    <w:qFormat/>
    <w:uiPriority w:val="99"/>
    <w:pPr>
      <w:ind w:left="1080"/>
    </w:pPr>
  </w:style>
  <w:style w:type="paragraph" w:styleId="38">
    <w:name w:val="List"/>
    <w:basedOn w:val="2"/>
    <w:qFormat/>
    <w:uiPriority w:val="99"/>
    <w:pPr>
      <w:spacing w:after="220" w:line="220" w:lineRule="atLeast"/>
      <w:ind w:left="720" w:hanging="360"/>
    </w:pPr>
    <w:rPr>
      <w:sz w:val="21"/>
      <w:szCs w:val="21"/>
    </w:rPr>
  </w:style>
  <w:style w:type="paragraph" w:styleId="39">
    <w:name w:val="List Continue"/>
    <w:basedOn w:val="1"/>
    <w:qFormat/>
    <w:uiPriority w:val="99"/>
    <w:pPr>
      <w:spacing w:after="120"/>
      <w:ind w:left="420" w:leftChars="200"/>
      <w:contextualSpacing/>
    </w:pPr>
  </w:style>
  <w:style w:type="paragraph" w:styleId="40">
    <w:name w:val="Block Text"/>
    <w:basedOn w:val="1"/>
    <w:qFormat/>
    <w:uiPriority w:val="99"/>
    <w:pPr>
      <w:adjustRightInd w:val="0"/>
      <w:snapToGrid w:val="0"/>
      <w:spacing w:line="380" w:lineRule="atLeast"/>
      <w:ind w:left="48" w:leftChars="20" w:right="98" w:firstLine="1" w:firstLineChars="0"/>
    </w:pPr>
    <w:rPr>
      <w:szCs w:val="20"/>
    </w:rPr>
  </w:style>
  <w:style w:type="paragraph" w:styleId="41">
    <w:name w:val="List Bullet 2"/>
    <w:basedOn w:val="1"/>
    <w:qFormat/>
    <w:uiPriority w:val="99"/>
    <w:pPr>
      <w:numPr>
        <w:ilvl w:val="0"/>
        <w:numId w:val="7"/>
      </w:numPr>
      <w:contextualSpacing/>
    </w:pPr>
  </w:style>
  <w:style w:type="paragraph" w:styleId="42">
    <w:name w:val="HTML Address"/>
    <w:basedOn w:val="1"/>
    <w:link w:val="130"/>
    <w:qFormat/>
    <w:uiPriority w:val="99"/>
    <w:rPr>
      <w:i/>
      <w:iCs/>
    </w:rPr>
  </w:style>
  <w:style w:type="paragraph" w:styleId="43">
    <w:name w:val="index 4"/>
    <w:basedOn w:val="1"/>
    <w:next w:val="1"/>
    <w:qFormat/>
    <w:uiPriority w:val="99"/>
    <w:pPr>
      <w:ind w:left="600" w:leftChars="600" w:firstLine="0"/>
    </w:pPr>
  </w:style>
  <w:style w:type="paragraph" w:styleId="44">
    <w:name w:val="toc 5"/>
    <w:basedOn w:val="1"/>
    <w:next w:val="1"/>
    <w:qFormat/>
    <w:uiPriority w:val="39"/>
    <w:pPr>
      <w:ind w:left="960"/>
      <w:jc w:val="left"/>
    </w:pPr>
    <w:rPr>
      <w:sz w:val="18"/>
      <w:szCs w:val="18"/>
    </w:rPr>
  </w:style>
  <w:style w:type="paragraph" w:styleId="45">
    <w:name w:val="toc 3"/>
    <w:basedOn w:val="1"/>
    <w:next w:val="1"/>
    <w:qFormat/>
    <w:uiPriority w:val="39"/>
    <w:pPr>
      <w:ind w:left="50" w:leftChars="50" w:firstLine="300" w:firstLineChars="300"/>
      <w:jc w:val="left"/>
    </w:pPr>
    <w:rPr>
      <w:b/>
      <w:iCs/>
      <w:sz w:val="18"/>
      <w:szCs w:val="20"/>
    </w:rPr>
  </w:style>
  <w:style w:type="paragraph" w:styleId="46">
    <w:name w:val="Plain Text"/>
    <w:basedOn w:val="1"/>
    <w:link w:val="131"/>
    <w:qFormat/>
    <w:uiPriority w:val="0"/>
    <w:pPr>
      <w:ind w:firstLine="0" w:firstLineChars="0"/>
    </w:pPr>
    <w:rPr>
      <w:rFonts w:ascii="宋体" w:hAnsi="Courier New"/>
      <w:sz w:val="28"/>
      <w:szCs w:val="20"/>
    </w:rPr>
  </w:style>
  <w:style w:type="paragraph" w:styleId="47">
    <w:name w:val="List Bullet 5"/>
    <w:basedOn w:val="1"/>
    <w:qFormat/>
    <w:uiPriority w:val="99"/>
    <w:pPr>
      <w:numPr>
        <w:ilvl w:val="0"/>
        <w:numId w:val="8"/>
      </w:numPr>
      <w:contextualSpacing/>
    </w:pPr>
  </w:style>
  <w:style w:type="paragraph" w:styleId="48">
    <w:name w:val="List Number 4"/>
    <w:basedOn w:val="1"/>
    <w:qFormat/>
    <w:uiPriority w:val="99"/>
    <w:pPr>
      <w:numPr>
        <w:ilvl w:val="0"/>
        <w:numId w:val="9"/>
      </w:numPr>
      <w:contextualSpacing/>
    </w:pPr>
  </w:style>
  <w:style w:type="paragraph" w:styleId="49">
    <w:name w:val="toc 8"/>
    <w:basedOn w:val="1"/>
    <w:next w:val="1"/>
    <w:qFormat/>
    <w:uiPriority w:val="39"/>
    <w:pPr>
      <w:ind w:left="1680"/>
      <w:jc w:val="left"/>
    </w:pPr>
    <w:rPr>
      <w:sz w:val="18"/>
      <w:szCs w:val="18"/>
    </w:rPr>
  </w:style>
  <w:style w:type="paragraph" w:styleId="50">
    <w:name w:val="index 3"/>
    <w:basedOn w:val="1"/>
    <w:next w:val="1"/>
    <w:qFormat/>
    <w:uiPriority w:val="99"/>
    <w:pPr>
      <w:ind w:left="400" w:leftChars="400" w:firstLine="0"/>
    </w:pPr>
  </w:style>
  <w:style w:type="paragraph" w:styleId="51">
    <w:name w:val="Date"/>
    <w:basedOn w:val="1"/>
    <w:next w:val="1"/>
    <w:link w:val="132"/>
    <w:qFormat/>
    <w:uiPriority w:val="99"/>
    <w:pPr>
      <w:ind w:left="100" w:leftChars="2500"/>
    </w:pPr>
  </w:style>
  <w:style w:type="paragraph" w:styleId="52">
    <w:name w:val="Body Text Indent 2"/>
    <w:basedOn w:val="1"/>
    <w:link w:val="133"/>
    <w:qFormat/>
    <w:uiPriority w:val="99"/>
    <w:pPr>
      <w:spacing w:line="480" w:lineRule="auto"/>
      <w:ind w:firstLine="570" w:firstLineChars="0"/>
    </w:pPr>
    <w:rPr>
      <w:rFonts w:ascii="华文细黑" w:hAnsi="华文细黑"/>
      <w:sz w:val="26"/>
    </w:rPr>
  </w:style>
  <w:style w:type="paragraph" w:styleId="53">
    <w:name w:val="endnote text"/>
    <w:basedOn w:val="1"/>
    <w:link w:val="134"/>
    <w:qFormat/>
    <w:uiPriority w:val="0"/>
    <w:pPr>
      <w:snapToGrid w:val="0"/>
      <w:ind w:firstLine="0" w:firstLineChars="0"/>
      <w:jc w:val="left"/>
    </w:pPr>
    <w:rPr>
      <w:sz w:val="21"/>
    </w:rPr>
  </w:style>
  <w:style w:type="paragraph" w:styleId="54">
    <w:name w:val="List Continue 5"/>
    <w:basedOn w:val="1"/>
    <w:qFormat/>
    <w:uiPriority w:val="99"/>
    <w:pPr>
      <w:spacing w:after="120"/>
      <w:ind w:left="2100" w:leftChars="1000"/>
      <w:contextualSpacing/>
    </w:pPr>
  </w:style>
  <w:style w:type="paragraph" w:styleId="55">
    <w:name w:val="Balloon Text"/>
    <w:basedOn w:val="1"/>
    <w:link w:val="135"/>
    <w:qFormat/>
    <w:uiPriority w:val="99"/>
    <w:rPr>
      <w:sz w:val="18"/>
      <w:szCs w:val="18"/>
    </w:rPr>
  </w:style>
  <w:style w:type="paragraph" w:styleId="56">
    <w:name w:val="footer"/>
    <w:basedOn w:val="1"/>
    <w:next w:val="57"/>
    <w:link w:val="136"/>
    <w:qFormat/>
    <w:uiPriority w:val="99"/>
    <w:pPr>
      <w:tabs>
        <w:tab w:val="center" w:pos="4153"/>
        <w:tab w:val="right" w:pos="8306"/>
      </w:tabs>
      <w:snapToGrid w:val="0"/>
      <w:jc w:val="left"/>
    </w:pPr>
    <w:rPr>
      <w:sz w:val="18"/>
      <w:szCs w:val="18"/>
    </w:rPr>
  </w:style>
  <w:style w:type="paragraph" w:styleId="57">
    <w:name w:val="Normal (Web)"/>
    <w:basedOn w:val="1"/>
    <w:qFormat/>
    <w:uiPriority w:val="99"/>
    <w:pPr>
      <w:widowControl/>
      <w:spacing w:before="100" w:beforeAutospacing="1" w:after="100" w:afterAutospacing="1"/>
      <w:ind w:firstLine="0" w:firstLineChars="0"/>
      <w:jc w:val="left"/>
    </w:pPr>
    <w:rPr>
      <w:rFonts w:ascii="宋体" w:hAnsi="宋体" w:cs="宋体"/>
      <w:kern w:val="0"/>
    </w:rPr>
  </w:style>
  <w:style w:type="paragraph" w:styleId="58">
    <w:name w:val="envelope return"/>
    <w:basedOn w:val="1"/>
    <w:qFormat/>
    <w:uiPriority w:val="99"/>
    <w:pPr>
      <w:snapToGrid w:val="0"/>
    </w:pPr>
    <w:rPr>
      <w:rFonts w:ascii="Cambria" w:hAnsi="Cambria"/>
    </w:rPr>
  </w:style>
  <w:style w:type="paragraph" w:styleId="59">
    <w:name w:val="header"/>
    <w:basedOn w:val="1"/>
    <w:link w:val="137"/>
    <w:qFormat/>
    <w:uiPriority w:val="0"/>
    <w:pPr>
      <w:pBdr>
        <w:bottom w:val="single" w:color="auto" w:sz="4" w:space="1"/>
      </w:pBdr>
      <w:tabs>
        <w:tab w:val="center" w:pos="4153"/>
        <w:tab w:val="right" w:pos="8306"/>
      </w:tabs>
      <w:snapToGrid w:val="0"/>
      <w:ind w:firstLine="0" w:firstLineChars="0"/>
      <w:jc w:val="left"/>
    </w:pPr>
    <w:rPr>
      <w:rFonts w:ascii="Arial" w:hAnsi="Arial" w:eastAsia="華康細圓體"/>
      <w:sz w:val="20"/>
      <w:szCs w:val="20"/>
      <w:lang w:eastAsia="zh-TW"/>
    </w:rPr>
  </w:style>
  <w:style w:type="paragraph" w:styleId="60">
    <w:name w:val="Signature"/>
    <w:basedOn w:val="1"/>
    <w:link w:val="138"/>
    <w:qFormat/>
    <w:uiPriority w:val="99"/>
    <w:pPr>
      <w:ind w:left="100" w:leftChars="2100"/>
    </w:pPr>
  </w:style>
  <w:style w:type="paragraph" w:styleId="61">
    <w:name w:val="toc 1"/>
    <w:basedOn w:val="1"/>
    <w:next w:val="1"/>
    <w:qFormat/>
    <w:uiPriority w:val="39"/>
    <w:pPr>
      <w:ind w:firstLine="100" w:firstLineChars="100"/>
      <w:jc w:val="left"/>
    </w:pPr>
    <w:rPr>
      <w:bCs/>
      <w:caps/>
    </w:rPr>
  </w:style>
  <w:style w:type="paragraph" w:styleId="62">
    <w:name w:val="List Continue 4"/>
    <w:basedOn w:val="1"/>
    <w:qFormat/>
    <w:uiPriority w:val="99"/>
    <w:pPr>
      <w:spacing w:after="120"/>
      <w:ind w:left="1680" w:leftChars="800"/>
      <w:contextualSpacing/>
    </w:pPr>
  </w:style>
  <w:style w:type="paragraph" w:styleId="63">
    <w:name w:val="toc 4"/>
    <w:basedOn w:val="1"/>
    <w:next w:val="1"/>
    <w:qFormat/>
    <w:uiPriority w:val="39"/>
    <w:pPr>
      <w:ind w:left="720"/>
      <w:jc w:val="left"/>
    </w:pPr>
    <w:rPr>
      <w:sz w:val="18"/>
      <w:szCs w:val="18"/>
    </w:rPr>
  </w:style>
  <w:style w:type="paragraph" w:styleId="64">
    <w:name w:val="index heading"/>
    <w:basedOn w:val="1"/>
    <w:next w:val="65"/>
    <w:qFormat/>
    <w:uiPriority w:val="99"/>
    <w:rPr>
      <w:rFonts w:ascii="Cambria" w:hAnsi="Cambria"/>
      <w:b/>
      <w:bCs/>
    </w:rPr>
  </w:style>
  <w:style w:type="paragraph" w:styleId="65">
    <w:name w:val="index 1"/>
    <w:basedOn w:val="1"/>
    <w:next w:val="1"/>
    <w:qFormat/>
    <w:uiPriority w:val="99"/>
    <w:pPr>
      <w:spacing w:line="220" w:lineRule="exact"/>
      <w:ind w:firstLine="0" w:firstLineChars="0"/>
      <w:jc w:val="center"/>
    </w:pPr>
    <w:rPr>
      <w:rFonts w:ascii="仿宋_GB2312" w:eastAsia="仿宋_GB2312"/>
      <w:sz w:val="21"/>
      <w:szCs w:val="21"/>
    </w:rPr>
  </w:style>
  <w:style w:type="paragraph" w:styleId="66">
    <w:name w:val="Subtitle"/>
    <w:basedOn w:val="1"/>
    <w:link w:val="139"/>
    <w:qFormat/>
    <w:uiPriority w:val="11"/>
    <w:pPr>
      <w:spacing w:before="60" w:line="460" w:lineRule="exact"/>
      <w:ind w:firstLine="0" w:firstLineChars="0"/>
      <w:jc w:val="center"/>
      <w:outlineLvl w:val="1"/>
    </w:pPr>
    <w:rPr>
      <w:rFonts w:ascii="黑体" w:eastAsia="黑体"/>
      <w:kern w:val="28"/>
    </w:rPr>
  </w:style>
  <w:style w:type="paragraph" w:styleId="67">
    <w:name w:val="List Number 5"/>
    <w:basedOn w:val="1"/>
    <w:qFormat/>
    <w:uiPriority w:val="99"/>
    <w:pPr>
      <w:numPr>
        <w:ilvl w:val="0"/>
        <w:numId w:val="10"/>
      </w:numPr>
      <w:contextualSpacing/>
    </w:pPr>
  </w:style>
  <w:style w:type="paragraph" w:styleId="68">
    <w:name w:val="footnote text"/>
    <w:basedOn w:val="1"/>
    <w:link w:val="140"/>
    <w:qFormat/>
    <w:uiPriority w:val="99"/>
    <w:pPr>
      <w:adjustRightInd w:val="0"/>
      <w:snapToGrid w:val="0"/>
      <w:spacing w:line="420" w:lineRule="atLeast"/>
      <w:ind w:firstLine="454" w:firstLineChars="0"/>
      <w:jc w:val="left"/>
      <w:textAlignment w:val="baseline"/>
    </w:pPr>
    <w:rPr>
      <w:kern w:val="0"/>
      <w:sz w:val="18"/>
      <w:szCs w:val="20"/>
    </w:rPr>
  </w:style>
  <w:style w:type="paragraph" w:styleId="69">
    <w:name w:val="toc 6"/>
    <w:basedOn w:val="1"/>
    <w:next w:val="1"/>
    <w:qFormat/>
    <w:uiPriority w:val="39"/>
    <w:pPr>
      <w:ind w:left="1200"/>
      <w:jc w:val="left"/>
    </w:pPr>
    <w:rPr>
      <w:sz w:val="18"/>
      <w:szCs w:val="18"/>
    </w:rPr>
  </w:style>
  <w:style w:type="paragraph" w:styleId="70">
    <w:name w:val="List 5"/>
    <w:basedOn w:val="1"/>
    <w:qFormat/>
    <w:uiPriority w:val="99"/>
    <w:pPr>
      <w:ind w:left="100" w:leftChars="800" w:hanging="200" w:hangingChars="200"/>
      <w:contextualSpacing/>
    </w:pPr>
  </w:style>
  <w:style w:type="paragraph" w:styleId="71">
    <w:name w:val="Body Text Indent 3"/>
    <w:basedOn w:val="1"/>
    <w:link w:val="141"/>
    <w:qFormat/>
    <w:uiPriority w:val="99"/>
    <w:pPr>
      <w:spacing w:line="220" w:lineRule="exact"/>
      <w:ind w:left="389" w:leftChars="7" w:hanging="374" w:hangingChars="208"/>
    </w:pPr>
    <w:rPr>
      <w:sz w:val="18"/>
    </w:rPr>
  </w:style>
  <w:style w:type="paragraph" w:styleId="72">
    <w:name w:val="index 7"/>
    <w:basedOn w:val="1"/>
    <w:next w:val="1"/>
    <w:qFormat/>
    <w:uiPriority w:val="99"/>
    <w:pPr>
      <w:ind w:left="1200" w:leftChars="1200" w:firstLine="0"/>
    </w:pPr>
  </w:style>
  <w:style w:type="paragraph" w:styleId="73">
    <w:name w:val="index 9"/>
    <w:basedOn w:val="1"/>
    <w:next w:val="1"/>
    <w:qFormat/>
    <w:uiPriority w:val="99"/>
    <w:pPr>
      <w:ind w:left="1600" w:leftChars="1600" w:firstLine="0"/>
    </w:pPr>
  </w:style>
  <w:style w:type="paragraph" w:styleId="74">
    <w:name w:val="table of figures"/>
    <w:basedOn w:val="1"/>
    <w:next w:val="1"/>
    <w:qFormat/>
    <w:uiPriority w:val="99"/>
    <w:pPr>
      <w:ind w:left="200" w:leftChars="200" w:hanging="200" w:hangingChars="200"/>
    </w:pPr>
  </w:style>
  <w:style w:type="paragraph" w:styleId="75">
    <w:name w:val="toc 2"/>
    <w:basedOn w:val="1"/>
    <w:next w:val="1"/>
    <w:qFormat/>
    <w:uiPriority w:val="39"/>
    <w:pPr>
      <w:jc w:val="left"/>
    </w:pPr>
    <w:rPr>
      <w:smallCaps/>
      <w:sz w:val="21"/>
      <w:szCs w:val="20"/>
    </w:rPr>
  </w:style>
  <w:style w:type="paragraph" w:styleId="76">
    <w:name w:val="toc 9"/>
    <w:basedOn w:val="1"/>
    <w:next w:val="1"/>
    <w:qFormat/>
    <w:uiPriority w:val="39"/>
    <w:pPr>
      <w:ind w:left="1920"/>
      <w:jc w:val="left"/>
    </w:pPr>
    <w:rPr>
      <w:sz w:val="18"/>
      <w:szCs w:val="18"/>
    </w:rPr>
  </w:style>
  <w:style w:type="paragraph" w:styleId="77">
    <w:name w:val="Body Text 2"/>
    <w:basedOn w:val="1"/>
    <w:link w:val="142"/>
    <w:qFormat/>
    <w:uiPriority w:val="99"/>
    <w:pPr>
      <w:spacing w:after="120" w:line="480" w:lineRule="auto"/>
      <w:ind w:firstLine="0" w:firstLineChars="0"/>
    </w:pPr>
    <w:rPr>
      <w:sz w:val="21"/>
    </w:rPr>
  </w:style>
  <w:style w:type="paragraph" w:styleId="78">
    <w:name w:val="List 4"/>
    <w:basedOn w:val="1"/>
    <w:qFormat/>
    <w:uiPriority w:val="99"/>
    <w:pPr>
      <w:ind w:left="100" w:leftChars="600" w:hanging="200" w:hangingChars="200"/>
      <w:contextualSpacing/>
    </w:pPr>
  </w:style>
  <w:style w:type="paragraph" w:styleId="79">
    <w:name w:val="List Continue 2"/>
    <w:basedOn w:val="1"/>
    <w:qFormat/>
    <w:uiPriority w:val="99"/>
    <w:pPr>
      <w:spacing w:after="120"/>
      <w:ind w:left="400" w:leftChars="400" w:firstLine="0" w:firstLineChars="0"/>
    </w:pPr>
    <w:rPr>
      <w:sz w:val="21"/>
    </w:rPr>
  </w:style>
  <w:style w:type="paragraph" w:styleId="80">
    <w:name w:val="Message Header"/>
    <w:basedOn w:val="1"/>
    <w:link w:val="14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1">
    <w:name w:val="HTML Preformatted"/>
    <w:basedOn w:val="1"/>
    <w:link w:val="144"/>
    <w:qFormat/>
    <w:uiPriority w:val="99"/>
    <w:rPr>
      <w:rFonts w:ascii="Courier New" w:hAnsi="Courier New"/>
      <w:sz w:val="21"/>
      <w:szCs w:val="20"/>
    </w:rPr>
  </w:style>
  <w:style w:type="paragraph" w:styleId="82">
    <w:name w:val="List Continue 3"/>
    <w:basedOn w:val="1"/>
    <w:qFormat/>
    <w:uiPriority w:val="99"/>
    <w:pPr>
      <w:spacing w:after="120"/>
      <w:ind w:left="1260" w:leftChars="600"/>
      <w:contextualSpacing/>
    </w:pPr>
  </w:style>
  <w:style w:type="paragraph" w:styleId="83">
    <w:name w:val="index 2"/>
    <w:basedOn w:val="1"/>
    <w:next w:val="1"/>
    <w:qFormat/>
    <w:uiPriority w:val="99"/>
    <w:pPr>
      <w:ind w:left="200" w:leftChars="200" w:firstLine="0"/>
    </w:pPr>
  </w:style>
  <w:style w:type="paragraph" w:styleId="84">
    <w:name w:val="Title"/>
    <w:basedOn w:val="1"/>
    <w:link w:val="145"/>
    <w:qFormat/>
    <w:uiPriority w:val="99"/>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85">
    <w:name w:val="annotation subject"/>
    <w:basedOn w:val="29"/>
    <w:next w:val="29"/>
    <w:link w:val="146"/>
    <w:qFormat/>
    <w:uiPriority w:val="99"/>
    <w:rPr>
      <w:b/>
      <w:bCs/>
    </w:rPr>
  </w:style>
  <w:style w:type="paragraph" w:styleId="86">
    <w:name w:val="Body Text First Indent"/>
    <w:basedOn w:val="2"/>
    <w:link w:val="113"/>
    <w:qFormat/>
    <w:uiPriority w:val="99"/>
    <w:pPr>
      <w:spacing w:after="120" w:line="240" w:lineRule="auto"/>
      <w:ind w:firstLine="420" w:firstLineChars="100"/>
    </w:pPr>
  </w:style>
  <w:style w:type="paragraph" w:styleId="87">
    <w:name w:val="Body Text First Indent 2"/>
    <w:basedOn w:val="35"/>
    <w:link w:val="147"/>
    <w:qFormat/>
    <w:uiPriority w:val="99"/>
    <w:pPr>
      <w:ind w:firstLine="420"/>
    </w:pPr>
  </w:style>
  <w:style w:type="table" w:styleId="89">
    <w:name w:val="Table Grid"/>
    <w:basedOn w:val="8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99"/>
    <w:rPr>
      <w:rFonts w:eastAsia="宋体"/>
      <w:bCs/>
      <w:sz w:val="24"/>
    </w:rPr>
  </w:style>
  <w:style w:type="character" w:styleId="92">
    <w:name w:val="endnote reference"/>
    <w:qFormat/>
    <w:uiPriority w:val="0"/>
    <w:rPr>
      <w:sz w:val="21"/>
      <w:vertAlign w:val="superscript"/>
    </w:rPr>
  </w:style>
  <w:style w:type="character" w:styleId="93">
    <w:name w:val="page number"/>
    <w:qFormat/>
    <w:uiPriority w:val="99"/>
  </w:style>
  <w:style w:type="character" w:styleId="94">
    <w:name w:val="FollowedHyperlink"/>
    <w:qFormat/>
    <w:uiPriority w:val="99"/>
    <w:rPr>
      <w:color w:val="800080"/>
      <w:sz w:val="21"/>
      <w:u w:val="single"/>
    </w:rPr>
  </w:style>
  <w:style w:type="character" w:styleId="95">
    <w:name w:val="Emphasis"/>
    <w:qFormat/>
    <w:uiPriority w:val="99"/>
    <w:rPr>
      <w:sz w:val="21"/>
    </w:rPr>
  </w:style>
  <w:style w:type="character" w:styleId="96">
    <w:name w:val="line number"/>
    <w:qFormat/>
    <w:uiPriority w:val="99"/>
  </w:style>
  <w:style w:type="character" w:styleId="97">
    <w:name w:val="HTML Definition"/>
    <w:qFormat/>
    <w:uiPriority w:val="99"/>
    <w:rPr>
      <w:sz w:val="21"/>
    </w:rPr>
  </w:style>
  <w:style w:type="character" w:styleId="98">
    <w:name w:val="HTML Typewriter"/>
    <w:qFormat/>
    <w:uiPriority w:val="99"/>
    <w:rPr>
      <w:rFonts w:hint="default" w:ascii="monospace" w:hAnsi="monospace" w:eastAsia="monospace" w:cs="monospace"/>
      <w:sz w:val="20"/>
    </w:rPr>
  </w:style>
  <w:style w:type="character" w:styleId="99">
    <w:name w:val="HTML Acronym"/>
    <w:qFormat/>
    <w:uiPriority w:val="99"/>
  </w:style>
  <w:style w:type="character" w:styleId="100">
    <w:name w:val="HTML Variable"/>
    <w:qFormat/>
    <w:uiPriority w:val="99"/>
    <w:rPr>
      <w:sz w:val="21"/>
    </w:rPr>
  </w:style>
  <w:style w:type="character" w:styleId="101">
    <w:name w:val="Hyperlink"/>
    <w:qFormat/>
    <w:uiPriority w:val="99"/>
    <w:rPr>
      <w:color w:val="0000FF"/>
      <w:sz w:val="21"/>
      <w:u w:val="single"/>
    </w:rPr>
  </w:style>
  <w:style w:type="character" w:styleId="102">
    <w:name w:val="HTML Code"/>
    <w:qFormat/>
    <w:uiPriority w:val="99"/>
    <w:rPr>
      <w:rFonts w:hint="default" w:ascii="monospace" w:hAnsi="monospace" w:eastAsia="monospace" w:cs="monospace"/>
      <w:sz w:val="20"/>
    </w:rPr>
  </w:style>
  <w:style w:type="character" w:styleId="103">
    <w:name w:val="annotation reference"/>
    <w:basedOn w:val="90"/>
    <w:qFormat/>
    <w:uiPriority w:val="0"/>
    <w:rPr>
      <w:sz w:val="21"/>
      <w:szCs w:val="21"/>
    </w:rPr>
  </w:style>
  <w:style w:type="character" w:styleId="104">
    <w:name w:val="HTML Cite"/>
    <w:qFormat/>
    <w:uiPriority w:val="99"/>
    <w:rPr>
      <w:sz w:val="21"/>
    </w:rPr>
  </w:style>
  <w:style w:type="character" w:styleId="105">
    <w:name w:val="footnote reference"/>
    <w:qFormat/>
    <w:uiPriority w:val="99"/>
    <w:rPr>
      <w:sz w:val="21"/>
      <w:vertAlign w:val="superscript"/>
    </w:rPr>
  </w:style>
  <w:style w:type="character" w:styleId="106">
    <w:name w:val="HTML Keyboard"/>
    <w:qFormat/>
    <w:uiPriority w:val="99"/>
    <w:rPr>
      <w:rFonts w:hint="default" w:ascii="monospace" w:hAnsi="monospace" w:eastAsia="monospace" w:cs="monospace"/>
      <w:sz w:val="20"/>
    </w:rPr>
  </w:style>
  <w:style w:type="character" w:styleId="107">
    <w:name w:val="HTML Sample"/>
    <w:qFormat/>
    <w:uiPriority w:val="99"/>
    <w:rPr>
      <w:rFonts w:ascii="monospace" w:hAnsi="monospace" w:eastAsia="monospace" w:cs="monospace"/>
      <w:sz w:val="21"/>
    </w:rPr>
  </w:style>
  <w:style w:type="paragraph" w:customStyle="1" w:styleId="10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9">
    <w:name w:val="标题 1 字符"/>
    <w:link w:val="4"/>
    <w:qFormat/>
    <w:uiPriority w:val="99"/>
    <w:rPr>
      <w:rFonts w:eastAsia="黑体"/>
      <w:bCs/>
      <w:kern w:val="44"/>
      <w:sz w:val="32"/>
      <w:szCs w:val="44"/>
    </w:rPr>
  </w:style>
  <w:style w:type="character" w:customStyle="1" w:styleId="110">
    <w:name w:val="标题 3 字符"/>
    <w:link w:val="6"/>
    <w:qFormat/>
    <w:uiPriority w:val="99"/>
    <w:rPr>
      <w:rFonts w:ascii="Times New Roman" w:hAnsi="Times New Roman" w:eastAsia="黑体"/>
      <w:bCs/>
      <w:kern w:val="2"/>
      <w:sz w:val="24"/>
      <w:szCs w:val="32"/>
      <w:lang w:val="en-US" w:eastAsia="zh-CN" w:bidi="ar-SA"/>
    </w:rPr>
  </w:style>
  <w:style w:type="character" w:customStyle="1" w:styleId="111">
    <w:name w:val="标题 2 Char1"/>
    <w:qFormat/>
    <w:uiPriority w:val="99"/>
    <w:rPr>
      <w:rFonts w:ascii="Arial" w:hAnsi="Arial" w:eastAsia="黑体"/>
      <w:bCs/>
      <w:kern w:val="2"/>
      <w:sz w:val="28"/>
      <w:szCs w:val="32"/>
    </w:rPr>
  </w:style>
  <w:style w:type="character" w:customStyle="1" w:styleId="112">
    <w:name w:val="正文文本 字符"/>
    <w:link w:val="2"/>
    <w:qFormat/>
    <w:uiPriority w:val="99"/>
    <w:rPr>
      <w:kern w:val="2"/>
      <w:sz w:val="24"/>
      <w:szCs w:val="24"/>
    </w:rPr>
  </w:style>
  <w:style w:type="character" w:customStyle="1" w:styleId="113">
    <w:name w:val="正文文本首行缩进 字符"/>
    <w:link w:val="86"/>
    <w:qFormat/>
    <w:uiPriority w:val="99"/>
  </w:style>
  <w:style w:type="character" w:customStyle="1" w:styleId="114">
    <w:name w:val="宏文本 字符"/>
    <w:link w:val="3"/>
    <w:qFormat/>
    <w:uiPriority w:val="0"/>
    <w:rPr>
      <w:rFonts w:ascii="Courier New" w:hAnsi="Courier New" w:cs="Courier New"/>
      <w:kern w:val="2"/>
      <w:sz w:val="24"/>
      <w:szCs w:val="24"/>
      <w:lang w:val="en-US" w:eastAsia="zh-CN" w:bidi="ar-SA"/>
    </w:rPr>
  </w:style>
  <w:style w:type="character" w:customStyle="1" w:styleId="115">
    <w:name w:val="标题 4 字符"/>
    <w:link w:val="7"/>
    <w:qFormat/>
    <w:uiPriority w:val="99"/>
    <w:rPr>
      <w:rFonts w:ascii="Arial" w:hAnsi="Arial" w:eastAsia="黑体"/>
      <w:b/>
      <w:bCs/>
      <w:kern w:val="2"/>
      <w:sz w:val="28"/>
      <w:szCs w:val="28"/>
    </w:rPr>
  </w:style>
  <w:style w:type="character" w:customStyle="1" w:styleId="116">
    <w:name w:val="标题 5 字符"/>
    <w:link w:val="8"/>
    <w:qFormat/>
    <w:uiPriority w:val="99"/>
    <w:rPr>
      <w:rFonts w:eastAsia="宋体"/>
      <w:b/>
      <w:bCs/>
      <w:kern w:val="2"/>
      <w:sz w:val="28"/>
      <w:szCs w:val="28"/>
      <w:lang w:val="en-US" w:eastAsia="zh-CN" w:bidi="ar-SA"/>
    </w:rPr>
  </w:style>
  <w:style w:type="character" w:customStyle="1" w:styleId="117">
    <w:name w:val="标题 6 字符"/>
    <w:link w:val="9"/>
    <w:qFormat/>
    <w:uiPriority w:val="99"/>
    <w:rPr>
      <w:rFonts w:ascii="Arial" w:hAnsi="Arial" w:eastAsia="黑体"/>
      <w:b/>
      <w:bCs/>
      <w:kern w:val="2"/>
      <w:sz w:val="24"/>
      <w:szCs w:val="24"/>
    </w:rPr>
  </w:style>
  <w:style w:type="character" w:customStyle="1" w:styleId="118">
    <w:name w:val="标题 7 字符"/>
    <w:link w:val="10"/>
    <w:qFormat/>
    <w:uiPriority w:val="99"/>
    <w:rPr>
      <w:b/>
      <w:bCs/>
      <w:sz w:val="24"/>
      <w:szCs w:val="24"/>
    </w:rPr>
  </w:style>
  <w:style w:type="character" w:customStyle="1" w:styleId="119">
    <w:name w:val="标题 8 字符"/>
    <w:link w:val="11"/>
    <w:qFormat/>
    <w:uiPriority w:val="99"/>
    <w:rPr>
      <w:rFonts w:ascii="Arial" w:hAnsi="Arial" w:eastAsia="黑体"/>
      <w:sz w:val="24"/>
      <w:szCs w:val="24"/>
    </w:rPr>
  </w:style>
  <w:style w:type="character" w:customStyle="1" w:styleId="120">
    <w:name w:val="标题 9 字符"/>
    <w:link w:val="12"/>
    <w:qFormat/>
    <w:uiPriority w:val="99"/>
    <w:rPr>
      <w:rFonts w:ascii="Arial" w:hAnsi="Arial" w:eastAsia="黑体"/>
      <w:sz w:val="21"/>
      <w:szCs w:val="21"/>
    </w:rPr>
  </w:style>
  <w:style w:type="character" w:customStyle="1" w:styleId="121">
    <w:name w:val="注释标题 字符"/>
    <w:link w:val="17"/>
    <w:qFormat/>
    <w:uiPriority w:val="99"/>
    <w:rPr>
      <w:kern w:val="2"/>
      <w:sz w:val="24"/>
      <w:szCs w:val="24"/>
    </w:rPr>
  </w:style>
  <w:style w:type="character" w:customStyle="1" w:styleId="122">
    <w:name w:val="电子邮件签名 字符"/>
    <w:link w:val="20"/>
    <w:qFormat/>
    <w:uiPriority w:val="99"/>
    <w:rPr>
      <w:kern w:val="2"/>
      <w:sz w:val="24"/>
      <w:szCs w:val="24"/>
    </w:rPr>
  </w:style>
  <w:style w:type="character" w:customStyle="1" w:styleId="123">
    <w:name w:val="正文缩进 字符"/>
    <w:link w:val="22"/>
    <w:qFormat/>
    <w:locked/>
    <w:uiPriority w:val="99"/>
    <w:rPr>
      <w:kern w:val="2"/>
      <w:sz w:val="21"/>
    </w:rPr>
  </w:style>
  <w:style w:type="character" w:customStyle="1" w:styleId="124">
    <w:name w:val="文档结构图 字符"/>
    <w:link w:val="27"/>
    <w:qFormat/>
    <w:uiPriority w:val="99"/>
    <w:rPr>
      <w:rFonts w:eastAsia="宋体"/>
      <w:kern w:val="2"/>
      <w:sz w:val="24"/>
      <w:szCs w:val="24"/>
      <w:lang w:val="en-US" w:eastAsia="zh-CN" w:bidi="ar-SA"/>
    </w:rPr>
  </w:style>
  <w:style w:type="character" w:customStyle="1" w:styleId="125">
    <w:name w:val="批注文字 字符"/>
    <w:link w:val="29"/>
    <w:qFormat/>
    <w:uiPriority w:val="99"/>
    <w:rPr>
      <w:kern w:val="2"/>
      <w:sz w:val="24"/>
      <w:szCs w:val="24"/>
    </w:rPr>
  </w:style>
  <w:style w:type="character" w:customStyle="1" w:styleId="126">
    <w:name w:val="称呼 字符"/>
    <w:link w:val="31"/>
    <w:qFormat/>
    <w:uiPriority w:val="99"/>
    <w:rPr>
      <w:rFonts w:eastAsia="宋体"/>
      <w:kern w:val="2"/>
      <w:sz w:val="28"/>
      <w:szCs w:val="28"/>
      <w:lang w:val="en-US" w:eastAsia="zh-CN" w:bidi="ar-SA"/>
    </w:rPr>
  </w:style>
  <w:style w:type="character" w:customStyle="1" w:styleId="127">
    <w:name w:val="正文文本 3 字符"/>
    <w:link w:val="32"/>
    <w:qFormat/>
    <w:uiPriority w:val="0"/>
    <w:rPr>
      <w:rFonts w:eastAsia="宋体"/>
      <w:kern w:val="2"/>
      <w:sz w:val="16"/>
      <w:szCs w:val="16"/>
      <w:lang w:val="en-US" w:eastAsia="zh-CN" w:bidi="ar-SA"/>
    </w:rPr>
  </w:style>
  <w:style w:type="character" w:customStyle="1" w:styleId="128">
    <w:name w:val="结束语 字符"/>
    <w:link w:val="33"/>
    <w:qFormat/>
    <w:uiPriority w:val="99"/>
    <w:rPr>
      <w:kern w:val="2"/>
      <w:sz w:val="24"/>
      <w:szCs w:val="24"/>
    </w:rPr>
  </w:style>
  <w:style w:type="character" w:customStyle="1" w:styleId="129">
    <w:name w:val="正文文本缩进 字符"/>
    <w:link w:val="35"/>
    <w:qFormat/>
    <w:uiPriority w:val="99"/>
    <w:rPr>
      <w:kern w:val="2"/>
      <w:sz w:val="24"/>
      <w:szCs w:val="24"/>
    </w:rPr>
  </w:style>
  <w:style w:type="character" w:customStyle="1" w:styleId="130">
    <w:name w:val="HTML 地址 字符"/>
    <w:link w:val="42"/>
    <w:qFormat/>
    <w:uiPriority w:val="99"/>
    <w:rPr>
      <w:i/>
      <w:iCs/>
      <w:kern w:val="2"/>
      <w:sz w:val="24"/>
      <w:szCs w:val="24"/>
    </w:rPr>
  </w:style>
  <w:style w:type="character" w:customStyle="1" w:styleId="131">
    <w:name w:val="纯文本 字符"/>
    <w:link w:val="46"/>
    <w:qFormat/>
    <w:uiPriority w:val="99"/>
    <w:rPr>
      <w:rFonts w:ascii="宋体" w:hAnsi="Courier New" w:eastAsia="宋体"/>
      <w:kern w:val="2"/>
      <w:sz w:val="28"/>
      <w:lang w:val="en-US" w:eastAsia="zh-CN" w:bidi="ar-SA"/>
    </w:rPr>
  </w:style>
  <w:style w:type="character" w:customStyle="1" w:styleId="132">
    <w:name w:val="日期 字符"/>
    <w:link w:val="51"/>
    <w:qFormat/>
    <w:uiPriority w:val="99"/>
    <w:rPr>
      <w:kern w:val="2"/>
      <w:sz w:val="24"/>
      <w:szCs w:val="24"/>
    </w:rPr>
  </w:style>
  <w:style w:type="character" w:customStyle="1" w:styleId="133">
    <w:name w:val="正文文本缩进 2 字符"/>
    <w:link w:val="52"/>
    <w:qFormat/>
    <w:uiPriority w:val="99"/>
    <w:rPr>
      <w:rFonts w:ascii="华文细黑" w:hAnsi="华文细黑"/>
      <w:kern w:val="2"/>
      <w:sz w:val="26"/>
      <w:szCs w:val="24"/>
    </w:rPr>
  </w:style>
  <w:style w:type="character" w:customStyle="1" w:styleId="134">
    <w:name w:val="尾注文本 字符"/>
    <w:link w:val="53"/>
    <w:qFormat/>
    <w:uiPriority w:val="0"/>
    <w:rPr>
      <w:rFonts w:eastAsia="宋体"/>
      <w:kern w:val="2"/>
      <w:sz w:val="21"/>
      <w:szCs w:val="24"/>
      <w:lang w:val="en-US" w:eastAsia="zh-CN" w:bidi="ar-SA"/>
    </w:rPr>
  </w:style>
  <w:style w:type="character" w:customStyle="1" w:styleId="135">
    <w:name w:val="批注框文本 字符"/>
    <w:link w:val="55"/>
    <w:qFormat/>
    <w:uiPriority w:val="99"/>
    <w:rPr>
      <w:kern w:val="2"/>
      <w:sz w:val="18"/>
      <w:szCs w:val="18"/>
    </w:rPr>
  </w:style>
  <w:style w:type="character" w:customStyle="1" w:styleId="136">
    <w:name w:val="页脚 字符"/>
    <w:link w:val="56"/>
    <w:qFormat/>
    <w:uiPriority w:val="99"/>
    <w:rPr>
      <w:rFonts w:eastAsia="宋体"/>
      <w:kern w:val="2"/>
      <w:sz w:val="18"/>
      <w:szCs w:val="18"/>
      <w:lang w:val="en-US" w:eastAsia="zh-CN" w:bidi="ar-SA"/>
    </w:rPr>
  </w:style>
  <w:style w:type="character" w:customStyle="1" w:styleId="137">
    <w:name w:val="页眉 字符"/>
    <w:link w:val="59"/>
    <w:qFormat/>
    <w:uiPriority w:val="0"/>
    <w:rPr>
      <w:rFonts w:ascii="Arial" w:hAnsi="Arial" w:eastAsia="華康細圓體"/>
      <w:kern w:val="2"/>
      <w:lang w:eastAsia="zh-TW"/>
    </w:rPr>
  </w:style>
  <w:style w:type="character" w:customStyle="1" w:styleId="138">
    <w:name w:val="签名 字符"/>
    <w:link w:val="60"/>
    <w:qFormat/>
    <w:uiPriority w:val="99"/>
    <w:rPr>
      <w:kern w:val="2"/>
      <w:sz w:val="24"/>
      <w:szCs w:val="24"/>
    </w:rPr>
  </w:style>
  <w:style w:type="character" w:customStyle="1" w:styleId="139">
    <w:name w:val="副标题 字符"/>
    <w:link w:val="66"/>
    <w:qFormat/>
    <w:uiPriority w:val="11"/>
    <w:rPr>
      <w:rFonts w:ascii="黑体" w:eastAsia="黑体"/>
      <w:kern w:val="28"/>
      <w:sz w:val="24"/>
      <w:szCs w:val="24"/>
    </w:rPr>
  </w:style>
  <w:style w:type="character" w:customStyle="1" w:styleId="140">
    <w:name w:val="脚注文本 字符"/>
    <w:link w:val="68"/>
    <w:qFormat/>
    <w:uiPriority w:val="99"/>
    <w:rPr>
      <w:sz w:val="18"/>
    </w:rPr>
  </w:style>
  <w:style w:type="character" w:customStyle="1" w:styleId="141">
    <w:name w:val="正文文本缩进 3 字符"/>
    <w:link w:val="71"/>
    <w:qFormat/>
    <w:uiPriority w:val="99"/>
    <w:rPr>
      <w:kern w:val="2"/>
      <w:sz w:val="18"/>
      <w:szCs w:val="24"/>
    </w:rPr>
  </w:style>
  <w:style w:type="character" w:customStyle="1" w:styleId="142">
    <w:name w:val="正文文本 2 字符"/>
    <w:link w:val="77"/>
    <w:qFormat/>
    <w:uiPriority w:val="99"/>
    <w:rPr>
      <w:kern w:val="2"/>
      <w:sz w:val="21"/>
      <w:szCs w:val="24"/>
    </w:rPr>
  </w:style>
  <w:style w:type="character" w:customStyle="1" w:styleId="143">
    <w:name w:val="信息标题 字符"/>
    <w:link w:val="80"/>
    <w:qFormat/>
    <w:uiPriority w:val="99"/>
    <w:rPr>
      <w:rFonts w:ascii="Cambria" w:hAnsi="Cambria" w:eastAsia="宋体" w:cs="Times New Roman"/>
      <w:kern w:val="2"/>
      <w:sz w:val="24"/>
      <w:szCs w:val="24"/>
      <w:shd w:val="pct20" w:color="auto" w:fill="auto"/>
    </w:rPr>
  </w:style>
  <w:style w:type="character" w:customStyle="1" w:styleId="144">
    <w:name w:val="HTML 预设格式 字符"/>
    <w:link w:val="81"/>
    <w:qFormat/>
    <w:uiPriority w:val="99"/>
    <w:rPr>
      <w:rFonts w:ascii="Courier New" w:hAnsi="Courier New" w:cs="Courier New"/>
      <w:kern w:val="2"/>
      <w:sz w:val="21"/>
    </w:rPr>
  </w:style>
  <w:style w:type="character" w:customStyle="1" w:styleId="145">
    <w:name w:val="标题 字符"/>
    <w:link w:val="84"/>
    <w:qFormat/>
    <w:uiPriority w:val="99"/>
    <w:rPr>
      <w:rFonts w:ascii="Arial" w:hAnsi="Arial"/>
      <w:b/>
      <w:sz w:val="32"/>
    </w:rPr>
  </w:style>
  <w:style w:type="character" w:customStyle="1" w:styleId="146">
    <w:name w:val="批注主题 字符"/>
    <w:link w:val="85"/>
    <w:qFormat/>
    <w:uiPriority w:val="99"/>
    <w:rPr>
      <w:b/>
      <w:bCs/>
      <w:kern w:val="2"/>
      <w:sz w:val="24"/>
      <w:szCs w:val="24"/>
    </w:rPr>
  </w:style>
  <w:style w:type="character" w:customStyle="1" w:styleId="147">
    <w:name w:val="正文文本首行缩进 2 字符"/>
    <w:link w:val="87"/>
    <w:qFormat/>
    <w:uiPriority w:val="99"/>
  </w:style>
  <w:style w:type="character" w:customStyle="1" w:styleId="148">
    <w:name w:val="hit"/>
    <w:qFormat/>
    <w:uiPriority w:val="0"/>
    <w:rPr>
      <w:b/>
      <w:bCs/>
      <w:color w:val="FF0000"/>
      <w:sz w:val="21"/>
    </w:rPr>
  </w:style>
  <w:style w:type="character" w:customStyle="1" w:styleId="149">
    <w:name w:val="正文部分 Char Char"/>
    <w:link w:val="150"/>
    <w:qFormat/>
    <w:uiPriority w:val="0"/>
    <w:rPr>
      <w:rFonts w:ascii="华文细黑" w:hAnsi="华文细黑" w:eastAsia="宋体"/>
      <w:kern w:val="2"/>
      <w:sz w:val="24"/>
      <w:lang w:val="en-US" w:eastAsia="zh-CN" w:bidi="ar-SA"/>
    </w:rPr>
  </w:style>
  <w:style w:type="paragraph" w:customStyle="1" w:styleId="150">
    <w:name w:val="正文部分"/>
    <w:basedOn w:val="1"/>
    <w:link w:val="149"/>
    <w:qFormat/>
    <w:uiPriority w:val="0"/>
    <w:pPr>
      <w:spacing w:line="500" w:lineRule="exact"/>
      <w:ind w:firstLine="480"/>
      <w:textAlignment w:val="center"/>
    </w:pPr>
    <w:rPr>
      <w:rFonts w:ascii="华文细黑" w:hAnsi="华文细黑"/>
      <w:szCs w:val="20"/>
    </w:rPr>
  </w:style>
  <w:style w:type="character" w:customStyle="1" w:styleId="151">
    <w:name w:val="脚注 Char"/>
    <w:link w:val="152"/>
    <w:qFormat/>
    <w:uiPriority w:val="0"/>
    <w:rPr>
      <w:rFonts w:ascii="Times New Roman" w:hAnsi="Times New Roman" w:eastAsia="宋体" w:cs="宋体"/>
      <w:sz w:val="20"/>
      <w:szCs w:val="17"/>
      <w:lang w:val="zh-TW" w:eastAsia="zh-TW" w:bidi="zh-TW"/>
    </w:rPr>
  </w:style>
  <w:style w:type="paragraph" w:customStyle="1" w:styleId="152">
    <w:name w:val="脚注"/>
    <w:basedOn w:val="153"/>
    <w:link w:val="151"/>
    <w:qFormat/>
    <w:uiPriority w:val="0"/>
    <w:pPr>
      <w:tabs>
        <w:tab w:val="left" w:pos="291"/>
      </w:tabs>
      <w:spacing w:line="260" w:lineRule="exact"/>
      <w:ind w:left="200" w:leftChars="200"/>
    </w:pPr>
    <w:rPr>
      <w:rFonts w:ascii="Times New Roman" w:hAnsi="Times New Roman"/>
      <w:sz w:val="20"/>
    </w:rPr>
  </w:style>
  <w:style w:type="paragraph" w:customStyle="1" w:styleId="153">
    <w:name w:val="Body text|2"/>
    <w:basedOn w:val="1"/>
    <w:link w:val="154"/>
    <w:qFormat/>
    <w:uiPriority w:val="0"/>
    <w:pPr>
      <w:spacing w:line="305" w:lineRule="exact"/>
    </w:pPr>
    <w:rPr>
      <w:rFonts w:ascii="宋体" w:hAnsi="宋体" w:cs="宋体"/>
      <w:sz w:val="17"/>
      <w:szCs w:val="17"/>
      <w:lang w:val="zh-TW" w:eastAsia="zh-TW" w:bidi="zh-TW"/>
    </w:rPr>
  </w:style>
  <w:style w:type="character" w:customStyle="1" w:styleId="154">
    <w:name w:val="Body text|2_"/>
    <w:link w:val="153"/>
    <w:qFormat/>
    <w:uiPriority w:val="0"/>
    <w:rPr>
      <w:rFonts w:ascii="宋体" w:hAnsi="宋体" w:eastAsia="宋体" w:cs="宋体"/>
      <w:sz w:val="17"/>
      <w:szCs w:val="17"/>
      <w:lang w:val="zh-TW" w:eastAsia="zh-TW" w:bidi="zh-TW"/>
    </w:rPr>
  </w:style>
  <w:style w:type="character" w:customStyle="1" w:styleId="155">
    <w:name w:val="font161"/>
    <w:qFormat/>
    <w:uiPriority w:val="99"/>
    <w:rPr>
      <w:b/>
      <w:bCs/>
      <w:sz w:val="32"/>
      <w:szCs w:val="32"/>
    </w:rPr>
  </w:style>
  <w:style w:type="character" w:customStyle="1" w:styleId="156">
    <w:name w:val="正文文本 3 Char1"/>
    <w:semiHidden/>
    <w:qFormat/>
    <w:uiPriority w:val="99"/>
    <w:rPr>
      <w:kern w:val="2"/>
      <w:sz w:val="16"/>
      <w:szCs w:val="16"/>
    </w:rPr>
  </w:style>
  <w:style w:type="character" w:customStyle="1" w:styleId="157">
    <w:name w:val="批注文字 Char"/>
    <w:qFormat/>
    <w:uiPriority w:val="99"/>
    <w:rPr>
      <w:rFonts w:ascii="Times New Roman" w:hAnsi="Times New Roman" w:eastAsia="宋体" w:cs="Times New Roman"/>
      <w:szCs w:val="24"/>
    </w:rPr>
  </w:style>
  <w:style w:type="character" w:customStyle="1" w:styleId="158">
    <w:name w:val="表格内容 Char Char"/>
    <w:link w:val="159"/>
    <w:qFormat/>
    <w:uiPriority w:val="0"/>
    <w:rPr>
      <w:rFonts w:ascii="宋体" w:hAnsi="宋体" w:eastAsia="宋体" w:cs="宋体"/>
      <w:color w:val="000000"/>
      <w:sz w:val="21"/>
      <w:szCs w:val="22"/>
      <w:lang w:val="en-US" w:eastAsia="zh-CN" w:bidi="ar-SA"/>
    </w:rPr>
  </w:style>
  <w:style w:type="paragraph" w:customStyle="1" w:styleId="159">
    <w:name w:val="表格内容"/>
    <w:basedOn w:val="1"/>
    <w:link w:val="158"/>
    <w:qFormat/>
    <w:uiPriority w:val="99"/>
    <w:pPr>
      <w:ind w:left="-105" w:leftChars="-50" w:right="-105" w:rightChars="-50" w:firstLine="0" w:firstLineChars="0"/>
      <w:jc w:val="center"/>
    </w:pPr>
    <w:rPr>
      <w:rFonts w:ascii="宋体" w:hAnsi="宋体" w:cs="宋体"/>
      <w:color w:val="000000"/>
      <w:kern w:val="0"/>
      <w:sz w:val="21"/>
      <w:szCs w:val="22"/>
    </w:rPr>
  </w:style>
  <w:style w:type="character" w:customStyle="1" w:styleId="160">
    <w:name w:val="smblacktext1"/>
    <w:qFormat/>
    <w:uiPriority w:val="0"/>
    <w:rPr>
      <w:rFonts w:hint="default" w:ascii="Arial" w:hAnsi="Arial" w:cs="Arial"/>
      <w:color w:val="000000"/>
      <w:sz w:val="17"/>
      <w:szCs w:val="17"/>
    </w:rPr>
  </w:style>
  <w:style w:type="character" w:customStyle="1" w:styleId="161">
    <w:name w:val="文章 Char Char"/>
    <w:link w:val="162"/>
    <w:qFormat/>
    <w:uiPriority w:val="0"/>
    <w:rPr>
      <w:rFonts w:ascii="Garamond" w:hAnsi="Garamond"/>
      <w:kern w:val="2"/>
      <w:sz w:val="24"/>
      <w:szCs w:val="24"/>
      <w:lang w:val="en-US" w:eastAsia="zh-CN" w:bidi="ar-SA"/>
    </w:rPr>
  </w:style>
  <w:style w:type="paragraph" w:customStyle="1" w:styleId="162">
    <w:name w:val="文章"/>
    <w:link w:val="161"/>
    <w:qFormat/>
    <w:uiPriority w:val="99"/>
    <w:pPr>
      <w:adjustRightInd w:val="0"/>
      <w:snapToGrid w:val="0"/>
      <w:spacing w:line="360" w:lineRule="auto"/>
      <w:ind w:firstLine="520" w:firstLineChars="200"/>
    </w:pPr>
    <w:rPr>
      <w:rFonts w:ascii="Garamond" w:hAnsi="Garamond" w:eastAsia="宋体" w:cs="Times New Roman"/>
      <w:kern w:val="2"/>
      <w:sz w:val="24"/>
      <w:szCs w:val="24"/>
      <w:lang w:val="en-US" w:eastAsia="zh-CN" w:bidi="ar-SA"/>
    </w:rPr>
  </w:style>
  <w:style w:type="character" w:customStyle="1" w:styleId="163">
    <w:name w:val="尾注文本 Char1"/>
    <w:semiHidden/>
    <w:qFormat/>
    <w:uiPriority w:val="99"/>
    <w:rPr>
      <w:kern w:val="2"/>
      <w:sz w:val="24"/>
      <w:szCs w:val="24"/>
    </w:rPr>
  </w:style>
  <w:style w:type="character" w:customStyle="1" w:styleId="164">
    <w:name w:val="文档结构图 Char1"/>
    <w:semiHidden/>
    <w:qFormat/>
    <w:uiPriority w:val="99"/>
    <w:rPr>
      <w:rFonts w:ascii="宋体"/>
      <w:kern w:val="2"/>
      <w:sz w:val="18"/>
      <w:szCs w:val="18"/>
    </w:rPr>
  </w:style>
  <w:style w:type="character" w:customStyle="1" w:styleId="165">
    <w:name w:val="资审正文 Char Char"/>
    <w:qFormat/>
    <w:uiPriority w:val="0"/>
    <w:rPr>
      <w:rFonts w:ascii="华文细黑" w:hAnsi="华文细黑" w:eastAsia="宋体"/>
      <w:kern w:val="2"/>
      <w:sz w:val="26"/>
      <w:szCs w:val="26"/>
      <w:lang w:val="en-US" w:eastAsia="zh-CN" w:bidi="ar-SA"/>
    </w:rPr>
  </w:style>
  <w:style w:type="character" w:customStyle="1" w:styleId="166">
    <w:name w:val="标题 2 字符"/>
    <w:link w:val="5"/>
    <w:qFormat/>
    <w:uiPriority w:val="99"/>
    <w:rPr>
      <w:rFonts w:ascii="Arial" w:hAnsi="Arial" w:eastAsia="黑体"/>
      <w:bCs/>
      <w:kern w:val="2"/>
      <w:sz w:val="28"/>
      <w:szCs w:val="32"/>
    </w:rPr>
  </w:style>
  <w:style w:type="character" w:customStyle="1" w:styleId="167">
    <w:name w:val="页脚 Char1"/>
    <w:semiHidden/>
    <w:qFormat/>
    <w:uiPriority w:val="99"/>
    <w:rPr>
      <w:kern w:val="2"/>
      <w:sz w:val="18"/>
      <w:szCs w:val="18"/>
    </w:rPr>
  </w:style>
  <w:style w:type="character" w:customStyle="1" w:styleId="168">
    <w:name w:val="引用 字符"/>
    <w:link w:val="169"/>
    <w:qFormat/>
    <w:uiPriority w:val="99"/>
    <w:rPr>
      <w:i/>
      <w:iCs/>
      <w:color w:val="000000"/>
      <w:kern w:val="2"/>
      <w:sz w:val="24"/>
      <w:szCs w:val="24"/>
    </w:rPr>
  </w:style>
  <w:style w:type="paragraph" w:styleId="169">
    <w:name w:val="Quote"/>
    <w:basedOn w:val="1"/>
    <w:next w:val="1"/>
    <w:link w:val="168"/>
    <w:qFormat/>
    <w:uiPriority w:val="99"/>
    <w:rPr>
      <w:i/>
      <w:iCs/>
      <w:color w:val="000000"/>
    </w:rPr>
  </w:style>
  <w:style w:type="character" w:customStyle="1" w:styleId="170">
    <w:name w:val="Body text|1_"/>
    <w:link w:val="171"/>
    <w:qFormat/>
    <w:uiPriority w:val="0"/>
    <w:rPr>
      <w:rFonts w:ascii="宋体" w:hAnsi="宋体" w:cs="宋体"/>
      <w:sz w:val="19"/>
      <w:szCs w:val="19"/>
      <w:lang w:val="zh-TW" w:eastAsia="zh-TW" w:bidi="zh-TW"/>
    </w:rPr>
  </w:style>
  <w:style w:type="paragraph" w:customStyle="1" w:styleId="171">
    <w:name w:val="Body text|1"/>
    <w:basedOn w:val="1"/>
    <w:link w:val="170"/>
    <w:qFormat/>
    <w:uiPriority w:val="0"/>
    <w:pPr>
      <w:spacing w:line="425" w:lineRule="auto"/>
      <w:ind w:firstLine="400" w:firstLineChars="0"/>
      <w:jc w:val="left"/>
    </w:pPr>
    <w:rPr>
      <w:rFonts w:ascii="宋体" w:hAnsi="宋体" w:cs="宋体"/>
      <w:kern w:val="0"/>
      <w:sz w:val="19"/>
      <w:szCs w:val="19"/>
      <w:lang w:val="zh-TW" w:eastAsia="zh-TW" w:bidi="zh-TW"/>
    </w:rPr>
  </w:style>
  <w:style w:type="character" w:customStyle="1" w:styleId="172">
    <w:name w:val="脚注文本 Char"/>
    <w:qFormat/>
    <w:uiPriority w:val="99"/>
    <w:rPr>
      <w:rFonts w:ascii="Times New Roman" w:hAnsi="Times New Roman" w:eastAsia="宋体" w:cs="Times New Roman"/>
      <w:sz w:val="18"/>
      <w:szCs w:val="18"/>
    </w:rPr>
  </w:style>
  <w:style w:type="character" w:customStyle="1" w:styleId="173">
    <w:name w:val="first-child"/>
    <w:qFormat/>
    <w:uiPriority w:val="0"/>
  </w:style>
  <w:style w:type="character" w:customStyle="1" w:styleId="174">
    <w:name w:val="纯文本 Char1"/>
    <w:semiHidden/>
    <w:qFormat/>
    <w:uiPriority w:val="99"/>
    <w:rPr>
      <w:rFonts w:ascii="宋体" w:hAnsi="Courier New" w:cs="Courier New"/>
      <w:kern w:val="2"/>
      <w:sz w:val="21"/>
      <w:szCs w:val="21"/>
    </w:rPr>
  </w:style>
  <w:style w:type="character" w:customStyle="1" w:styleId="175">
    <w:name w:val="明显引用 字符"/>
    <w:link w:val="176"/>
    <w:qFormat/>
    <w:uiPriority w:val="99"/>
    <w:rPr>
      <w:b/>
      <w:bCs/>
      <w:i/>
      <w:iCs/>
      <w:color w:val="4F81BD"/>
      <w:kern w:val="2"/>
      <w:sz w:val="24"/>
      <w:szCs w:val="24"/>
    </w:rPr>
  </w:style>
  <w:style w:type="paragraph" w:styleId="176">
    <w:name w:val="Intense Quote"/>
    <w:basedOn w:val="1"/>
    <w:next w:val="1"/>
    <w:link w:val="175"/>
    <w:qFormat/>
    <w:uiPriority w:val="99"/>
    <w:pPr>
      <w:pBdr>
        <w:bottom w:val="single" w:color="4F81BD" w:sz="4" w:space="4"/>
      </w:pBdr>
      <w:spacing w:before="200" w:after="280"/>
      <w:ind w:left="936" w:right="936"/>
    </w:pPr>
    <w:rPr>
      <w:b/>
      <w:bCs/>
      <w:i/>
      <w:iCs/>
      <w:color w:val="4F81BD"/>
    </w:rPr>
  </w:style>
  <w:style w:type="character" w:customStyle="1" w:styleId="177">
    <w:name w:val="脚注文本 字符1"/>
    <w:qFormat/>
    <w:uiPriority w:val="0"/>
    <w:rPr>
      <w:sz w:val="18"/>
    </w:rPr>
  </w:style>
  <w:style w:type="character" w:customStyle="1" w:styleId="178">
    <w:name w:val="数字"/>
    <w:qFormat/>
    <w:uiPriority w:val="0"/>
    <w:rPr>
      <w:rFonts w:eastAsia="黑体"/>
      <w:b/>
      <w:sz w:val="21"/>
    </w:rPr>
  </w:style>
  <w:style w:type="character" w:customStyle="1" w:styleId="179">
    <w:name w:val="称呼 Char1"/>
    <w:semiHidden/>
    <w:qFormat/>
    <w:uiPriority w:val="99"/>
    <w:rPr>
      <w:kern w:val="2"/>
      <w:sz w:val="24"/>
      <w:szCs w:val="24"/>
    </w:rPr>
  </w:style>
  <w:style w:type="character" w:customStyle="1" w:styleId="180">
    <w:name w:val="layui-layer-tabnow"/>
    <w:qFormat/>
    <w:uiPriority w:val="0"/>
    <w:rPr>
      <w:sz w:val="21"/>
      <w:bdr w:val="single" w:color="CCCCCC" w:sz="6" w:space="0"/>
      <w:shd w:val="clear" w:color="auto" w:fill="FFFFFF"/>
    </w:rPr>
  </w:style>
  <w:style w:type="paragraph" w:customStyle="1" w:styleId="181">
    <w:name w:val="标题B"/>
    <w:qFormat/>
    <w:uiPriority w:val="0"/>
    <w:pPr>
      <w:adjustRightInd w:val="0"/>
      <w:spacing w:line="720" w:lineRule="auto"/>
      <w:outlineLvl w:val="1"/>
    </w:pPr>
    <w:rPr>
      <w:rFonts w:ascii="Times New Roman" w:hAnsi="Times New Roman" w:eastAsia="宋体" w:cs="Times New Roman"/>
      <w:b/>
      <w:sz w:val="30"/>
      <w:lang w:val="en-US" w:eastAsia="zh-CN" w:bidi="ar-SA"/>
    </w:rPr>
  </w:style>
  <w:style w:type="paragraph" w:customStyle="1" w:styleId="182">
    <w:name w:val="xl6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183">
    <w:name w:val="xl58"/>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18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185">
    <w:name w:val="表文C"/>
    <w:basedOn w:val="1"/>
    <w:qFormat/>
    <w:uiPriority w:val="0"/>
    <w:pPr>
      <w:widowControl/>
      <w:tabs>
        <w:tab w:val="left" w:pos="0"/>
      </w:tabs>
      <w:adjustRightInd w:val="0"/>
      <w:snapToGrid w:val="0"/>
      <w:ind w:firstLine="0" w:firstLineChars="0"/>
      <w:jc w:val="center"/>
    </w:pPr>
    <w:rPr>
      <w:snapToGrid w:val="0"/>
      <w:kern w:val="0"/>
      <w:sz w:val="21"/>
      <w:szCs w:val="20"/>
    </w:rPr>
  </w:style>
  <w:style w:type="paragraph" w:customStyle="1" w:styleId="186">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18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188">
    <w:name w:val="xl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189">
    <w:name w:val="表格5"/>
    <w:basedOn w:val="190"/>
    <w:qFormat/>
    <w:uiPriority w:val="0"/>
    <w:pPr>
      <w:ind w:left="1021" w:hanging="284"/>
    </w:pPr>
    <w:rPr>
      <w:rFonts w:ascii="宋体"/>
    </w:rPr>
  </w:style>
  <w:style w:type="paragraph" w:customStyle="1" w:styleId="190">
    <w:name w:val="表格2"/>
    <w:basedOn w:val="1"/>
    <w:qFormat/>
    <w:uiPriority w:val="0"/>
    <w:pPr>
      <w:adjustRightInd w:val="0"/>
      <w:spacing w:line="420" w:lineRule="atLeast"/>
      <w:ind w:left="284" w:firstLine="454" w:firstLineChars="0"/>
      <w:textAlignment w:val="baseline"/>
    </w:pPr>
    <w:rPr>
      <w:kern w:val="0"/>
      <w:sz w:val="21"/>
      <w:szCs w:val="20"/>
    </w:rPr>
  </w:style>
  <w:style w:type="paragraph" w:customStyle="1" w:styleId="191">
    <w:name w:val="0表内容"/>
    <w:basedOn w:val="1"/>
    <w:qFormat/>
    <w:uiPriority w:val="0"/>
    <w:pPr>
      <w:spacing w:line="240" w:lineRule="exact"/>
      <w:ind w:firstLine="0" w:firstLineChars="0"/>
      <w:jc w:val="center"/>
    </w:pPr>
    <w:rPr>
      <w:rFonts w:eastAsia="黑体"/>
      <w:snapToGrid w:val="0"/>
      <w:kern w:val="0"/>
      <w:sz w:val="18"/>
      <w:szCs w:val="18"/>
    </w:rPr>
  </w:style>
  <w:style w:type="paragraph" w:customStyle="1" w:styleId="192">
    <w:name w:val="xl3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193">
    <w:name w:val="表格1"/>
    <w:basedOn w:val="1"/>
    <w:qFormat/>
    <w:uiPriority w:val="99"/>
    <w:pPr>
      <w:adjustRightInd w:val="0"/>
      <w:spacing w:line="420" w:lineRule="atLeast"/>
      <w:ind w:left="284" w:firstLine="0" w:firstLineChars="0"/>
      <w:textAlignment w:val="baseline"/>
    </w:pPr>
    <w:rPr>
      <w:kern w:val="0"/>
      <w:sz w:val="21"/>
      <w:szCs w:val="20"/>
    </w:rPr>
  </w:style>
  <w:style w:type="paragraph" w:customStyle="1" w:styleId="194">
    <w:name w:val="三级标题"/>
    <w:basedOn w:val="195"/>
    <w:qFormat/>
    <w:uiPriority w:val="0"/>
    <w:pPr>
      <w:spacing w:before="156" w:beforeLines="50" w:after="156" w:afterLines="50"/>
    </w:pPr>
    <w:rPr>
      <w:sz w:val="24"/>
    </w:rPr>
  </w:style>
  <w:style w:type="paragraph" w:customStyle="1" w:styleId="195">
    <w:name w:val="二级标题"/>
    <w:basedOn w:val="196"/>
    <w:qFormat/>
    <w:uiPriority w:val="0"/>
    <w:pPr>
      <w:spacing w:before="312" w:beforeLines="100" w:after="312" w:afterLines="100"/>
    </w:pPr>
    <w:rPr>
      <w:b/>
      <w:sz w:val="28"/>
    </w:rPr>
  </w:style>
  <w:style w:type="paragraph" w:customStyle="1" w:styleId="196">
    <w:name w:val="一级标题"/>
    <w:basedOn w:val="4"/>
    <w:next w:val="1"/>
    <w:qFormat/>
    <w:uiPriority w:val="0"/>
    <w:rPr>
      <w:kern w:val="0"/>
    </w:rPr>
  </w:style>
  <w:style w:type="paragraph" w:customStyle="1" w:styleId="197">
    <w:name w:val="af15hichaf0dbchf15cgrid"/>
    <w:qFormat/>
    <w:uiPriority w:val="99"/>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98">
    <w:name w:val="Char Char Char Char Char Char"/>
    <w:basedOn w:val="1"/>
    <w:qFormat/>
    <w:uiPriority w:val="0"/>
    <w:pPr>
      <w:ind w:firstLine="0" w:firstLineChars="0"/>
    </w:pPr>
    <w:rPr>
      <w:sz w:val="21"/>
    </w:rPr>
  </w:style>
  <w:style w:type="paragraph" w:customStyle="1" w:styleId="199">
    <w:name w:val="标题C"/>
    <w:qFormat/>
    <w:uiPriority w:val="0"/>
    <w:pPr>
      <w:tabs>
        <w:tab w:val="left" w:pos="0"/>
      </w:tabs>
      <w:adjustRightInd w:val="0"/>
      <w:spacing w:line="600" w:lineRule="auto"/>
      <w:outlineLvl w:val="2"/>
    </w:pPr>
    <w:rPr>
      <w:rFonts w:ascii="Times New Roman" w:hAnsi="Times New Roman" w:eastAsia="宋体" w:cs="Plotter"/>
      <w:b/>
      <w:snapToGrid w:val="0"/>
      <w:sz w:val="28"/>
      <w:lang w:val="en-US" w:eastAsia="zh-CN" w:bidi="ar-SA"/>
    </w:rPr>
  </w:style>
  <w:style w:type="paragraph" w:customStyle="1" w:styleId="200">
    <w:name w:val="Char Char Char Char Char Char11"/>
    <w:basedOn w:val="1"/>
    <w:qFormat/>
    <w:uiPriority w:val="99"/>
    <w:pPr>
      <w:ind w:firstLine="0" w:firstLineChars="0"/>
    </w:pPr>
    <w:rPr>
      <w:sz w:val="21"/>
    </w:rPr>
  </w:style>
  <w:style w:type="paragraph" w:customStyle="1" w:styleId="201">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02">
    <w:name w:val="样式1"/>
    <w:basedOn w:val="59"/>
    <w:qFormat/>
    <w:uiPriority w:val="99"/>
    <w:pPr>
      <w:pBdr>
        <w:bottom w:val="none" w:color="auto" w:sz="0" w:space="0"/>
      </w:pBdr>
      <w:jc w:val="center"/>
    </w:pPr>
    <w:rPr>
      <w:rFonts w:ascii="Times New Roman" w:hAnsi="Times New Roman" w:eastAsia="宋体"/>
      <w:sz w:val="18"/>
      <w:szCs w:val="18"/>
      <w:lang w:eastAsia="zh-CN"/>
    </w:rPr>
  </w:style>
  <w:style w:type="paragraph" w:styleId="203">
    <w:name w:val="No Spacing"/>
    <w:qFormat/>
    <w:uiPriority w:val="99"/>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0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05">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0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22"/>
      <w:szCs w:val="22"/>
    </w:rPr>
  </w:style>
  <w:style w:type="paragraph" w:customStyle="1" w:styleId="207">
    <w:name w:val="Char1 Char Char Char Char Char Char"/>
    <w:basedOn w:val="1"/>
    <w:semiHidden/>
    <w:qFormat/>
    <w:uiPriority w:val="0"/>
    <w:pPr>
      <w:ind w:firstLine="0" w:firstLineChars="0"/>
    </w:pPr>
    <w:rPr>
      <w:sz w:val="21"/>
    </w:rPr>
  </w:style>
  <w:style w:type="paragraph" w:customStyle="1" w:styleId="208">
    <w:name w:val="2"/>
    <w:basedOn w:val="1"/>
    <w:qFormat/>
    <w:uiPriority w:val="0"/>
    <w:pPr>
      <w:adjustRightInd w:val="0"/>
      <w:spacing w:line="420" w:lineRule="atLeast"/>
      <w:ind w:left="1134" w:hanging="227" w:firstLineChars="0"/>
      <w:textAlignment w:val="baseline"/>
    </w:pPr>
    <w:rPr>
      <w:kern w:val="0"/>
      <w:sz w:val="21"/>
      <w:szCs w:val="20"/>
    </w:rPr>
  </w:style>
  <w:style w:type="paragraph" w:customStyle="1" w:styleId="209">
    <w:name w:val="xl6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kern w:val="0"/>
      <w:sz w:val="22"/>
      <w:szCs w:val="22"/>
    </w:rPr>
  </w:style>
  <w:style w:type="paragraph" w:customStyle="1" w:styleId="210">
    <w:name w:val="xl6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11">
    <w:name w:val="Char"/>
    <w:basedOn w:val="1"/>
    <w:qFormat/>
    <w:uiPriority w:val="99"/>
    <w:pPr>
      <w:ind w:firstLine="0" w:firstLineChars="0"/>
    </w:pPr>
    <w:rPr>
      <w:sz w:val="21"/>
    </w:rPr>
  </w:style>
  <w:style w:type="paragraph" w:customStyle="1" w:styleId="212">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13">
    <w:name w:val="样式2"/>
    <w:basedOn w:val="1"/>
    <w:qFormat/>
    <w:uiPriority w:val="99"/>
    <w:pPr>
      <w:spacing w:after="120" w:line="360" w:lineRule="auto"/>
      <w:ind w:left="900" w:leftChars="200" w:hanging="480" w:hangingChars="200"/>
      <w:jc w:val="left"/>
    </w:pPr>
  </w:style>
  <w:style w:type="paragraph" w:customStyle="1" w:styleId="214">
    <w:name w:val="_Style 213"/>
    <w:basedOn w:val="4"/>
    <w:next w:val="1"/>
    <w:qFormat/>
    <w:uiPriority w:val="39"/>
    <w:pPr>
      <w:adjustRightInd/>
      <w:snapToGrid/>
      <w:spacing w:before="340" w:after="330" w:afterLines="0" w:line="578" w:lineRule="auto"/>
      <w:ind w:firstLine="200" w:firstLineChars="200"/>
      <w:outlineLvl w:val="9"/>
    </w:pPr>
    <w:rPr>
      <w:rFonts w:eastAsia="宋体"/>
      <w:b/>
      <w:sz w:val="44"/>
    </w:rPr>
  </w:style>
  <w:style w:type="paragraph" w:customStyle="1" w:styleId="215">
    <w:name w:val="xl5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kern w:val="0"/>
      <w:sz w:val="22"/>
      <w:szCs w:val="22"/>
    </w:rPr>
  </w:style>
  <w:style w:type="paragraph" w:customStyle="1" w:styleId="216">
    <w:name w:val="Char Char1 Char Char Char Char Char Char Char Char1 Char Char Char Char Char Char Char Char Char Char Char Char Char Char Char Char Char Char Char Char Char Char Char Char Char Char Char Char Char Char Char Char Char Char Char Ch"/>
    <w:basedOn w:val="27"/>
    <w:qFormat/>
    <w:uiPriority w:val="0"/>
    <w:pPr>
      <w:ind w:left="480" w:leftChars="200"/>
    </w:pPr>
    <w:rPr>
      <w:sz w:val="21"/>
      <w:szCs w:val="20"/>
    </w:rPr>
  </w:style>
  <w:style w:type="paragraph" w:customStyle="1" w:styleId="217">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18">
    <w:name w:val="_Style 217"/>
    <w:basedOn w:val="1"/>
    <w:next w:val="1"/>
    <w:unhideWhenUsed/>
    <w:qFormat/>
    <w:uiPriority w:val="37"/>
  </w:style>
  <w:style w:type="paragraph" w:customStyle="1" w:styleId="219">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20">
    <w:name w:val="默认段落字体 Para Char"/>
    <w:basedOn w:val="1"/>
    <w:next w:val="1"/>
    <w:qFormat/>
    <w:uiPriority w:val="99"/>
    <w:pPr>
      <w:ind w:firstLine="0" w:firstLineChars="0"/>
    </w:pPr>
    <w:rPr>
      <w:sz w:val="21"/>
    </w:rPr>
  </w:style>
  <w:style w:type="paragraph" w:customStyle="1" w:styleId="221">
    <w:name w:val="Char Char Char Char Char Char Char Char Char Char"/>
    <w:basedOn w:val="1"/>
    <w:next w:val="1"/>
    <w:qFormat/>
    <w:uiPriority w:val="0"/>
    <w:pPr>
      <w:ind w:firstLine="0" w:firstLineChars="0"/>
    </w:pPr>
    <w:rPr>
      <w:rFonts w:eastAsia="黑体"/>
      <w:sz w:val="28"/>
    </w:rPr>
  </w:style>
  <w:style w:type="paragraph" w:customStyle="1" w:styleId="222">
    <w:name w:val="3"/>
    <w:basedOn w:val="1"/>
    <w:qFormat/>
    <w:uiPriority w:val="0"/>
    <w:pPr>
      <w:ind w:firstLine="0" w:firstLineChars="0"/>
    </w:pPr>
    <w:rPr>
      <w:sz w:val="21"/>
    </w:rPr>
  </w:style>
  <w:style w:type="paragraph" w:customStyle="1" w:styleId="22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24">
    <w:name w:val="Char Char Char Char Char1 Char Char Char"/>
    <w:basedOn w:val="1"/>
    <w:qFormat/>
    <w:uiPriority w:val="0"/>
    <w:pPr>
      <w:ind w:firstLine="0" w:firstLineChars="0"/>
    </w:pPr>
    <w:rPr>
      <w:sz w:val="21"/>
    </w:rPr>
  </w:style>
  <w:style w:type="paragraph" w:customStyle="1" w:styleId="225">
    <w:name w:val="正文段落"/>
    <w:basedOn w:val="1"/>
    <w:qFormat/>
    <w:uiPriority w:val="0"/>
    <w:pPr>
      <w:autoSpaceDE w:val="0"/>
      <w:autoSpaceDN w:val="0"/>
      <w:adjustRightInd w:val="0"/>
      <w:spacing w:line="480" w:lineRule="exact"/>
      <w:textAlignment w:val="baseline"/>
    </w:pPr>
    <w:rPr>
      <w:rFonts w:ascii="@宋体" w:eastAsia="仿宋_GB2312"/>
      <w:kern w:val="0"/>
      <w:szCs w:val="20"/>
    </w:rPr>
  </w:style>
  <w:style w:type="paragraph" w:customStyle="1" w:styleId="226">
    <w:name w:val="Char1"/>
    <w:basedOn w:val="1"/>
    <w:qFormat/>
    <w:uiPriority w:val="0"/>
    <w:pPr>
      <w:ind w:firstLine="0" w:firstLineChars="0"/>
    </w:pPr>
    <w:rPr>
      <w:sz w:val="21"/>
    </w:rPr>
  </w:style>
  <w:style w:type="paragraph" w:customStyle="1" w:styleId="227">
    <w:name w:val="标准"/>
    <w:basedOn w:val="1"/>
    <w:qFormat/>
    <w:uiPriority w:val="0"/>
    <w:pPr>
      <w:adjustRightInd w:val="0"/>
      <w:spacing w:line="360" w:lineRule="auto"/>
      <w:ind w:firstLine="0" w:firstLineChars="0"/>
      <w:jc w:val="center"/>
      <w:textAlignment w:val="baseline"/>
    </w:pPr>
    <w:rPr>
      <w:kern w:val="0"/>
      <w:szCs w:val="20"/>
    </w:rPr>
  </w:style>
  <w:style w:type="paragraph" w:customStyle="1" w:styleId="228">
    <w:name w:val="xl4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kern w:val="0"/>
      <w:sz w:val="22"/>
      <w:szCs w:val="22"/>
    </w:rPr>
  </w:style>
  <w:style w:type="paragraph" w:customStyle="1" w:styleId="229">
    <w:name w:val="Char2 Char Char Char Char Char Char"/>
    <w:basedOn w:val="1"/>
    <w:qFormat/>
    <w:uiPriority w:val="0"/>
  </w:style>
  <w:style w:type="paragraph" w:customStyle="1" w:styleId="230">
    <w:name w:val="6'"/>
    <w:basedOn w:val="1"/>
    <w:qFormat/>
    <w:uiPriority w:val="99"/>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31">
    <w:name w:val="表格"/>
    <w:basedOn w:val="1"/>
    <w:qFormat/>
    <w:uiPriority w:val="99"/>
    <w:pPr>
      <w:ind w:firstLine="0" w:firstLineChars="0"/>
      <w:jc w:val="center"/>
      <w:textAlignment w:val="center"/>
    </w:pPr>
    <w:rPr>
      <w:rFonts w:ascii="华文细黑" w:hAnsi="华文细黑"/>
      <w:kern w:val="0"/>
      <w:sz w:val="21"/>
      <w:szCs w:val="20"/>
    </w:rPr>
  </w:style>
  <w:style w:type="paragraph" w:customStyle="1" w:styleId="232">
    <w:name w:val="xl32"/>
    <w:basedOn w:val="1"/>
    <w:qFormat/>
    <w:uiPriority w:val="99"/>
    <w:pPr>
      <w:widowControl/>
      <w:spacing w:before="100" w:beforeAutospacing="1" w:after="100" w:afterAutospacing="1"/>
      <w:ind w:firstLine="0" w:firstLineChars="0"/>
      <w:jc w:val="center"/>
      <w:textAlignment w:val="center"/>
    </w:pPr>
    <w:rPr>
      <w:rFonts w:hint="eastAsia" w:ascii="黑体" w:hAnsi="宋体" w:eastAsia="黑体"/>
      <w:kern w:val="0"/>
      <w:sz w:val="32"/>
      <w:szCs w:val="32"/>
    </w:rPr>
  </w:style>
  <w:style w:type="paragraph" w:customStyle="1" w:styleId="233">
    <w:name w:val="xl72"/>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34">
    <w:name w:val="样式 标题 4 + 字距调整四号"/>
    <w:basedOn w:val="7"/>
    <w:qFormat/>
    <w:uiPriority w:val="0"/>
    <w:pPr>
      <w:adjustRightInd w:val="0"/>
      <w:snapToGrid w:val="0"/>
      <w:spacing w:before="156" w:beforeLines="50" w:after="156" w:afterLines="50" w:line="240" w:lineRule="auto"/>
      <w:ind w:firstLine="0" w:firstLineChars="0"/>
    </w:pPr>
    <w:rPr>
      <w:rFonts w:cs="宋体"/>
      <w:kern w:val="28"/>
      <w:sz w:val="21"/>
      <w:szCs w:val="20"/>
    </w:rPr>
  </w:style>
  <w:style w:type="paragraph" w:customStyle="1" w:styleId="235">
    <w:name w:val="Char22"/>
    <w:basedOn w:val="1"/>
    <w:qFormat/>
    <w:uiPriority w:val="0"/>
    <w:pPr>
      <w:widowControl/>
      <w:spacing w:after="160" w:line="240" w:lineRule="exact"/>
      <w:ind w:firstLine="0" w:firstLineChars="0"/>
      <w:jc w:val="left"/>
    </w:pPr>
    <w:rPr>
      <w:sz w:val="21"/>
      <w:szCs w:val="20"/>
    </w:rPr>
  </w:style>
  <w:style w:type="paragraph" w:customStyle="1" w:styleId="236">
    <w:name w:val="1"/>
    <w:basedOn w:val="1"/>
    <w:next w:val="1"/>
    <w:qFormat/>
    <w:uiPriority w:val="99"/>
    <w:pPr>
      <w:ind w:firstLine="0" w:firstLineChars="0"/>
    </w:pPr>
    <w:rPr>
      <w:sz w:val="21"/>
    </w:rPr>
  </w:style>
  <w:style w:type="paragraph" w:customStyle="1" w:styleId="237">
    <w:name w:val="font5"/>
    <w:basedOn w:val="1"/>
    <w:qFormat/>
    <w:uiPriority w:val="99"/>
    <w:pPr>
      <w:widowControl/>
      <w:spacing w:before="100" w:beforeAutospacing="1" w:after="100" w:afterAutospacing="1"/>
      <w:ind w:firstLine="0" w:firstLineChars="0"/>
      <w:jc w:val="left"/>
    </w:pPr>
    <w:rPr>
      <w:rFonts w:hint="eastAsia" w:ascii="宋体" w:hAnsi="宋体"/>
      <w:kern w:val="0"/>
      <w:sz w:val="18"/>
      <w:szCs w:val="18"/>
    </w:rPr>
  </w:style>
  <w:style w:type="paragraph" w:customStyle="1" w:styleId="238">
    <w:name w:val="xl71"/>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39">
    <w:name w:val="内正文"/>
    <w:basedOn w:val="1"/>
    <w:qFormat/>
    <w:uiPriority w:val="0"/>
    <w:pPr>
      <w:ind w:firstLine="420" w:firstLineChars="0"/>
    </w:pPr>
    <w:rPr>
      <w:rFonts w:eastAsia="文鼎CS书宋二"/>
      <w:sz w:val="21"/>
      <w:szCs w:val="20"/>
    </w:rPr>
  </w:style>
  <w:style w:type="paragraph" w:customStyle="1" w:styleId="240">
    <w:name w:val="xl24"/>
    <w:basedOn w:val="1"/>
    <w:qFormat/>
    <w:uiPriority w:val="99"/>
    <w:pPr>
      <w:widowControl/>
      <w:spacing w:before="100" w:beforeAutospacing="1" w:after="100" w:afterAutospacing="1"/>
      <w:ind w:firstLine="0" w:firstLineChars="0"/>
      <w:jc w:val="center"/>
      <w:textAlignment w:val="center"/>
    </w:pPr>
    <w:rPr>
      <w:rFonts w:ascii="宋体" w:eastAsia="Arial Unicode MS"/>
      <w:kern w:val="0"/>
      <w:szCs w:val="21"/>
    </w:rPr>
  </w:style>
  <w:style w:type="paragraph" w:customStyle="1" w:styleId="241">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42">
    <w:name w:val="font10"/>
    <w:basedOn w:val="1"/>
    <w:qFormat/>
    <w:uiPriority w:val="99"/>
    <w:pPr>
      <w:widowControl/>
      <w:spacing w:before="100" w:beforeAutospacing="1" w:after="100" w:afterAutospacing="1"/>
      <w:ind w:firstLine="0" w:firstLineChars="0"/>
      <w:jc w:val="left"/>
    </w:pPr>
    <w:rPr>
      <w:rFonts w:hint="eastAsia" w:ascii="宋体" w:hAnsi="宋体"/>
      <w:kern w:val="0"/>
      <w:sz w:val="21"/>
      <w:szCs w:val="21"/>
    </w:rPr>
  </w:style>
  <w:style w:type="paragraph" w:customStyle="1" w:styleId="243">
    <w:name w:val="样式 标题 3 + 字距调整四号"/>
    <w:basedOn w:val="6"/>
    <w:qFormat/>
    <w:uiPriority w:val="0"/>
    <w:rPr>
      <w:kern w:val="28"/>
    </w:rPr>
  </w:style>
  <w:style w:type="paragraph" w:customStyle="1" w:styleId="244">
    <w:name w:val="xl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45">
    <w:name w:val="默认段落字体 Para Char Char Char Char Char Char Char"/>
    <w:basedOn w:val="1"/>
    <w:qFormat/>
    <w:uiPriority w:val="0"/>
    <w:pPr>
      <w:ind w:firstLine="0" w:firstLineChars="0"/>
    </w:pPr>
    <w:rPr>
      <w:rFonts w:ascii="Tahoma" w:hAnsi="Tahoma"/>
      <w:szCs w:val="20"/>
    </w:rPr>
  </w:style>
  <w:style w:type="paragraph" w:customStyle="1" w:styleId="246">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47">
    <w:name w:val="正文 宋体 小四 行距: 1.5 倍行距"/>
    <w:basedOn w:val="1"/>
    <w:qFormat/>
    <w:uiPriority w:val="0"/>
    <w:pPr>
      <w:spacing w:line="360" w:lineRule="auto"/>
      <w:ind w:firstLine="480"/>
    </w:pPr>
    <w:rPr>
      <w:rFonts w:ascii="宋体" w:hAnsi="宋体" w:cs="宋体"/>
      <w:szCs w:val="20"/>
    </w:rPr>
  </w:style>
  <w:style w:type="paragraph" w:customStyle="1" w:styleId="248">
    <w:name w:val="_Style 30"/>
    <w:basedOn w:val="1"/>
    <w:qFormat/>
    <w:uiPriority w:val="0"/>
    <w:pPr>
      <w:ind w:firstLine="0" w:firstLineChars="0"/>
    </w:pPr>
    <w:rPr>
      <w:sz w:val="21"/>
    </w:rPr>
  </w:style>
  <w:style w:type="paragraph" w:customStyle="1" w:styleId="249">
    <w:name w:val="表格文字"/>
    <w:basedOn w:val="1"/>
    <w:qFormat/>
    <w:uiPriority w:val="99"/>
    <w:pPr>
      <w:adjustRightInd w:val="0"/>
      <w:spacing w:line="420" w:lineRule="atLeast"/>
      <w:ind w:firstLine="0" w:firstLineChars="0"/>
      <w:jc w:val="left"/>
      <w:textAlignment w:val="baseline"/>
    </w:pPr>
    <w:rPr>
      <w:kern w:val="0"/>
      <w:sz w:val="21"/>
      <w:szCs w:val="20"/>
    </w:rPr>
  </w:style>
  <w:style w:type="paragraph" w:customStyle="1" w:styleId="250">
    <w:name w:val="xl4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51">
    <w:name w:val="xl4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52">
    <w:name w:val="xl55"/>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53">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54">
    <w:name w:val="表名A"/>
    <w:basedOn w:val="1"/>
    <w:qFormat/>
    <w:uiPriority w:val="0"/>
    <w:pPr>
      <w:widowControl/>
      <w:tabs>
        <w:tab w:val="left" w:pos="0"/>
      </w:tabs>
      <w:adjustRightInd w:val="0"/>
      <w:snapToGrid w:val="0"/>
      <w:spacing w:before="249" w:beforeLines="80" w:after="62" w:afterLines="20"/>
      <w:ind w:firstLine="0" w:firstLineChars="0"/>
      <w:jc w:val="center"/>
    </w:pPr>
    <w:rPr>
      <w:b/>
      <w:snapToGrid w:val="0"/>
      <w:kern w:val="0"/>
      <w:sz w:val="21"/>
      <w:szCs w:val="20"/>
    </w:rPr>
  </w:style>
  <w:style w:type="paragraph" w:customStyle="1" w:styleId="255">
    <w:name w:val="章、篇名"/>
    <w:basedOn w:val="1"/>
    <w:next w:val="1"/>
    <w:qFormat/>
    <w:uiPriority w:val="0"/>
    <w:pPr>
      <w:spacing w:before="480" w:after="360" w:line="560" w:lineRule="exact"/>
      <w:ind w:firstLine="0" w:firstLineChars="0"/>
      <w:jc w:val="center"/>
    </w:pPr>
    <w:rPr>
      <w:rFonts w:eastAsia="文鼎大标宋简"/>
      <w:b/>
      <w:sz w:val="36"/>
      <w:szCs w:val="20"/>
    </w:rPr>
  </w:style>
  <w:style w:type="paragraph" w:customStyle="1" w:styleId="256">
    <w:name w:val="样式 港珠澳正文 + 首行缩进:  2 字符 段前: 1 行 段后: 1 行"/>
    <w:basedOn w:val="1"/>
    <w:qFormat/>
    <w:uiPriority w:val="0"/>
    <w:pPr>
      <w:spacing w:line="360" w:lineRule="auto"/>
      <w:jc w:val="left"/>
    </w:pPr>
    <w:rPr>
      <w:rFonts w:cs="宋体"/>
      <w:color w:val="000000"/>
      <w:szCs w:val="20"/>
    </w:rPr>
  </w:style>
  <w:style w:type="paragraph" w:customStyle="1" w:styleId="257">
    <w:name w:val="xl57"/>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58">
    <w:name w:val="表内内容"/>
    <w:basedOn w:val="1"/>
    <w:qFormat/>
    <w:uiPriority w:val="0"/>
    <w:pPr>
      <w:widowControl/>
      <w:ind w:firstLine="0" w:firstLineChars="0"/>
      <w:jc w:val="center"/>
    </w:pPr>
    <w:rPr>
      <w:sz w:val="21"/>
      <w:szCs w:val="21"/>
    </w:rPr>
  </w:style>
  <w:style w:type="paragraph" w:customStyle="1" w:styleId="259">
    <w:name w:val="_Style 258"/>
    <w:qFormat/>
    <w:uiPriority w:val="0"/>
    <w:rPr>
      <w:rFonts w:ascii="Times New Roman" w:hAnsi="Times New Roman" w:eastAsia="宋体" w:cs="Times New Roman"/>
      <w:kern w:val="2"/>
      <w:sz w:val="21"/>
      <w:szCs w:val="24"/>
      <w:lang w:val="en-US" w:eastAsia="zh-CN" w:bidi="ar-SA"/>
    </w:rPr>
  </w:style>
  <w:style w:type="paragraph" w:customStyle="1" w:styleId="260">
    <w:name w:val="Char Char Char Char"/>
    <w:basedOn w:val="1"/>
    <w:qFormat/>
    <w:uiPriority w:val="0"/>
    <w:pPr>
      <w:ind w:firstLine="0" w:firstLineChars="0"/>
    </w:pPr>
    <w:rPr>
      <w:sz w:val="21"/>
    </w:rPr>
  </w:style>
  <w:style w:type="paragraph" w:customStyle="1" w:styleId="261">
    <w:name w:val="资审正文"/>
    <w:basedOn w:val="1"/>
    <w:qFormat/>
    <w:uiPriority w:val="99"/>
    <w:pPr>
      <w:spacing w:before="31" w:beforeLines="10" w:after="31" w:afterLines="10" w:line="460" w:lineRule="exact"/>
      <w:ind w:firstLine="520"/>
    </w:pPr>
    <w:rPr>
      <w:rFonts w:ascii="华文细黑" w:hAnsi="华文细黑"/>
      <w:sz w:val="26"/>
      <w:szCs w:val="26"/>
    </w:rPr>
  </w:style>
  <w:style w:type="paragraph" w:customStyle="1" w:styleId="262">
    <w:name w:val="Char Char Char Char Char Char Char Char Char Char Char Char Char"/>
    <w:basedOn w:val="1"/>
    <w:qFormat/>
    <w:uiPriority w:val="0"/>
    <w:pPr>
      <w:ind w:firstLine="0" w:firstLineChars="0"/>
    </w:pPr>
    <w:rPr>
      <w:sz w:val="21"/>
    </w:rPr>
  </w:style>
  <w:style w:type="paragraph" w:customStyle="1" w:styleId="263">
    <w:name w:val="项名"/>
    <w:basedOn w:val="1"/>
    <w:qFormat/>
    <w:uiPriority w:val="0"/>
    <w:pPr>
      <w:spacing w:before="120" w:after="120" w:line="440" w:lineRule="exact"/>
      <w:ind w:firstLine="0" w:firstLineChars="0"/>
    </w:pPr>
    <w:rPr>
      <w:rFonts w:ascii="黑体" w:hAnsi="宋体" w:eastAsia="黑体"/>
      <w:bCs/>
      <w:sz w:val="30"/>
      <w:szCs w:val="20"/>
    </w:rPr>
  </w:style>
  <w:style w:type="paragraph" w:customStyle="1" w:styleId="264">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kern w:val="0"/>
      <w:sz w:val="22"/>
      <w:szCs w:val="22"/>
    </w:rPr>
  </w:style>
  <w:style w:type="paragraph" w:customStyle="1" w:styleId="265">
    <w:name w:val="Table Paragraph"/>
    <w:basedOn w:val="1"/>
    <w:qFormat/>
    <w:uiPriority w:val="1"/>
    <w:rPr>
      <w:rFonts w:ascii="宋体" w:hAnsi="宋体" w:cs="宋体"/>
      <w:lang w:val="zh-CN" w:bidi="zh-CN"/>
    </w:rPr>
  </w:style>
  <w:style w:type="paragraph" w:customStyle="1" w:styleId="266">
    <w:name w:val="港珠澳表格"/>
    <w:basedOn w:val="1"/>
    <w:qFormat/>
    <w:uiPriority w:val="0"/>
    <w:pPr>
      <w:spacing w:before="312" w:beforeLines="100" w:after="60"/>
      <w:ind w:firstLine="0" w:firstLineChars="0"/>
      <w:jc w:val="center"/>
    </w:pPr>
  </w:style>
  <w:style w:type="paragraph" w:customStyle="1" w:styleId="26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68">
    <w:name w:val="图例"/>
    <w:basedOn w:val="1"/>
    <w:qFormat/>
    <w:uiPriority w:val="0"/>
    <w:pPr>
      <w:ind w:firstLine="0" w:firstLineChars="0"/>
      <w:jc w:val="center"/>
    </w:pPr>
    <w:rPr>
      <w:rFonts w:eastAsia="黑体"/>
      <w:sz w:val="21"/>
    </w:rPr>
  </w:style>
  <w:style w:type="paragraph" w:customStyle="1" w:styleId="269">
    <w:name w:val="表内容"/>
    <w:basedOn w:val="1"/>
    <w:qFormat/>
    <w:uiPriority w:val="0"/>
    <w:pPr>
      <w:ind w:firstLine="0" w:firstLineChars="0"/>
      <w:jc w:val="center"/>
    </w:pPr>
    <w:rPr>
      <w:rFonts w:ascii="宋体"/>
      <w:sz w:val="21"/>
      <w:szCs w:val="20"/>
    </w:rPr>
  </w:style>
  <w:style w:type="paragraph" w:customStyle="1" w:styleId="270">
    <w:name w:val="reader-word-layer"/>
    <w:basedOn w:val="1"/>
    <w:qFormat/>
    <w:uiPriority w:val="0"/>
    <w:pPr>
      <w:widowControl/>
      <w:spacing w:before="100" w:beforeAutospacing="1" w:after="100" w:afterAutospacing="1"/>
      <w:ind w:firstLine="0" w:firstLineChars="0"/>
      <w:jc w:val="left"/>
    </w:pPr>
    <w:rPr>
      <w:rFonts w:ascii="宋体" w:hAnsi="宋体" w:cs="宋体"/>
      <w:kern w:val="0"/>
    </w:rPr>
  </w:style>
  <w:style w:type="paragraph" w:customStyle="1" w:styleId="271">
    <w:name w:val="表中"/>
    <w:basedOn w:val="1"/>
    <w:qFormat/>
    <w:uiPriority w:val="99"/>
    <w:pPr>
      <w:adjustRightInd w:val="0"/>
      <w:spacing w:line="360" w:lineRule="atLeast"/>
      <w:ind w:firstLine="0" w:firstLineChars="0"/>
      <w:jc w:val="center"/>
      <w:textAlignment w:val="baseline"/>
    </w:pPr>
    <w:rPr>
      <w:kern w:val="0"/>
      <w:sz w:val="21"/>
      <w:szCs w:val="20"/>
    </w:rPr>
  </w:style>
  <w:style w:type="paragraph" w:customStyle="1" w:styleId="272">
    <w:name w:val="Char Char Char"/>
    <w:basedOn w:val="1"/>
    <w:qFormat/>
    <w:uiPriority w:val="0"/>
    <w:pPr>
      <w:widowControl/>
      <w:spacing w:after="160" w:line="240" w:lineRule="exact"/>
      <w:ind w:firstLine="0" w:firstLineChars="0"/>
      <w:jc w:val="left"/>
    </w:pPr>
    <w:rPr>
      <w:rFonts w:eastAsia="Times New Roman"/>
      <w:kern w:val="0"/>
      <w:sz w:val="20"/>
      <w:szCs w:val="20"/>
    </w:rPr>
  </w:style>
  <w:style w:type="paragraph" w:customStyle="1" w:styleId="273">
    <w:name w:val="Other|1"/>
    <w:basedOn w:val="1"/>
    <w:qFormat/>
    <w:uiPriority w:val="0"/>
    <w:pPr>
      <w:spacing w:line="425" w:lineRule="auto"/>
      <w:ind w:firstLine="400"/>
    </w:pPr>
    <w:rPr>
      <w:rFonts w:ascii="宋体" w:hAnsi="宋体" w:cs="宋体"/>
      <w:sz w:val="19"/>
      <w:szCs w:val="19"/>
      <w:lang w:val="zh-TW" w:eastAsia="zh-TW" w:bidi="zh-TW"/>
    </w:rPr>
  </w:style>
  <w:style w:type="paragraph" w:customStyle="1" w:styleId="274">
    <w:name w:val="表格方字"/>
    <w:basedOn w:val="1"/>
    <w:qFormat/>
    <w:uiPriority w:val="0"/>
    <w:pPr>
      <w:adjustRightInd w:val="0"/>
      <w:spacing w:before="60" w:after="60" w:line="420" w:lineRule="atLeast"/>
      <w:ind w:firstLine="0" w:firstLineChars="0"/>
      <w:jc w:val="left"/>
      <w:textAlignment w:val="baseline"/>
    </w:pPr>
    <w:rPr>
      <w:kern w:val="0"/>
      <w:sz w:val="21"/>
      <w:szCs w:val="20"/>
    </w:rPr>
  </w:style>
  <w:style w:type="paragraph" w:customStyle="1" w:styleId="275">
    <w:name w:val="font8"/>
    <w:basedOn w:val="1"/>
    <w:qFormat/>
    <w:uiPriority w:val="99"/>
    <w:pPr>
      <w:widowControl/>
      <w:spacing w:before="100" w:beforeAutospacing="1" w:after="100" w:afterAutospacing="1"/>
      <w:ind w:firstLine="0" w:firstLineChars="0"/>
      <w:jc w:val="left"/>
    </w:pPr>
    <w:rPr>
      <w:rFonts w:hint="eastAsia" w:ascii="宋体" w:hAnsi="宋体"/>
      <w:kern w:val="0"/>
      <w:sz w:val="22"/>
      <w:szCs w:val="22"/>
    </w:rPr>
  </w:style>
  <w:style w:type="paragraph" w:customStyle="1" w:styleId="276">
    <w:name w:val="次标题"/>
    <w:basedOn w:val="1"/>
    <w:qFormat/>
    <w:uiPriority w:val="0"/>
    <w:pPr>
      <w:spacing w:before="60" w:after="60" w:line="440" w:lineRule="exact"/>
      <w:ind w:firstLine="0" w:firstLineChars="0"/>
      <w:textAlignment w:val="center"/>
    </w:pPr>
    <w:rPr>
      <w:rFonts w:ascii="黑体" w:hAnsi="宋体" w:eastAsia="黑体"/>
      <w:bCs/>
      <w:sz w:val="28"/>
      <w:szCs w:val="20"/>
    </w:rPr>
  </w:style>
  <w:style w:type="paragraph" w:customStyle="1" w:styleId="277">
    <w:name w:val="xl56"/>
    <w:basedOn w:val="1"/>
    <w:qFormat/>
    <w:uiPriority w:val="99"/>
    <w:pPr>
      <w:widowControl/>
      <w:pBdr>
        <w:top w:val="single" w:color="auto" w:sz="4" w:space="0"/>
        <w:left w:val="single" w:color="auto" w:sz="4" w:space="0"/>
        <w:bottom w:val="single" w:color="auto" w:sz="8" w:space="0"/>
        <w:right w:val="single" w:color="auto" w:sz="8" w:space="0"/>
      </w:pBdr>
      <w:spacing w:before="100" w:beforeAutospacing="1" w:after="100" w:afterAutospacing="1"/>
      <w:ind w:firstLine="0" w:firstLineChars="0"/>
      <w:jc w:val="center"/>
      <w:textAlignment w:val="center"/>
    </w:pPr>
    <w:rPr>
      <w:kern w:val="0"/>
      <w:sz w:val="22"/>
      <w:szCs w:val="22"/>
    </w:rPr>
  </w:style>
  <w:style w:type="paragraph" w:styleId="278">
    <w:name w:val="List Paragraph"/>
    <w:basedOn w:val="1"/>
    <w:qFormat/>
    <w:uiPriority w:val="99"/>
    <w:pPr>
      <w:ind w:firstLine="420"/>
    </w:pPr>
    <w:rPr>
      <w:rFonts w:ascii="Calibri" w:hAnsi="Calibri"/>
      <w:sz w:val="21"/>
      <w:szCs w:val="22"/>
    </w:rPr>
  </w:style>
  <w:style w:type="paragraph" w:customStyle="1" w:styleId="279">
    <w:name w:val="表格3"/>
    <w:basedOn w:val="1"/>
    <w:qFormat/>
    <w:uiPriority w:val="0"/>
    <w:pPr>
      <w:adjustRightInd w:val="0"/>
      <w:spacing w:line="420" w:lineRule="atLeast"/>
      <w:ind w:firstLine="0" w:firstLineChars="0"/>
      <w:textAlignment w:val="baseline"/>
    </w:pPr>
    <w:rPr>
      <w:rFonts w:eastAsia="楷体"/>
      <w:kern w:val="0"/>
      <w:sz w:val="21"/>
      <w:szCs w:val="20"/>
    </w:rPr>
  </w:style>
  <w:style w:type="paragraph" w:customStyle="1" w:styleId="280">
    <w:name w:val="表头"/>
    <w:basedOn w:val="1"/>
    <w:link w:val="281"/>
    <w:qFormat/>
    <w:uiPriority w:val="99"/>
    <w:pPr>
      <w:ind w:firstLine="0" w:firstLineChars="0"/>
      <w:jc w:val="center"/>
    </w:pPr>
    <w:rPr>
      <w:rFonts w:eastAsia="黑体"/>
      <w:sz w:val="21"/>
    </w:rPr>
  </w:style>
  <w:style w:type="character" w:customStyle="1" w:styleId="281">
    <w:name w:val="表头 Char"/>
    <w:link w:val="280"/>
    <w:qFormat/>
    <w:locked/>
    <w:uiPriority w:val="99"/>
    <w:rPr>
      <w:rFonts w:eastAsia="黑体"/>
      <w:kern w:val="2"/>
      <w:sz w:val="21"/>
      <w:szCs w:val="24"/>
    </w:rPr>
  </w:style>
  <w:style w:type="paragraph" w:customStyle="1" w:styleId="282">
    <w:name w:val="正文A"/>
    <w:qFormat/>
    <w:uiPriority w:val="0"/>
    <w:pPr>
      <w:widowControl w:val="0"/>
      <w:tabs>
        <w:tab w:val="left" w:pos="0"/>
      </w:tabs>
      <w:adjustRightInd w:val="0"/>
      <w:spacing w:line="360" w:lineRule="auto"/>
      <w:ind w:firstLine="200" w:firstLineChars="200"/>
      <w:jc w:val="both"/>
      <w:textAlignment w:val="baseline"/>
    </w:pPr>
    <w:rPr>
      <w:rFonts w:ascii="Times New Roman" w:hAnsi="Times New Roman" w:eastAsia="宋体" w:cs="Times New Roman"/>
      <w:snapToGrid w:val="0"/>
      <w:sz w:val="24"/>
      <w:lang w:val="en-US" w:eastAsia="zh-CN" w:bidi="ar-SA"/>
    </w:rPr>
  </w:style>
  <w:style w:type="paragraph" w:customStyle="1" w:styleId="283">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84">
    <w:name w:val="表格4"/>
    <w:basedOn w:val="1"/>
    <w:qFormat/>
    <w:uiPriority w:val="0"/>
    <w:pPr>
      <w:adjustRightInd w:val="0"/>
      <w:spacing w:line="420" w:lineRule="atLeast"/>
      <w:ind w:left="1021" w:firstLine="0" w:firstLineChars="0"/>
      <w:textAlignment w:val="baseline"/>
    </w:pPr>
    <w:rPr>
      <w:kern w:val="0"/>
      <w:sz w:val="21"/>
      <w:szCs w:val="20"/>
    </w:rPr>
  </w:style>
  <w:style w:type="paragraph" w:customStyle="1" w:styleId="285">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86">
    <w:name w:val="font9"/>
    <w:basedOn w:val="1"/>
    <w:qFormat/>
    <w:uiPriority w:val="99"/>
    <w:pPr>
      <w:widowControl/>
      <w:spacing w:before="100" w:beforeAutospacing="1" w:after="100" w:afterAutospacing="1"/>
      <w:ind w:firstLine="0" w:firstLineChars="0"/>
      <w:jc w:val="left"/>
    </w:pPr>
    <w:rPr>
      <w:kern w:val="0"/>
      <w:sz w:val="21"/>
      <w:szCs w:val="21"/>
    </w:rPr>
  </w:style>
  <w:style w:type="paragraph" w:customStyle="1" w:styleId="287">
    <w:name w:val="样式 标题 2 + Times New Roman 段前: 12 磅"/>
    <w:basedOn w:val="5"/>
    <w:qFormat/>
    <w:uiPriority w:val="0"/>
    <w:pPr>
      <w:adjustRightInd/>
      <w:spacing w:before="120" w:beforeLines="0" w:after="120" w:afterLines="0"/>
    </w:pPr>
    <w:rPr>
      <w:rFonts w:ascii="黑体" w:hAnsi="Times New Roman" w:cs="宋体"/>
      <w:b/>
      <w:szCs w:val="28"/>
    </w:rPr>
  </w:style>
  <w:style w:type="paragraph" w:customStyle="1" w:styleId="288">
    <w:name w:val="font7"/>
    <w:basedOn w:val="1"/>
    <w:qFormat/>
    <w:uiPriority w:val="99"/>
    <w:pPr>
      <w:widowControl/>
      <w:spacing w:before="100" w:beforeAutospacing="1" w:after="100" w:afterAutospacing="1"/>
      <w:ind w:firstLine="0" w:firstLineChars="0"/>
      <w:jc w:val="left"/>
    </w:pPr>
    <w:rPr>
      <w:kern w:val="0"/>
      <w:sz w:val="22"/>
      <w:szCs w:val="22"/>
    </w:rPr>
  </w:style>
  <w:style w:type="paragraph" w:customStyle="1" w:styleId="289">
    <w:name w:val="xl6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kern w:val="0"/>
      <w:sz w:val="22"/>
      <w:szCs w:val="22"/>
    </w:rPr>
  </w:style>
  <w:style w:type="paragraph" w:customStyle="1" w:styleId="290">
    <w:name w:val="xl6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291">
    <w:name w:val="Char Char Char Char Char Char Char Char Char Char Char Char Char Char Char Char Char Char Char Char Char Char"/>
    <w:basedOn w:val="1"/>
    <w:qFormat/>
    <w:uiPriority w:val="0"/>
    <w:pPr>
      <w:ind w:firstLine="0" w:firstLineChars="0"/>
    </w:pPr>
    <w:rPr>
      <w:sz w:val="21"/>
    </w:rPr>
  </w:style>
  <w:style w:type="paragraph" w:customStyle="1" w:styleId="292">
    <w:name w:val="表1"/>
    <w:basedOn w:val="1"/>
    <w:qFormat/>
    <w:uiPriority w:val="0"/>
    <w:pPr>
      <w:tabs>
        <w:tab w:val="left" w:pos="1140"/>
      </w:tabs>
      <w:overflowPunct w:val="0"/>
      <w:autoSpaceDE w:val="0"/>
      <w:autoSpaceDN w:val="0"/>
      <w:adjustRightInd w:val="0"/>
      <w:spacing w:before="200" w:line="320" w:lineRule="atLeast"/>
      <w:ind w:left="1140" w:hanging="720" w:firstLineChars="0"/>
      <w:textAlignment w:val="baseline"/>
    </w:pPr>
    <w:rPr>
      <w:kern w:val="0"/>
      <w:szCs w:val="20"/>
    </w:rPr>
  </w:style>
  <w:style w:type="paragraph" w:customStyle="1" w:styleId="293">
    <w:name w:val="正文内容"/>
    <w:basedOn w:val="1"/>
    <w:qFormat/>
    <w:uiPriority w:val="99"/>
    <w:pPr>
      <w:spacing w:line="600" w:lineRule="exact"/>
      <w:ind w:firstLine="580" w:firstLineChars="0"/>
    </w:pPr>
    <w:rPr>
      <w:rFonts w:eastAsia="仿宋_GB2312"/>
      <w:sz w:val="28"/>
      <w:szCs w:val="20"/>
    </w:rPr>
  </w:style>
  <w:style w:type="paragraph" w:customStyle="1" w:styleId="294">
    <w:name w:val="表"/>
    <w:basedOn w:val="1"/>
    <w:qFormat/>
    <w:uiPriority w:val="99"/>
    <w:pPr>
      <w:adjustRightInd w:val="0"/>
      <w:snapToGrid w:val="0"/>
      <w:spacing w:line="360" w:lineRule="exact"/>
      <w:ind w:firstLine="0" w:firstLineChars="0"/>
    </w:pPr>
    <w:rPr>
      <w:sz w:val="21"/>
      <w:szCs w:val="20"/>
    </w:rPr>
  </w:style>
  <w:style w:type="paragraph" w:customStyle="1" w:styleId="295">
    <w:name w:val="Char Char Char Char Char Char Char Char Char Char Char Char Char Char Char Char Char Char1 Char Char Char Char"/>
    <w:basedOn w:val="1"/>
    <w:qFormat/>
    <w:uiPriority w:val="0"/>
    <w:pPr>
      <w:ind w:firstLine="0" w:firstLineChars="0"/>
    </w:pPr>
    <w:rPr>
      <w:sz w:val="21"/>
    </w:rPr>
  </w:style>
  <w:style w:type="paragraph" w:customStyle="1" w:styleId="296">
    <w:name w:val="标题4"/>
    <w:basedOn w:val="7"/>
    <w:qFormat/>
    <w:uiPriority w:val="0"/>
    <w:pPr>
      <w:adjustRightInd w:val="0"/>
      <w:snapToGrid w:val="0"/>
      <w:spacing w:before="0" w:after="0" w:line="240" w:lineRule="auto"/>
      <w:ind w:firstLine="0" w:firstLineChars="0"/>
      <w:jc w:val="center"/>
    </w:pPr>
    <w:rPr>
      <w:kern w:val="28"/>
      <w:sz w:val="21"/>
    </w:rPr>
  </w:style>
  <w:style w:type="paragraph" w:customStyle="1" w:styleId="297">
    <w:name w:val="xl68"/>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298">
    <w:name w:val="样式 标题 3 + 首行缩进:  2 字符1"/>
    <w:basedOn w:val="6"/>
    <w:qFormat/>
    <w:uiPriority w:val="99"/>
    <w:pPr>
      <w:adjustRightInd/>
      <w:snapToGrid/>
      <w:spacing w:before="120" w:beforeLines="0" w:after="0" w:afterLines="0" w:line="415" w:lineRule="auto"/>
      <w:ind w:firstLine="200" w:firstLineChars="200"/>
    </w:pPr>
    <w:rPr>
      <w:rFonts w:eastAsia="宋体" w:cs="宋体"/>
      <w:b/>
      <w:szCs w:val="20"/>
    </w:rPr>
  </w:style>
  <w:style w:type="paragraph" w:customStyle="1" w:styleId="299">
    <w:name w:val="表格6"/>
    <w:basedOn w:val="189"/>
    <w:qFormat/>
    <w:uiPriority w:val="0"/>
    <w:pPr>
      <w:ind w:left="737" w:firstLine="0"/>
    </w:pPr>
  </w:style>
  <w:style w:type="paragraph" w:customStyle="1" w:styleId="300">
    <w:name w:val="font6"/>
    <w:basedOn w:val="1"/>
    <w:qFormat/>
    <w:uiPriority w:val="99"/>
    <w:pPr>
      <w:widowControl/>
      <w:spacing w:before="100" w:beforeAutospacing="1" w:after="100" w:afterAutospacing="1"/>
      <w:ind w:firstLine="0" w:firstLineChars="0"/>
      <w:jc w:val="left"/>
    </w:pPr>
    <w:rPr>
      <w:rFonts w:hint="eastAsia" w:ascii="黑体" w:hAnsi="宋体" w:eastAsia="黑体"/>
      <w:kern w:val="0"/>
      <w:sz w:val="22"/>
      <w:szCs w:val="22"/>
    </w:rPr>
  </w:style>
  <w:style w:type="paragraph" w:customStyle="1" w:styleId="301">
    <w:name w:val="xl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kern w:val="0"/>
      <w:sz w:val="22"/>
      <w:szCs w:val="22"/>
    </w:rPr>
  </w:style>
  <w:style w:type="paragraph" w:customStyle="1" w:styleId="302">
    <w:name w:val="表格文字居中"/>
    <w:qFormat/>
    <w:uiPriority w:val="0"/>
    <w:pPr>
      <w:widowControl w:val="0"/>
      <w:adjustRightInd w:val="0"/>
      <w:snapToGrid w:val="0"/>
      <w:jc w:val="center"/>
    </w:pPr>
    <w:rPr>
      <w:rFonts w:ascii="黑体" w:hAnsi="宋体" w:eastAsia="宋体" w:cs="Times New Roman"/>
      <w:bCs/>
      <w:color w:val="000000"/>
      <w:sz w:val="21"/>
      <w:lang w:val="en-US" w:eastAsia="zh-CN" w:bidi="ar-SA"/>
    </w:rPr>
  </w:style>
  <w:style w:type="paragraph" w:customStyle="1" w:styleId="30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paragraph" w:customStyle="1" w:styleId="304">
    <w:name w:val="xl6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ind w:firstLine="0" w:firstLineChars="0"/>
      <w:jc w:val="center"/>
      <w:textAlignment w:val="center"/>
    </w:pPr>
    <w:rPr>
      <w:rFonts w:hint="eastAsia" w:ascii="黑体" w:hAnsi="宋体" w:eastAsia="黑体"/>
      <w:kern w:val="0"/>
      <w:sz w:val="22"/>
      <w:szCs w:val="22"/>
    </w:rPr>
  </w:style>
  <w:style w:type="table" w:customStyle="1" w:styleId="305">
    <w:name w:val="Table Normal"/>
    <w:unhideWhenUsed/>
    <w:qFormat/>
    <w:uiPriority w:val="2"/>
    <w:tblPr>
      <w:tblCellMar>
        <w:top w:w="0" w:type="dxa"/>
        <w:left w:w="0" w:type="dxa"/>
        <w:bottom w:w="0" w:type="dxa"/>
        <w:right w:w="0" w:type="dxa"/>
      </w:tblCellMar>
    </w:tblPr>
  </w:style>
  <w:style w:type="character" w:customStyle="1" w:styleId="306">
    <w:name w:val="正文文本缩进 2 Char"/>
    <w:qFormat/>
    <w:uiPriority w:val="99"/>
    <w:rPr>
      <w:rFonts w:ascii="华文细黑" w:hAnsi="华文细黑"/>
      <w:kern w:val="2"/>
      <w:sz w:val="26"/>
      <w:szCs w:val="24"/>
    </w:rPr>
  </w:style>
  <w:style w:type="paragraph" w:customStyle="1" w:styleId="307">
    <w:name w:val="招标文件正文"/>
    <w:basedOn w:val="1"/>
    <w:qFormat/>
    <w:uiPriority w:val="0"/>
    <w:pPr>
      <w:adjustRightInd w:val="0"/>
      <w:snapToGrid w:val="0"/>
      <w:spacing w:beforeLines="10" w:afterLines="10" w:line="460" w:lineRule="exact"/>
      <w:ind w:firstLine="520"/>
    </w:pPr>
    <w:rPr>
      <w:rFonts w:ascii="华文细黑" w:hAnsi="华文细黑"/>
      <w:sz w:val="26"/>
      <w:szCs w:val="26"/>
    </w:rPr>
  </w:style>
  <w:style w:type="character" w:customStyle="1" w:styleId="308">
    <w:name w:val="标题 2 Char2"/>
    <w:qFormat/>
    <w:locked/>
    <w:uiPriority w:val="99"/>
    <w:rPr>
      <w:rFonts w:ascii="黑体" w:hAnsi="黑体" w:eastAsia="黑体" w:cs="Arial"/>
      <w:b/>
      <w:bCs/>
      <w:kern w:val="2"/>
      <w:sz w:val="28"/>
      <w:szCs w:val="32"/>
    </w:rPr>
  </w:style>
  <w:style w:type="character" w:customStyle="1" w:styleId="309">
    <w:name w:val="标题 5 Char1"/>
    <w:qFormat/>
    <w:locked/>
    <w:uiPriority w:val="99"/>
    <w:rPr>
      <w:rFonts w:ascii="宋体" w:eastAsia="宋体" w:cs="宋体"/>
      <w:b/>
      <w:bCs/>
      <w:snapToGrid w:val="0"/>
      <w:spacing w:val="10"/>
      <w:sz w:val="28"/>
      <w:szCs w:val="28"/>
    </w:rPr>
  </w:style>
  <w:style w:type="table" w:customStyle="1" w:styleId="310">
    <w:name w:val="网格型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1">
    <w:name w:val="all1"/>
    <w:qFormat/>
    <w:uiPriority w:val="99"/>
    <w:rPr>
      <w:sz w:val="18"/>
      <w:szCs w:val="18"/>
    </w:rPr>
  </w:style>
  <w:style w:type="character" w:customStyle="1" w:styleId="312">
    <w:name w:val="正文文本 2 Char1"/>
    <w:semiHidden/>
    <w:qFormat/>
    <w:uiPriority w:val="99"/>
    <w:rPr>
      <w:kern w:val="2"/>
      <w:sz w:val="21"/>
      <w:szCs w:val="21"/>
    </w:rPr>
  </w:style>
  <w:style w:type="character" w:customStyle="1" w:styleId="313">
    <w:name w:val="样式6 Char"/>
    <w:link w:val="314"/>
    <w:qFormat/>
    <w:locked/>
    <w:uiPriority w:val="99"/>
    <w:rPr>
      <w:kern w:val="2"/>
      <w:sz w:val="21"/>
      <w:szCs w:val="21"/>
    </w:rPr>
  </w:style>
  <w:style w:type="paragraph" w:customStyle="1" w:styleId="314">
    <w:name w:val="样式6"/>
    <w:basedOn w:val="1"/>
    <w:link w:val="313"/>
    <w:qFormat/>
    <w:uiPriority w:val="99"/>
    <w:pPr>
      <w:tabs>
        <w:tab w:val="left" w:pos="960"/>
        <w:tab w:val="left" w:pos="1571"/>
      </w:tabs>
      <w:spacing w:line="360" w:lineRule="auto"/>
      <w:ind w:left="960" w:hanging="600"/>
    </w:pPr>
    <w:rPr>
      <w:sz w:val="21"/>
      <w:szCs w:val="21"/>
    </w:rPr>
  </w:style>
  <w:style w:type="character" w:customStyle="1" w:styleId="315">
    <w:name w:val="小标题 Char"/>
    <w:link w:val="316"/>
    <w:qFormat/>
    <w:locked/>
    <w:uiPriority w:val="99"/>
    <w:rPr>
      <w:rFonts w:eastAsia="方正黑体"/>
      <w:color w:val="000000"/>
      <w:sz w:val="24"/>
      <w:szCs w:val="24"/>
    </w:rPr>
  </w:style>
  <w:style w:type="paragraph" w:customStyle="1" w:styleId="316">
    <w:name w:val="小标题"/>
    <w:basedOn w:val="1"/>
    <w:link w:val="315"/>
    <w:qFormat/>
    <w:uiPriority w:val="99"/>
    <w:pPr>
      <w:widowControl/>
      <w:spacing w:line="351" w:lineRule="atLeast"/>
      <w:ind w:firstLine="419"/>
      <w:textAlignment w:val="baseline"/>
    </w:pPr>
    <w:rPr>
      <w:rFonts w:eastAsia="方正黑体"/>
      <w:color w:val="000000"/>
      <w:kern w:val="0"/>
    </w:rPr>
  </w:style>
  <w:style w:type="character" w:customStyle="1" w:styleId="317">
    <w:name w:val="超级链接"/>
    <w:qFormat/>
    <w:uiPriority w:val="99"/>
    <w:rPr>
      <w:rFonts w:ascii="Times New Roman" w:eastAsia="宋体" w:cs="Times New Roman"/>
      <w:color w:val="0000FF"/>
      <w:sz w:val="21"/>
      <w:szCs w:val="21"/>
      <w:u w:val="single" w:color="0000FF"/>
      <w:vertAlign w:val="baseline"/>
      <w:lang w:val="en-US" w:eastAsia="zh-CN"/>
    </w:rPr>
  </w:style>
  <w:style w:type="character" w:customStyle="1" w:styleId="318">
    <w:name w:val="四 Char"/>
    <w:qFormat/>
    <w:uiPriority w:val="99"/>
    <w:rPr>
      <w:rFonts w:ascii="Arial" w:hAnsi="Arial" w:eastAsia="黑体" w:cs="Arial"/>
      <w:b/>
      <w:bCs/>
      <w:kern w:val="2"/>
      <w:sz w:val="28"/>
      <w:szCs w:val="28"/>
      <w:lang w:val="en-US" w:eastAsia="zh-CN"/>
    </w:rPr>
  </w:style>
  <w:style w:type="character" w:customStyle="1" w:styleId="319">
    <w:name w:val="样式 样式 MM + Times New Roman 黑色 悬挂缩进: 0.27 字符 段前: 0 磅 段后: 0 磅 行距.....1 Char"/>
    <w:link w:val="320"/>
    <w:qFormat/>
    <w:locked/>
    <w:uiPriority w:val="99"/>
    <w:rPr>
      <w:rFonts w:ascii="Arial" w:hAnsi="Arial" w:cs="Arial"/>
      <w:spacing w:val="5"/>
      <w:sz w:val="24"/>
      <w:szCs w:val="24"/>
    </w:rPr>
  </w:style>
  <w:style w:type="paragraph" w:customStyle="1" w:styleId="320">
    <w:name w:val="样式 样式 MM + Times New Roman 黑色 悬挂缩进: 0.27 字符 段前: 0 磅 段后: 0 磅 行距.....1"/>
    <w:basedOn w:val="1"/>
    <w:link w:val="319"/>
    <w:qFormat/>
    <w:uiPriority w:val="99"/>
    <w:pPr>
      <w:autoSpaceDE w:val="0"/>
      <w:autoSpaceDN w:val="0"/>
      <w:adjustRightInd w:val="0"/>
      <w:spacing w:line="480" w:lineRule="exact"/>
      <w:ind w:left="1134" w:hanging="1134"/>
    </w:pPr>
    <w:rPr>
      <w:rFonts w:ascii="Arial" w:hAnsi="Arial" w:cs="Arial"/>
      <w:spacing w:val="5"/>
      <w:kern w:val="0"/>
    </w:rPr>
  </w:style>
  <w:style w:type="character" w:customStyle="1" w:styleId="321">
    <w:name w:val="正文文本缩进 3 Char1"/>
    <w:semiHidden/>
    <w:qFormat/>
    <w:uiPriority w:val="99"/>
    <w:rPr>
      <w:kern w:val="2"/>
      <w:sz w:val="16"/>
      <w:szCs w:val="16"/>
    </w:rPr>
  </w:style>
  <w:style w:type="character" w:customStyle="1" w:styleId="322">
    <w:name w:val="Char Char141"/>
    <w:qFormat/>
    <w:uiPriority w:val="99"/>
    <w:rPr>
      <w:kern w:val="2"/>
      <w:sz w:val="18"/>
      <w:szCs w:val="18"/>
    </w:rPr>
  </w:style>
  <w:style w:type="character" w:customStyle="1" w:styleId="323">
    <w:name w:val="正文文字 Char"/>
    <w:link w:val="324"/>
    <w:qFormat/>
    <w:locked/>
    <w:uiPriority w:val="99"/>
    <w:rPr>
      <w:rFonts w:ascii="Arial" w:hAnsi="Arial" w:cs="Arial"/>
      <w:kern w:val="2"/>
      <w:sz w:val="24"/>
      <w:szCs w:val="24"/>
    </w:rPr>
  </w:style>
  <w:style w:type="paragraph" w:customStyle="1" w:styleId="324">
    <w:name w:val="正文文字"/>
    <w:basedOn w:val="1"/>
    <w:link w:val="323"/>
    <w:qFormat/>
    <w:uiPriority w:val="99"/>
    <w:pPr>
      <w:tabs>
        <w:tab w:val="left" w:pos="1191"/>
      </w:tabs>
      <w:adjustRightInd w:val="0"/>
      <w:snapToGrid w:val="0"/>
      <w:spacing w:line="360" w:lineRule="auto"/>
      <w:ind w:left="1690" w:hanging="1690"/>
      <w:outlineLvl w:val="0"/>
    </w:pPr>
    <w:rPr>
      <w:rFonts w:ascii="Arial" w:hAnsi="Arial" w:cs="Arial"/>
    </w:rPr>
  </w:style>
  <w:style w:type="character" w:customStyle="1" w:styleId="325">
    <w:name w:val="注释标题 Char1"/>
    <w:semiHidden/>
    <w:qFormat/>
    <w:uiPriority w:val="99"/>
    <w:rPr>
      <w:kern w:val="2"/>
      <w:sz w:val="21"/>
      <w:szCs w:val="21"/>
    </w:rPr>
  </w:style>
  <w:style w:type="character" w:customStyle="1" w:styleId="326">
    <w:name w:val="Char Char24"/>
    <w:qFormat/>
    <w:uiPriority w:val="99"/>
    <w:rPr>
      <w:kern w:val="2"/>
      <w:sz w:val="18"/>
      <w:szCs w:val="18"/>
    </w:rPr>
  </w:style>
  <w:style w:type="character" w:customStyle="1" w:styleId="327">
    <w:name w:val="font31"/>
    <w:qFormat/>
    <w:uiPriority w:val="99"/>
    <w:rPr>
      <w:rFonts w:ascii="宋体" w:hAnsi="宋体" w:eastAsia="宋体" w:cs="宋体"/>
      <w:b/>
      <w:bCs/>
      <w:color w:val="000000"/>
      <w:sz w:val="20"/>
      <w:szCs w:val="20"/>
      <w:u w:val="none"/>
    </w:rPr>
  </w:style>
  <w:style w:type="character" w:customStyle="1" w:styleId="328">
    <w:name w:val="日期 Char1"/>
    <w:semiHidden/>
    <w:qFormat/>
    <w:uiPriority w:val="99"/>
    <w:rPr>
      <w:kern w:val="2"/>
      <w:sz w:val="21"/>
      <w:szCs w:val="21"/>
    </w:rPr>
  </w:style>
  <w:style w:type="character" w:customStyle="1" w:styleId="329">
    <w:name w:val="样式 标题 2 Char Char + (中文) 宋体"/>
    <w:qFormat/>
    <w:uiPriority w:val="99"/>
    <w:rPr>
      <w:rFonts w:ascii="Arial" w:hAnsi="Arial" w:cs="Arial"/>
      <w:b/>
      <w:bCs/>
      <w:kern w:val="2"/>
      <w:sz w:val="32"/>
      <w:szCs w:val="32"/>
      <w:lang w:val="en-US" w:eastAsia="zh-CN"/>
    </w:rPr>
  </w:style>
  <w:style w:type="character" w:customStyle="1" w:styleId="330">
    <w:name w:val="样式 1.1.1.1A + Times New Roman 黑色 左侧:  1.63 厘米 首行缩进:  0 厘米 段前... Char"/>
    <w:link w:val="331"/>
    <w:qFormat/>
    <w:locked/>
    <w:uiPriority w:val="99"/>
    <w:rPr>
      <w:rFonts w:ascii="Arial" w:hAnsi="Arial" w:cs="Arial"/>
      <w:color w:val="000000"/>
      <w:sz w:val="24"/>
      <w:szCs w:val="24"/>
    </w:rPr>
  </w:style>
  <w:style w:type="paragraph" w:customStyle="1" w:styleId="331">
    <w:name w:val="样式 1.1.1.1A + Times New Roman 黑色 左侧:  1.63 厘米 首行缩进:  0 厘米 段前..."/>
    <w:basedOn w:val="1"/>
    <w:link w:val="330"/>
    <w:qFormat/>
    <w:uiPriority w:val="99"/>
    <w:pPr>
      <w:autoSpaceDE w:val="0"/>
      <w:autoSpaceDN w:val="0"/>
      <w:adjustRightInd w:val="0"/>
      <w:spacing w:line="480" w:lineRule="exact"/>
      <w:ind w:left="1134" w:firstLine="964"/>
    </w:pPr>
    <w:rPr>
      <w:rFonts w:ascii="Arial" w:hAnsi="Arial" w:cs="Arial"/>
      <w:color w:val="000000"/>
      <w:kern w:val="0"/>
    </w:rPr>
  </w:style>
  <w:style w:type="character" w:customStyle="1" w:styleId="332">
    <w:name w:val="Char Char14"/>
    <w:qFormat/>
    <w:uiPriority w:val="99"/>
    <w:rPr>
      <w:kern w:val="2"/>
      <w:sz w:val="18"/>
      <w:szCs w:val="18"/>
    </w:rPr>
  </w:style>
  <w:style w:type="character" w:customStyle="1" w:styleId="333">
    <w:name w:val="Char Char28"/>
    <w:qFormat/>
    <w:uiPriority w:val="99"/>
    <w:rPr>
      <w:b/>
      <w:bCs/>
      <w:kern w:val="2"/>
      <w:sz w:val="24"/>
      <w:szCs w:val="24"/>
    </w:rPr>
  </w:style>
  <w:style w:type="character" w:customStyle="1" w:styleId="334">
    <w:name w:val="个人撰写风格"/>
    <w:qFormat/>
    <w:uiPriority w:val="99"/>
    <w:rPr>
      <w:rFonts w:ascii="Arial" w:hAnsi="Arial" w:eastAsia="宋体" w:cs="Arial"/>
      <w:color w:val="auto"/>
      <w:sz w:val="20"/>
      <w:szCs w:val="20"/>
    </w:rPr>
  </w:style>
  <w:style w:type="character" w:customStyle="1" w:styleId="335">
    <w:name w:val="正文1 Char"/>
    <w:link w:val="336"/>
    <w:qFormat/>
    <w:locked/>
    <w:uiPriority w:val="99"/>
    <w:rPr>
      <w:rFonts w:ascii="宋体" w:cs="宋体"/>
      <w:sz w:val="36"/>
      <w:szCs w:val="36"/>
    </w:rPr>
  </w:style>
  <w:style w:type="paragraph" w:customStyle="1" w:styleId="336">
    <w:name w:val="正文1"/>
    <w:basedOn w:val="1"/>
    <w:link w:val="335"/>
    <w:qFormat/>
    <w:uiPriority w:val="99"/>
    <w:pPr>
      <w:adjustRightInd w:val="0"/>
      <w:spacing w:line="360" w:lineRule="atLeast"/>
      <w:ind w:firstLine="964"/>
      <w:textAlignment w:val="baseline"/>
    </w:pPr>
    <w:rPr>
      <w:rFonts w:ascii="宋体" w:cs="宋体"/>
      <w:kern w:val="0"/>
      <w:sz w:val="36"/>
      <w:szCs w:val="36"/>
    </w:rPr>
  </w:style>
  <w:style w:type="character" w:customStyle="1" w:styleId="337">
    <w:name w:val="招标正文 Char"/>
    <w:link w:val="338"/>
    <w:qFormat/>
    <w:locked/>
    <w:uiPriority w:val="99"/>
    <w:rPr>
      <w:rFonts w:ascii="宋体" w:cs="宋体"/>
      <w:kern w:val="2"/>
      <w:sz w:val="21"/>
      <w:szCs w:val="21"/>
    </w:rPr>
  </w:style>
  <w:style w:type="paragraph" w:customStyle="1" w:styleId="338">
    <w:name w:val="招标正文"/>
    <w:basedOn w:val="1"/>
    <w:link w:val="337"/>
    <w:qFormat/>
    <w:uiPriority w:val="99"/>
    <w:pPr>
      <w:spacing w:line="360" w:lineRule="auto"/>
      <w:ind w:firstLine="420"/>
    </w:pPr>
    <w:rPr>
      <w:rFonts w:ascii="宋体" w:cs="宋体"/>
      <w:sz w:val="21"/>
      <w:szCs w:val="21"/>
    </w:rPr>
  </w:style>
  <w:style w:type="character" w:customStyle="1" w:styleId="339">
    <w:name w:val="Char Char16"/>
    <w:qFormat/>
    <w:uiPriority w:val="99"/>
    <w:rPr>
      <w:rFonts w:ascii="Arial" w:hAnsi="Arial" w:eastAsia="黑体" w:cs="Arial"/>
      <w:b/>
      <w:bCs/>
      <w:kern w:val="2"/>
      <w:sz w:val="32"/>
      <w:szCs w:val="32"/>
      <w:lang w:val="en-US" w:eastAsia="zh-CN"/>
    </w:rPr>
  </w:style>
  <w:style w:type="character" w:customStyle="1" w:styleId="340">
    <w:name w:val="标题 Char1"/>
    <w:qFormat/>
    <w:uiPriority w:val="99"/>
    <w:rPr>
      <w:rFonts w:ascii="Cambria" w:hAnsi="Cambria" w:cs="Times New Roman"/>
      <w:b/>
      <w:bCs/>
      <w:kern w:val="2"/>
      <w:sz w:val="32"/>
      <w:szCs w:val="32"/>
    </w:rPr>
  </w:style>
  <w:style w:type="character" w:customStyle="1" w:styleId="341">
    <w:name w:val="副标题 Char1"/>
    <w:qFormat/>
    <w:uiPriority w:val="11"/>
    <w:rPr>
      <w:rFonts w:ascii="Cambria" w:hAnsi="Cambria" w:cs="Times New Roman"/>
      <w:b/>
      <w:bCs/>
      <w:kern w:val="28"/>
      <w:sz w:val="32"/>
      <w:szCs w:val="32"/>
    </w:rPr>
  </w:style>
  <w:style w:type="character" w:customStyle="1" w:styleId="342">
    <w:name w:val="font91"/>
    <w:qFormat/>
    <w:uiPriority w:val="99"/>
    <w:rPr>
      <w:rFonts w:ascii="宋体" w:hAnsi="宋体" w:eastAsia="宋体" w:cs="宋体"/>
      <w:color w:val="FF0000"/>
      <w:sz w:val="20"/>
      <w:szCs w:val="20"/>
      <w:u w:val="none"/>
    </w:rPr>
  </w:style>
  <w:style w:type="character" w:customStyle="1" w:styleId="343">
    <w:name w:val="链接"/>
    <w:qFormat/>
    <w:uiPriority w:val="99"/>
    <w:rPr>
      <w:rFonts w:ascii="Times New Roman" w:eastAsia="宋体" w:cs="Times New Roman"/>
      <w:color w:val="0000FF"/>
      <w:sz w:val="21"/>
      <w:szCs w:val="21"/>
      <w:u w:val="single" w:color="0000FF"/>
      <w:vertAlign w:val="baseline"/>
      <w:lang w:val="en-US" w:eastAsia="zh-CN"/>
    </w:rPr>
  </w:style>
  <w:style w:type="character" w:customStyle="1" w:styleId="344">
    <w:name w:val="签名 Char1"/>
    <w:semiHidden/>
    <w:qFormat/>
    <w:uiPriority w:val="99"/>
    <w:rPr>
      <w:kern w:val="2"/>
      <w:sz w:val="21"/>
      <w:szCs w:val="21"/>
    </w:rPr>
  </w:style>
  <w:style w:type="character" w:customStyle="1" w:styleId="345">
    <w:name w:val="批注文字 Char2"/>
    <w:semiHidden/>
    <w:qFormat/>
    <w:uiPriority w:val="99"/>
    <w:rPr>
      <w:kern w:val="2"/>
      <w:sz w:val="21"/>
      <w:szCs w:val="21"/>
    </w:rPr>
  </w:style>
  <w:style w:type="character" w:customStyle="1" w:styleId="346">
    <w:name w:val="HTML 地址 Char1"/>
    <w:semiHidden/>
    <w:qFormat/>
    <w:uiPriority w:val="99"/>
    <w:rPr>
      <w:i/>
      <w:iCs/>
      <w:kern w:val="2"/>
      <w:sz w:val="21"/>
      <w:szCs w:val="21"/>
    </w:rPr>
  </w:style>
  <w:style w:type="character" w:customStyle="1" w:styleId="347">
    <w:name w:val="Char Char20"/>
    <w:qFormat/>
    <w:uiPriority w:val="99"/>
    <w:rPr>
      <w:kern w:val="2"/>
      <w:sz w:val="24"/>
      <w:szCs w:val="24"/>
    </w:rPr>
  </w:style>
  <w:style w:type="character" w:customStyle="1" w:styleId="348">
    <w:name w:val="发布"/>
    <w:qFormat/>
    <w:uiPriority w:val="99"/>
    <w:rPr>
      <w:rFonts w:ascii="黑体" w:eastAsia="黑体" w:cs="黑体"/>
      <w:spacing w:val="22"/>
      <w:w w:val="100"/>
      <w:position w:val="3"/>
      <w:sz w:val="28"/>
      <w:szCs w:val="28"/>
    </w:rPr>
  </w:style>
  <w:style w:type="character" w:customStyle="1" w:styleId="349">
    <w:name w:val="表内居两端对齐 Char"/>
    <w:link w:val="350"/>
    <w:qFormat/>
    <w:locked/>
    <w:uiPriority w:val="99"/>
    <w:rPr>
      <w:kern w:val="2"/>
      <w:sz w:val="18"/>
      <w:szCs w:val="18"/>
    </w:rPr>
  </w:style>
  <w:style w:type="paragraph" w:customStyle="1" w:styleId="350">
    <w:name w:val="表内居两端对齐"/>
    <w:basedOn w:val="351"/>
    <w:link w:val="349"/>
    <w:qFormat/>
    <w:uiPriority w:val="99"/>
    <w:pPr>
      <w:jc w:val="both"/>
    </w:pPr>
  </w:style>
  <w:style w:type="paragraph" w:customStyle="1" w:styleId="351">
    <w:name w:val="表内居中小五"/>
    <w:basedOn w:val="1"/>
    <w:link w:val="352"/>
    <w:qFormat/>
    <w:uiPriority w:val="99"/>
    <w:pPr>
      <w:spacing w:line="360" w:lineRule="auto"/>
      <w:ind w:firstLine="964"/>
      <w:jc w:val="center"/>
    </w:pPr>
    <w:rPr>
      <w:sz w:val="18"/>
      <w:szCs w:val="18"/>
    </w:rPr>
  </w:style>
  <w:style w:type="character" w:customStyle="1" w:styleId="352">
    <w:name w:val="表内居中小五 Char"/>
    <w:link w:val="351"/>
    <w:qFormat/>
    <w:locked/>
    <w:uiPriority w:val="99"/>
    <w:rPr>
      <w:kern w:val="2"/>
      <w:sz w:val="18"/>
      <w:szCs w:val="18"/>
    </w:rPr>
  </w:style>
  <w:style w:type="character" w:customStyle="1" w:styleId="353">
    <w:name w:val="批注主题 Char1"/>
    <w:semiHidden/>
    <w:qFormat/>
    <w:uiPriority w:val="99"/>
    <w:rPr>
      <w:b/>
      <w:bCs/>
      <w:kern w:val="2"/>
      <w:sz w:val="21"/>
      <w:szCs w:val="21"/>
    </w:rPr>
  </w:style>
  <w:style w:type="character" w:customStyle="1" w:styleId="354">
    <w:name w:val="图表文字 Char"/>
    <w:link w:val="355"/>
    <w:qFormat/>
    <w:locked/>
    <w:uiPriority w:val="0"/>
    <w:rPr>
      <w:rFonts w:ascii="宋体" w:cs="宋体"/>
      <w:color w:val="000000"/>
      <w:kern w:val="2"/>
      <w:sz w:val="21"/>
      <w:szCs w:val="21"/>
    </w:rPr>
  </w:style>
  <w:style w:type="paragraph" w:customStyle="1" w:styleId="355">
    <w:name w:val="图表文字"/>
    <w:basedOn w:val="1"/>
    <w:link w:val="354"/>
    <w:qFormat/>
    <w:uiPriority w:val="0"/>
    <w:pPr>
      <w:spacing w:line="360" w:lineRule="exact"/>
      <w:ind w:left="50" w:leftChars="50" w:right="50" w:rightChars="50" w:firstLine="100" w:firstLineChars="100"/>
    </w:pPr>
    <w:rPr>
      <w:rFonts w:ascii="宋体" w:cs="宋体"/>
      <w:color w:val="000000"/>
      <w:sz w:val="21"/>
      <w:szCs w:val="21"/>
    </w:rPr>
  </w:style>
  <w:style w:type="character" w:customStyle="1" w:styleId="356">
    <w:name w:val="个人答复风格"/>
    <w:qFormat/>
    <w:uiPriority w:val="99"/>
    <w:rPr>
      <w:rFonts w:ascii="Arial" w:hAnsi="Arial" w:eastAsia="宋体" w:cs="Arial"/>
      <w:color w:val="auto"/>
      <w:sz w:val="20"/>
      <w:szCs w:val="20"/>
    </w:rPr>
  </w:style>
  <w:style w:type="character" w:customStyle="1" w:styleId="357">
    <w:name w:val="一级条标题 Char"/>
    <w:link w:val="358"/>
    <w:qFormat/>
    <w:locked/>
    <w:uiPriority w:val="99"/>
    <w:rPr>
      <w:rFonts w:ascii="黑体" w:eastAsia="黑体" w:cs="黑体"/>
      <w:b/>
      <w:bCs/>
      <w:sz w:val="21"/>
      <w:szCs w:val="21"/>
    </w:rPr>
  </w:style>
  <w:style w:type="paragraph" w:customStyle="1" w:styleId="358">
    <w:name w:val="一级条标题"/>
    <w:basedOn w:val="359"/>
    <w:next w:val="361"/>
    <w:link w:val="357"/>
    <w:qFormat/>
    <w:uiPriority w:val="99"/>
    <w:pPr>
      <w:tabs>
        <w:tab w:val="left" w:pos="312"/>
        <w:tab w:val="left" w:pos="525"/>
      </w:tabs>
      <w:spacing w:before="0" w:after="0" w:line="240" w:lineRule="auto"/>
      <w:ind w:left="312" w:hanging="312"/>
      <w:jc w:val="both"/>
      <w:textAlignment w:val="auto"/>
      <w:outlineLvl w:val="2"/>
    </w:pPr>
    <w:rPr>
      <w:rFonts w:ascii="黑体" w:cs="黑体"/>
      <w:b/>
      <w:bCs/>
      <w:color w:val="auto"/>
      <w:sz w:val="21"/>
      <w:szCs w:val="21"/>
    </w:rPr>
  </w:style>
  <w:style w:type="paragraph" w:customStyle="1" w:styleId="359">
    <w:name w:val="章标题"/>
    <w:basedOn w:val="1"/>
    <w:next w:val="360"/>
    <w:qFormat/>
    <w:uiPriority w:val="99"/>
    <w:pPr>
      <w:widowControl/>
      <w:spacing w:before="158" w:after="153" w:line="323" w:lineRule="atLeast"/>
      <w:ind w:firstLine="964"/>
      <w:jc w:val="center"/>
      <w:textAlignment w:val="baseline"/>
    </w:pPr>
    <w:rPr>
      <w:rFonts w:ascii="Arial" w:eastAsia="黑体" w:cs="Arial"/>
      <w:color w:val="000000"/>
      <w:kern w:val="0"/>
      <w:sz w:val="31"/>
      <w:szCs w:val="31"/>
    </w:rPr>
  </w:style>
  <w:style w:type="paragraph" w:customStyle="1" w:styleId="360">
    <w:name w:val="节标题"/>
    <w:basedOn w:val="1"/>
    <w:qFormat/>
    <w:uiPriority w:val="99"/>
    <w:pPr>
      <w:spacing w:before="240" w:after="240" w:line="360" w:lineRule="auto"/>
      <w:ind w:firstLine="964"/>
      <w:jc w:val="center"/>
    </w:pPr>
    <w:rPr>
      <w:rFonts w:eastAsia="文鼎CS长美黑"/>
      <w:w w:val="95"/>
      <w:sz w:val="32"/>
      <w:szCs w:val="32"/>
    </w:rPr>
  </w:style>
  <w:style w:type="paragraph" w:customStyle="1" w:styleId="361">
    <w:name w:val="段"/>
    <w:qFormat/>
    <w:uiPriority w:val="99"/>
    <w:pPr>
      <w:ind w:firstLine="200" w:firstLineChars="200"/>
      <w:jc w:val="both"/>
    </w:pPr>
    <w:rPr>
      <w:rFonts w:ascii="宋体" w:hAnsi="Times New Roman" w:eastAsia="宋体" w:cs="宋体"/>
      <w:sz w:val="21"/>
      <w:szCs w:val="21"/>
      <w:lang w:val="en-US" w:eastAsia="zh-CN" w:bidi="ar-SA"/>
    </w:rPr>
  </w:style>
  <w:style w:type="character" w:customStyle="1" w:styleId="362">
    <w:name w:val="font01"/>
    <w:qFormat/>
    <w:uiPriority w:val="99"/>
    <w:rPr>
      <w:rFonts w:ascii="宋体" w:hAnsi="宋体" w:eastAsia="宋体" w:cs="宋体"/>
      <w:color w:val="000000"/>
      <w:sz w:val="20"/>
      <w:szCs w:val="20"/>
      <w:u w:val="none"/>
    </w:rPr>
  </w:style>
  <w:style w:type="character" w:customStyle="1" w:styleId="363">
    <w:name w:val="头 Char"/>
    <w:qFormat/>
    <w:uiPriority w:val="99"/>
    <w:rPr>
      <w:rFonts w:eastAsia="宋体"/>
      <w:b/>
      <w:bCs/>
      <w:kern w:val="2"/>
      <w:sz w:val="32"/>
      <w:szCs w:val="32"/>
      <w:lang w:val="en-US" w:eastAsia="zh-CN"/>
    </w:rPr>
  </w:style>
  <w:style w:type="character" w:customStyle="1" w:styleId="364">
    <w:name w:val="Style Pattern: Clear"/>
    <w:qFormat/>
    <w:uiPriority w:val="99"/>
    <w:rPr>
      <w:rFonts w:eastAsia="宋体"/>
      <w:sz w:val="21"/>
      <w:szCs w:val="21"/>
      <w:shd w:val="clear" w:color="auto" w:fill="auto"/>
    </w:rPr>
  </w:style>
  <w:style w:type="character" w:customStyle="1" w:styleId="365">
    <w:name w:val="电子邮件签名 Char1"/>
    <w:semiHidden/>
    <w:qFormat/>
    <w:uiPriority w:val="99"/>
    <w:rPr>
      <w:kern w:val="2"/>
      <w:sz w:val="21"/>
      <w:szCs w:val="21"/>
    </w:rPr>
  </w:style>
  <w:style w:type="character" w:customStyle="1" w:styleId="366">
    <w:name w:val="样式 公正文 + 首行缩进:  2 字符 Char"/>
    <w:link w:val="367"/>
    <w:qFormat/>
    <w:locked/>
    <w:uiPriority w:val="99"/>
    <w:rPr>
      <w:rFonts w:ascii="宋体" w:cs="宋体"/>
      <w:sz w:val="24"/>
      <w:szCs w:val="24"/>
    </w:rPr>
  </w:style>
  <w:style w:type="paragraph" w:customStyle="1" w:styleId="367">
    <w:name w:val="样式 公正文 + 首行缩进:  2 字符"/>
    <w:basedOn w:val="368"/>
    <w:link w:val="366"/>
    <w:qFormat/>
    <w:uiPriority w:val="99"/>
    <w:pPr>
      <w:adjustRightInd w:val="0"/>
      <w:textAlignment w:val="baseline"/>
    </w:pPr>
    <w:rPr>
      <w:rFonts w:ascii="宋体" w:hAnsi="Times New Roman" w:cs="宋体"/>
      <w:kern w:val="0"/>
    </w:rPr>
  </w:style>
  <w:style w:type="paragraph" w:customStyle="1" w:styleId="368">
    <w:name w:val="公正文"/>
    <w:basedOn w:val="22"/>
    <w:qFormat/>
    <w:uiPriority w:val="99"/>
    <w:pPr>
      <w:spacing w:line="460" w:lineRule="exact"/>
      <w:ind w:firstLine="200" w:firstLineChars="200"/>
    </w:pPr>
    <w:rPr>
      <w:rFonts w:ascii="仿宋_GB2312" w:hAnsi="宋体" w:cs="仿宋_GB2312"/>
      <w:sz w:val="24"/>
      <w:szCs w:val="24"/>
    </w:rPr>
  </w:style>
  <w:style w:type="character" w:customStyle="1" w:styleId="369">
    <w:name w:val="font51"/>
    <w:qFormat/>
    <w:uiPriority w:val="99"/>
    <w:rPr>
      <w:rFonts w:ascii="Arial" w:hAnsi="Arial" w:cs="Arial"/>
      <w:color w:val="000000"/>
      <w:sz w:val="20"/>
      <w:szCs w:val="20"/>
      <w:u w:val="none"/>
    </w:rPr>
  </w:style>
  <w:style w:type="character" w:customStyle="1" w:styleId="370">
    <w:name w:val="纯文本 Char Char"/>
    <w:qFormat/>
    <w:uiPriority w:val="99"/>
    <w:rPr>
      <w:rFonts w:ascii="宋体" w:hAnsi="Courier New" w:eastAsia="宋体" w:cs="宋体"/>
      <w:kern w:val="2"/>
      <w:sz w:val="21"/>
      <w:szCs w:val="21"/>
      <w:lang w:val="en-US" w:eastAsia="zh-CN"/>
    </w:rPr>
  </w:style>
  <w:style w:type="character" w:customStyle="1" w:styleId="371">
    <w:name w:val="font21"/>
    <w:qFormat/>
    <w:uiPriority w:val="99"/>
    <w:rPr>
      <w:rFonts w:ascii="Arial" w:hAnsi="Arial" w:cs="Arial"/>
      <w:b/>
      <w:bCs/>
      <w:color w:val="000000"/>
      <w:sz w:val="20"/>
      <w:szCs w:val="20"/>
      <w:u w:val="none"/>
    </w:rPr>
  </w:style>
  <w:style w:type="character" w:customStyle="1" w:styleId="372">
    <w:name w:val="首行缩进 Char"/>
    <w:link w:val="373"/>
    <w:qFormat/>
    <w:locked/>
    <w:uiPriority w:val="99"/>
    <w:rPr>
      <w:rFonts w:eastAsia="方正书宋简体"/>
      <w:kern w:val="2"/>
      <w:sz w:val="21"/>
      <w:szCs w:val="21"/>
    </w:rPr>
  </w:style>
  <w:style w:type="paragraph" w:customStyle="1" w:styleId="373">
    <w:name w:val="首行缩进"/>
    <w:basedOn w:val="1"/>
    <w:link w:val="372"/>
    <w:qFormat/>
    <w:uiPriority w:val="99"/>
    <w:pPr>
      <w:spacing w:line="300" w:lineRule="auto"/>
      <w:ind w:firstLine="420"/>
    </w:pPr>
    <w:rPr>
      <w:rFonts w:eastAsia="方正书宋简体"/>
      <w:sz w:val="21"/>
      <w:szCs w:val="21"/>
    </w:rPr>
  </w:style>
  <w:style w:type="character" w:customStyle="1" w:styleId="374">
    <w:name w:val="jl 正文 Char Char Char"/>
    <w:link w:val="375"/>
    <w:qFormat/>
    <w:locked/>
    <w:uiPriority w:val="99"/>
    <w:rPr>
      <w:rFonts w:ascii="宋体" w:cs="宋体"/>
      <w:kern w:val="2"/>
      <w:sz w:val="24"/>
      <w:szCs w:val="24"/>
    </w:rPr>
  </w:style>
  <w:style w:type="paragraph" w:customStyle="1" w:styleId="375">
    <w:name w:val="jl 正文 Char Char"/>
    <w:basedOn w:val="1"/>
    <w:link w:val="374"/>
    <w:qFormat/>
    <w:uiPriority w:val="99"/>
    <w:pPr>
      <w:autoSpaceDE w:val="0"/>
      <w:autoSpaceDN w:val="0"/>
      <w:adjustRightInd w:val="0"/>
      <w:spacing w:line="360" w:lineRule="auto"/>
      <w:jc w:val="left"/>
      <w:textAlignment w:val="baseline"/>
    </w:pPr>
    <w:rPr>
      <w:rFonts w:ascii="宋体" w:cs="宋体"/>
    </w:rPr>
  </w:style>
  <w:style w:type="character" w:customStyle="1" w:styleId="376">
    <w:name w:val="style2"/>
    <w:qFormat/>
    <w:uiPriority w:val="99"/>
  </w:style>
  <w:style w:type="character" w:customStyle="1" w:styleId="377">
    <w:name w:val="节标题 1.1 Char Char"/>
    <w:qFormat/>
    <w:uiPriority w:val="99"/>
    <w:rPr>
      <w:rFonts w:ascii="Arial" w:hAnsi="Arial" w:cs="Arial"/>
      <w:b/>
      <w:bCs/>
      <w:kern w:val="2"/>
      <w:sz w:val="28"/>
      <w:szCs w:val="28"/>
    </w:rPr>
  </w:style>
  <w:style w:type="character" w:customStyle="1" w:styleId="378">
    <w:name w:val="样式 1.1.1.1N + Times New Roman 黑色 Char"/>
    <w:link w:val="379"/>
    <w:qFormat/>
    <w:locked/>
    <w:uiPriority w:val="99"/>
    <w:rPr>
      <w:rFonts w:ascii="Arial" w:hAnsi="Arial" w:cs="Arial"/>
      <w:color w:val="000000"/>
      <w:sz w:val="24"/>
      <w:szCs w:val="24"/>
    </w:rPr>
  </w:style>
  <w:style w:type="paragraph" w:customStyle="1" w:styleId="379">
    <w:name w:val="样式 1.1.1.1N + Times New Roman 黑色"/>
    <w:basedOn w:val="1"/>
    <w:link w:val="378"/>
    <w:qFormat/>
    <w:uiPriority w:val="99"/>
    <w:pPr>
      <w:autoSpaceDE w:val="0"/>
      <w:autoSpaceDN w:val="0"/>
      <w:adjustRightInd w:val="0"/>
      <w:spacing w:line="480" w:lineRule="exact"/>
      <w:ind w:left="1134" w:firstLine="964"/>
    </w:pPr>
    <w:rPr>
      <w:rFonts w:ascii="Arial" w:hAnsi="Arial" w:cs="Arial"/>
      <w:color w:val="000000"/>
      <w:kern w:val="0"/>
    </w:rPr>
  </w:style>
  <w:style w:type="character" w:customStyle="1" w:styleId="380">
    <w:name w:val="Char Char21"/>
    <w:qFormat/>
    <w:uiPriority w:val="99"/>
    <w:rPr>
      <w:sz w:val="24"/>
      <w:szCs w:val="24"/>
    </w:rPr>
  </w:style>
  <w:style w:type="character" w:customStyle="1" w:styleId="381">
    <w:name w:val="样式 标题 3 + 宋体 Char"/>
    <w:link w:val="382"/>
    <w:qFormat/>
    <w:locked/>
    <w:uiPriority w:val="99"/>
    <w:rPr>
      <w:rFonts w:ascii="宋体" w:cs="宋体"/>
      <w:kern w:val="2"/>
      <w:sz w:val="21"/>
      <w:szCs w:val="21"/>
    </w:rPr>
  </w:style>
  <w:style w:type="paragraph" w:customStyle="1" w:styleId="382">
    <w:name w:val="样式 标题 3 + 宋体"/>
    <w:basedOn w:val="6"/>
    <w:link w:val="381"/>
    <w:qFormat/>
    <w:uiPriority w:val="99"/>
    <w:pPr>
      <w:keepNext w:val="0"/>
      <w:keepLines w:val="0"/>
      <w:tabs>
        <w:tab w:val="left" w:pos="1560"/>
      </w:tabs>
      <w:adjustRightInd/>
      <w:spacing w:before="0" w:beforeLines="0" w:after="0" w:afterLines="0" w:line="360" w:lineRule="auto"/>
      <w:ind w:left="360" w:firstLine="964" w:firstLineChars="200"/>
      <w:jc w:val="both"/>
    </w:pPr>
    <w:rPr>
      <w:rFonts w:ascii="宋体" w:eastAsia="宋体" w:cs="宋体"/>
      <w:bCs w:val="0"/>
      <w:sz w:val="21"/>
      <w:szCs w:val="21"/>
    </w:rPr>
  </w:style>
  <w:style w:type="character" w:customStyle="1" w:styleId="383">
    <w:name w:val="彭内容 Char"/>
    <w:link w:val="384"/>
    <w:qFormat/>
    <w:locked/>
    <w:uiPriority w:val="99"/>
    <w:rPr>
      <w:rFonts w:ascii="Calibri" w:hAnsi="Calibri" w:cs="Calibri"/>
      <w:kern w:val="2"/>
      <w:sz w:val="24"/>
      <w:szCs w:val="24"/>
    </w:rPr>
  </w:style>
  <w:style w:type="paragraph" w:customStyle="1" w:styleId="384">
    <w:name w:val="彭内容"/>
    <w:basedOn w:val="1"/>
    <w:link w:val="383"/>
    <w:qFormat/>
    <w:uiPriority w:val="99"/>
    <w:pPr>
      <w:spacing w:line="360" w:lineRule="auto"/>
      <w:ind w:firstLine="461" w:firstLineChars="192"/>
    </w:pPr>
    <w:rPr>
      <w:rFonts w:ascii="Calibri" w:hAnsi="Calibri" w:cs="Calibri"/>
    </w:rPr>
  </w:style>
  <w:style w:type="character" w:customStyle="1" w:styleId="385">
    <w:name w:val="Char Char26"/>
    <w:qFormat/>
    <w:uiPriority w:val="99"/>
    <w:rPr>
      <w:rFonts w:ascii="Arial" w:hAnsi="Arial" w:cs="Arial"/>
      <w:kern w:val="28"/>
      <w:sz w:val="24"/>
      <w:szCs w:val="24"/>
    </w:rPr>
  </w:style>
  <w:style w:type="character" w:customStyle="1" w:styleId="386">
    <w:name w:val="正文首行缩进 Char1"/>
    <w:semiHidden/>
    <w:qFormat/>
    <w:uiPriority w:val="99"/>
    <w:rPr>
      <w:kern w:val="2"/>
      <w:sz w:val="21"/>
      <w:szCs w:val="21"/>
      <w:lang w:val="en-US"/>
    </w:rPr>
  </w:style>
  <w:style w:type="character" w:customStyle="1" w:styleId="387">
    <w:name w:val="Normal1 Char"/>
    <w:link w:val="388"/>
    <w:qFormat/>
    <w:locked/>
    <w:uiPriority w:val="99"/>
    <w:rPr>
      <w:rFonts w:ascii="宋体" w:cs="宋体"/>
      <w:sz w:val="24"/>
      <w:szCs w:val="24"/>
    </w:rPr>
  </w:style>
  <w:style w:type="paragraph" w:customStyle="1" w:styleId="388">
    <w:name w:val="Normal1"/>
    <w:link w:val="387"/>
    <w:qFormat/>
    <w:uiPriority w:val="99"/>
    <w:pPr>
      <w:widowControl w:val="0"/>
      <w:adjustRightInd w:val="0"/>
      <w:spacing w:line="360" w:lineRule="atLeast"/>
      <w:jc w:val="both"/>
      <w:textAlignment w:val="baseline"/>
    </w:pPr>
    <w:rPr>
      <w:rFonts w:ascii="宋体" w:hAnsi="Times New Roman" w:eastAsia="宋体" w:cs="宋体"/>
      <w:sz w:val="24"/>
      <w:szCs w:val="24"/>
      <w:lang w:val="en-US" w:eastAsia="zh-CN" w:bidi="ar-SA"/>
    </w:rPr>
  </w:style>
  <w:style w:type="character" w:customStyle="1" w:styleId="389">
    <w:name w:val="1. 1. 1. 1 Char"/>
    <w:link w:val="390"/>
    <w:qFormat/>
    <w:locked/>
    <w:uiPriority w:val="99"/>
    <w:rPr>
      <w:rFonts w:ascii="Arial" w:hAnsi="Arial" w:eastAsia="黑体" w:cs="Arial"/>
      <w:kern w:val="2"/>
      <w:sz w:val="24"/>
      <w:szCs w:val="24"/>
    </w:rPr>
  </w:style>
  <w:style w:type="paragraph" w:customStyle="1" w:styleId="390">
    <w:name w:val="1. 1. 1. 1"/>
    <w:basedOn w:val="1"/>
    <w:link w:val="389"/>
    <w:qFormat/>
    <w:uiPriority w:val="99"/>
    <w:pPr>
      <w:autoSpaceDE w:val="0"/>
      <w:autoSpaceDN w:val="0"/>
      <w:adjustRightInd w:val="0"/>
      <w:spacing w:beforeLines="25" w:line="360" w:lineRule="auto"/>
      <w:ind w:firstLine="964"/>
    </w:pPr>
    <w:rPr>
      <w:rFonts w:ascii="Arial" w:hAnsi="Arial" w:eastAsia="黑体" w:cs="Arial"/>
    </w:rPr>
  </w:style>
  <w:style w:type="character" w:customStyle="1" w:styleId="391">
    <w:name w:val="Char Char22"/>
    <w:qFormat/>
    <w:uiPriority w:val="99"/>
    <w:rPr>
      <w:kern w:val="2"/>
      <w:sz w:val="18"/>
      <w:szCs w:val="18"/>
    </w:rPr>
  </w:style>
  <w:style w:type="character" w:customStyle="1" w:styleId="392">
    <w:name w:val="节 Char"/>
    <w:qFormat/>
    <w:uiPriority w:val="99"/>
    <w:rPr>
      <w:rFonts w:ascii="Arial" w:hAnsi="Arial" w:eastAsia="黑体" w:cs="Arial"/>
      <w:b/>
      <w:bCs/>
      <w:kern w:val="2"/>
      <w:sz w:val="32"/>
      <w:szCs w:val="32"/>
      <w:lang w:val="en-US" w:eastAsia="zh-CN"/>
    </w:rPr>
  </w:style>
  <w:style w:type="character" w:customStyle="1" w:styleId="393">
    <w:name w:val="HTML 预设格式 Char1"/>
    <w:semiHidden/>
    <w:qFormat/>
    <w:uiPriority w:val="99"/>
    <w:rPr>
      <w:rFonts w:ascii="Courier New" w:hAnsi="Courier New" w:cs="Courier New"/>
      <w:kern w:val="2"/>
    </w:rPr>
  </w:style>
  <w:style w:type="character" w:customStyle="1" w:styleId="394">
    <w:name w:val="招标章 Char"/>
    <w:link w:val="395"/>
    <w:qFormat/>
    <w:locked/>
    <w:uiPriority w:val="99"/>
    <w:rPr>
      <w:rFonts w:eastAsia="黑体"/>
      <w:b/>
      <w:bCs/>
      <w:kern w:val="2"/>
      <w:sz w:val="24"/>
      <w:szCs w:val="24"/>
    </w:rPr>
  </w:style>
  <w:style w:type="paragraph" w:customStyle="1" w:styleId="395">
    <w:name w:val="招标章"/>
    <w:basedOn w:val="1"/>
    <w:link w:val="394"/>
    <w:qFormat/>
    <w:uiPriority w:val="99"/>
    <w:pPr>
      <w:spacing w:line="360" w:lineRule="auto"/>
      <w:ind w:firstLine="964"/>
      <w:jc w:val="center"/>
      <w:outlineLvl w:val="0"/>
    </w:pPr>
    <w:rPr>
      <w:rFonts w:eastAsia="黑体"/>
      <w:b/>
      <w:bCs/>
    </w:rPr>
  </w:style>
  <w:style w:type="character" w:customStyle="1" w:styleId="396">
    <w:name w:val="Comment Text Char"/>
    <w:qFormat/>
    <w:uiPriority w:val="99"/>
  </w:style>
  <w:style w:type="character" w:customStyle="1" w:styleId="397">
    <w:name w:val="批注框文本 Char1"/>
    <w:semiHidden/>
    <w:qFormat/>
    <w:uiPriority w:val="99"/>
    <w:rPr>
      <w:kern w:val="2"/>
      <w:sz w:val="18"/>
      <w:szCs w:val="18"/>
    </w:rPr>
  </w:style>
  <w:style w:type="character" w:customStyle="1" w:styleId="398">
    <w:name w:val="脚注文本 Char2"/>
    <w:semiHidden/>
    <w:qFormat/>
    <w:uiPriority w:val="99"/>
    <w:rPr>
      <w:kern w:val="2"/>
      <w:sz w:val="18"/>
      <w:szCs w:val="18"/>
    </w:rPr>
  </w:style>
  <w:style w:type="character" w:customStyle="1" w:styleId="399">
    <w:name w:val="正文格式 Char"/>
    <w:link w:val="400"/>
    <w:qFormat/>
    <w:locked/>
    <w:uiPriority w:val="99"/>
    <w:rPr>
      <w:rFonts w:ascii="宋体" w:cs="宋体"/>
      <w:kern w:val="2"/>
      <w:sz w:val="21"/>
      <w:szCs w:val="21"/>
    </w:rPr>
  </w:style>
  <w:style w:type="paragraph" w:customStyle="1" w:styleId="400">
    <w:name w:val="正文格式"/>
    <w:basedOn w:val="1"/>
    <w:link w:val="399"/>
    <w:qFormat/>
    <w:uiPriority w:val="99"/>
    <w:pPr>
      <w:topLinePunct/>
      <w:spacing w:line="360" w:lineRule="auto"/>
      <w:ind w:firstLine="420"/>
    </w:pPr>
    <w:rPr>
      <w:rFonts w:ascii="宋体" w:cs="宋体"/>
      <w:sz w:val="21"/>
      <w:szCs w:val="21"/>
    </w:rPr>
  </w:style>
  <w:style w:type="character" w:customStyle="1" w:styleId="401">
    <w:name w:val="Char Char23"/>
    <w:qFormat/>
    <w:uiPriority w:val="99"/>
    <w:rPr>
      <w:rFonts w:ascii="Arial" w:hAnsi="Arial" w:cs="Arial"/>
      <w:kern w:val="2"/>
      <w:sz w:val="24"/>
      <w:szCs w:val="24"/>
    </w:rPr>
  </w:style>
  <w:style w:type="character" w:customStyle="1" w:styleId="402">
    <w:name w:val="信息标题 Char1"/>
    <w:semiHidden/>
    <w:qFormat/>
    <w:uiPriority w:val="99"/>
    <w:rPr>
      <w:rFonts w:ascii="Cambria" w:hAnsi="Cambria" w:eastAsia="宋体" w:cs="Times New Roman"/>
      <w:kern w:val="2"/>
      <w:sz w:val="24"/>
      <w:szCs w:val="24"/>
      <w:shd w:val="pct20" w:color="auto" w:fill="auto"/>
    </w:rPr>
  </w:style>
  <w:style w:type="character" w:customStyle="1" w:styleId="403">
    <w:name w:val="Char Char17"/>
    <w:qFormat/>
    <w:uiPriority w:val="99"/>
    <w:rPr>
      <w:rFonts w:ascii="Courier New" w:hAnsi="Courier New" w:cs="Courier New"/>
      <w:kern w:val="2"/>
    </w:rPr>
  </w:style>
  <w:style w:type="character" w:customStyle="1" w:styleId="404">
    <w:name w:val="font81"/>
    <w:qFormat/>
    <w:uiPriority w:val="99"/>
    <w:rPr>
      <w:rFonts w:ascii="宋体" w:hAnsi="宋体" w:eastAsia="宋体" w:cs="宋体"/>
      <w:color w:val="000000"/>
      <w:sz w:val="20"/>
      <w:szCs w:val="20"/>
      <w:u w:val="none"/>
    </w:rPr>
  </w:style>
  <w:style w:type="character" w:customStyle="1" w:styleId="405">
    <w:name w:val="articlebody21"/>
    <w:qFormat/>
    <w:uiPriority w:val="99"/>
    <w:rPr>
      <w:sz w:val="21"/>
      <w:szCs w:val="21"/>
    </w:rPr>
  </w:style>
  <w:style w:type="character" w:customStyle="1" w:styleId="406">
    <w:name w:val="样式 括号 + Arial Char"/>
    <w:link w:val="407"/>
    <w:qFormat/>
    <w:locked/>
    <w:uiPriority w:val="99"/>
    <w:rPr>
      <w:rFonts w:ascii="Arial" w:hAnsi="Arial" w:cs="Arial"/>
      <w:color w:val="000000"/>
      <w:kern w:val="2"/>
      <w:sz w:val="24"/>
      <w:szCs w:val="24"/>
    </w:rPr>
  </w:style>
  <w:style w:type="paragraph" w:customStyle="1" w:styleId="407">
    <w:name w:val="样式 括号 + Arial"/>
    <w:basedOn w:val="1"/>
    <w:link w:val="406"/>
    <w:qFormat/>
    <w:uiPriority w:val="99"/>
    <w:pPr>
      <w:tabs>
        <w:tab w:val="left" w:pos="1582"/>
      </w:tabs>
      <w:adjustRightInd w:val="0"/>
      <w:snapToGrid w:val="0"/>
      <w:spacing w:line="360" w:lineRule="auto"/>
      <w:ind w:left="1134" w:hanging="1134"/>
    </w:pPr>
    <w:rPr>
      <w:rFonts w:ascii="Arial" w:hAnsi="Arial" w:cs="Arial"/>
      <w:color w:val="000000"/>
    </w:rPr>
  </w:style>
  <w:style w:type="character" w:customStyle="1" w:styleId="408">
    <w:name w:val="标题 3 + 段前: 6 磅 段后: 6 磅 行距: 1.5 倍行距 Char"/>
    <w:link w:val="409"/>
    <w:qFormat/>
    <w:locked/>
    <w:uiPriority w:val="99"/>
    <w:rPr>
      <w:rFonts w:ascii="Arial" w:hAnsi="Arial" w:eastAsia="方正小标宋_GBK" w:cs="Arial"/>
      <w:kern w:val="2"/>
      <w:sz w:val="24"/>
      <w:szCs w:val="24"/>
      <w:lang w:val="zh-CN"/>
    </w:rPr>
  </w:style>
  <w:style w:type="paragraph" w:customStyle="1" w:styleId="409">
    <w:name w:val="标题 3 + 段前: 6 磅 段后: 6 磅 行距: 1.5 倍行距"/>
    <w:basedOn w:val="6"/>
    <w:next w:val="6"/>
    <w:link w:val="408"/>
    <w:qFormat/>
    <w:uiPriority w:val="99"/>
    <w:pPr>
      <w:keepNext w:val="0"/>
      <w:keepLines w:val="0"/>
      <w:adjustRightInd/>
      <w:snapToGrid/>
      <w:spacing w:before="0" w:beforeLines="0" w:after="0" w:afterLines="0" w:line="460" w:lineRule="exact"/>
      <w:ind w:firstLine="964" w:firstLineChars="200"/>
    </w:pPr>
    <w:rPr>
      <w:rFonts w:ascii="Arial" w:hAnsi="Arial" w:eastAsia="方正小标宋_GBK" w:cs="Arial"/>
      <w:bCs w:val="0"/>
      <w:szCs w:val="24"/>
      <w:lang w:val="zh-CN"/>
    </w:rPr>
  </w:style>
  <w:style w:type="character" w:customStyle="1" w:styleId="410">
    <w:name w:val="样式 宋体 黑色"/>
    <w:qFormat/>
    <w:uiPriority w:val="99"/>
    <w:rPr>
      <w:rFonts w:ascii="宋体" w:hAnsi="宋体" w:eastAsia="Times New Roman" w:cs="宋体"/>
      <w:color w:val="000000"/>
      <w:kern w:val="0"/>
      <w:sz w:val="21"/>
      <w:szCs w:val="21"/>
      <w:lang w:val="en-US" w:eastAsia="zh-CN"/>
    </w:rPr>
  </w:style>
  <w:style w:type="character" w:customStyle="1" w:styleId="411">
    <w:name w:val="二级条标题 Char"/>
    <w:link w:val="412"/>
    <w:qFormat/>
    <w:locked/>
    <w:uiPriority w:val="99"/>
    <w:rPr>
      <w:rFonts w:ascii="黑体" w:eastAsia="黑体" w:cs="黑体"/>
      <w:b/>
      <w:bCs/>
      <w:sz w:val="21"/>
      <w:szCs w:val="21"/>
    </w:rPr>
  </w:style>
  <w:style w:type="paragraph" w:customStyle="1" w:styleId="412">
    <w:name w:val="二级条标题"/>
    <w:basedOn w:val="1"/>
    <w:next w:val="1"/>
    <w:link w:val="411"/>
    <w:qFormat/>
    <w:uiPriority w:val="99"/>
    <w:pPr>
      <w:widowControl/>
      <w:spacing w:line="360" w:lineRule="auto"/>
      <w:ind w:firstLine="964"/>
      <w:outlineLvl w:val="3"/>
    </w:pPr>
    <w:rPr>
      <w:rFonts w:ascii="黑体" w:eastAsia="黑体" w:cs="黑体"/>
      <w:b/>
      <w:bCs/>
      <w:kern w:val="0"/>
      <w:sz w:val="21"/>
      <w:szCs w:val="21"/>
    </w:rPr>
  </w:style>
  <w:style w:type="character" w:customStyle="1" w:styleId="413">
    <w:name w:val="正文文本_"/>
    <w:link w:val="414"/>
    <w:qFormat/>
    <w:locked/>
    <w:uiPriority w:val="99"/>
    <w:rPr>
      <w:rFonts w:ascii="MingLiUfalt" w:hAnsi="MingLiUfalt" w:eastAsia="MingLiUfalt" w:cs="MingLiUfalt"/>
      <w:sz w:val="21"/>
      <w:szCs w:val="21"/>
      <w:shd w:val="clear" w:color="auto" w:fill="FFFFFF"/>
    </w:rPr>
  </w:style>
  <w:style w:type="paragraph" w:customStyle="1" w:styleId="414">
    <w:name w:val="正文文本12"/>
    <w:basedOn w:val="1"/>
    <w:link w:val="413"/>
    <w:qFormat/>
    <w:uiPriority w:val="99"/>
    <w:pPr>
      <w:shd w:val="clear" w:color="auto" w:fill="FFFFFF"/>
      <w:spacing w:before="1740" w:line="437" w:lineRule="exact"/>
      <w:ind w:firstLine="964"/>
      <w:jc w:val="left"/>
    </w:pPr>
    <w:rPr>
      <w:rFonts w:ascii="MingLiUfalt" w:hAnsi="MingLiUfalt" w:eastAsia="MingLiUfalt" w:cs="MingLiUfalt"/>
      <w:kern w:val="0"/>
      <w:sz w:val="21"/>
      <w:szCs w:val="21"/>
    </w:rPr>
  </w:style>
  <w:style w:type="character" w:customStyle="1" w:styleId="415">
    <w:name w:val="样式 Arial"/>
    <w:qFormat/>
    <w:uiPriority w:val="99"/>
    <w:rPr>
      <w:rFonts w:ascii="Times New Roman" w:hAnsi="Times New Roman" w:eastAsia="宋体" w:cs="Times New Roman"/>
      <w:sz w:val="21"/>
      <w:szCs w:val="21"/>
    </w:rPr>
  </w:style>
  <w:style w:type="character" w:customStyle="1" w:styleId="416">
    <w:name w:val="样式 表 格 + (符号) 宋体 Char"/>
    <w:link w:val="417"/>
    <w:qFormat/>
    <w:locked/>
    <w:uiPriority w:val="99"/>
    <w:rPr>
      <w:rFonts w:ascii="Arial" w:hAnsi="Arial" w:cs="Arial"/>
      <w:sz w:val="21"/>
      <w:szCs w:val="21"/>
    </w:rPr>
  </w:style>
  <w:style w:type="paragraph" w:customStyle="1" w:styleId="417">
    <w:name w:val="样式 表 格 + (符号) 宋体"/>
    <w:basedOn w:val="1"/>
    <w:link w:val="416"/>
    <w:qFormat/>
    <w:uiPriority w:val="99"/>
    <w:pPr>
      <w:widowControl/>
      <w:spacing w:line="240" w:lineRule="atLeast"/>
      <w:ind w:firstLine="964"/>
      <w:jc w:val="center"/>
    </w:pPr>
    <w:rPr>
      <w:rFonts w:ascii="Arial" w:hAnsi="Arial" w:cs="Arial"/>
      <w:kern w:val="0"/>
      <w:sz w:val="21"/>
      <w:szCs w:val="21"/>
    </w:rPr>
  </w:style>
  <w:style w:type="character" w:customStyle="1" w:styleId="418">
    <w:name w:val="Char Char27"/>
    <w:qFormat/>
    <w:uiPriority w:val="99"/>
    <w:rPr>
      <w:b/>
      <w:bCs/>
      <w:kern w:val="2"/>
      <w:sz w:val="32"/>
      <w:szCs w:val="32"/>
    </w:rPr>
  </w:style>
  <w:style w:type="character" w:customStyle="1" w:styleId="419">
    <w:name w:val="正文首行缩进 2 Char1"/>
    <w:semiHidden/>
    <w:qFormat/>
    <w:uiPriority w:val="99"/>
  </w:style>
  <w:style w:type="character" w:customStyle="1" w:styleId="420">
    <w:name w:val="结束语 Char1"/>
    <w:semiHidden/>
    <w:qFormat/>
    <w:uiPriority w:val="99"/>
    <w:rPr>
      <w:kern w:val="2"/>
      <w:sz w:val="21"/>
      <w:szCs w:val="21"/>
    </w:rPr>
  </w:style>
  <w:style w:type="character" w:customStyle="1" w:styleId="421">
    <w:name w:val="Char Char221"/>
    <w:qFormat/>
    <w:uiPriority w:val="99"/>
    <w:rPr>
      <w:rFonts w:ascii="Cambria" w:hAnsi="Cambria" w:eastAsia="宋体" w:cs="Cambria"/>
      <w:b/>
      <w:bCs/>
      <w:kern w:val="2"/>
      <w:sz w:val="32"/>
      <w:szCs w:val="32"/>
    </w:rPr>
  </w:style>
  <w:style w:type="character" w:customStyle="1" w:styleId="422">
    <w:name w:val="bfw"/>
    <w:qFormat/>
    <w:uiPriority w:val="99"/>
  </w:style>
  <w:style w:type="character" w:customStyle="1" w:styleId="423">
    <w:name w:val="Char Char2"/>
    <w:qFormat/>
    <w:uiPriority w:val="99"/>
    <w:rPr>
      <w:rFonts w:ascii="宋体" w:hAnsi="Courier New" w:cs="宋体"/>
      <w:kern w:val="2"/>
      <w:sz w:val="21"/>
      <w:szCs w:val="21"/>
    </w:rPr>
  </w:style>
  <w:style w:type="character" w:customStyle="1" w:styleId="424">
    <w:name w:val="纯文本2"/>
    <w:qFormat/>
    <w:uiPriority w:val="99"/>
    <w:rPr>
      <w:color w:val="FF0000"/>
      <w:sz w:val="21"/>
      <w:szCs w:val="21"/>
    </w:rPr>
  </w:style>
  <w:style w:type="character" w:customStyle="1" w:styleId="425">
    <w:name w:val="页眉 Char1"/>
    <w:semiHidden/>
    <w:qFormat/>
    <w:uiPriority w:val="99"/>
    <w:rPr>
      <w:kern w:val="2"/>
      <w:sz w:val="18"/>
      <w:szCs w:val="18"/>
    </w:rPr>
  </w:style>
  <w:style w:type="character" w:customStyle="1" w:styleId="426">
    <w:name w:val="正文文本缩进 Char1"/>
    <w:semiHidden/>
    <w:qFormat/>
    <w:uiPriority w:val="99"/>
    <w:rPr>
      <w:kern w:val="2"/>
      <w:sz w:val="21"/>
      <w:szCs w:val="21"/>
    </w:rPr>
  </w:style>
  <w:style w:type="character" w:customStyle="1" w:styleId="427">
    <w:name w:val="style_kwd"/>
    <w:qFormat/>
    <w:uiPriority w:val="99"/>
  </w:style>
  <w:style w:type="character" w:customStyle="1" w:styleId="428">
    <w:name w:val="text1"/>
    <w:qFormat/>
    <w:uiPriority w:val="99"/>
    <w:rPr>
      <w:spacing w:val="300"/>
      <w:sz w:val="18"/>
      <w:szCs w:val="18"/>
      <w:u w:val="none"/>
    </w:rPr>
  </w:style>
  <w:style w:type="character" w:customStyle="1" w:styleId="429">
    <w:name w:val="样式 标题 4 + (符号) 宋体 Char"/>
    <w:link w:val="430"/>
    <w:qFormat/>
    <w:locked/>
    <w:uiPriority w:val="99"/>
    <w:rPr>
      <w:rFonts w:ascii="宋体" w:cs="宋体"/>
      <w:kern w:val="2"/>
      <w:sz w:val="21"/>
      <w:szCs w:val="21"/>
    </w:rPr>
  </w:style>
  <w:style w:type="paragraph" w:customStyle="1" w:styleId="430">
    <w:name w:val="样式 标题 4 + (符号) 宋体"/>
    <w:basedOn w:val="7"/>
    <w:link w:val="429"/>
    <w:qFormat/>
    <w:uiPriority w:val="99"/>
    <w:pPr>
      <w:keepNext w:val="0"/>
      <w:keepLines w:val="0"/>
      <w:tabs>
        <w:tab w:val="left" w:pos="1567"/>
        <w:tab w:val="left" w:pos="2976"/>
      </w:tabs>
      <w:adjustRightInd w:val="0"/>
      <w:snapToGrid w:val="0"/>
      <w:spacing w:before="0" w:after="0" w:line="360" w:lineRule="auto"/>
      <w:ind w:left="1567" w:hanging="420"/>
    </w:pPr>
    <w:rPr>
      <w:rFonts w:ascii="宋体" w:hAnsi="Times New Roman" w:eastAsia="宋体" w:cs="宋体"/>
      <w:b w:val="0"/>
      <w:bCs w:val="0"/>
      <w:sz w:val="21"/>
      <w:szCs w:val="21"/>
    </w:rPr>
  </w:style>
  <w:style w:type="character" w:customStyle="1" w:styleId="431">
    <w:name w:val="font61"/>
    <w:qFormat/>
    <w:uiPriority w:val="99"/>
    <w:rPr>
      <w:rFonts w:ascii="宋体" w:hAnsi="宋体" w:eastAsia="宋体" w:cs="宋体"/>
      <w:color w:val="000000"/>
      <w:sz w:val="20"/>
      <w:szCs w:val="20"/>
      <w:u w:val="none"/>
    </w:rPr>
  </w:style>
  <w:style w:type="character" w:customStyle="1" w:styleId="432">
    <w:name w:val="批注引用1"/>
    <w:qFormat/>
    <w:uiPriority w:val="99"/>
    <w:rPr>
      <w:sz w:val="21"/>
      <w:szCs w:val="21"/>
    </w:rPr>
  </w:style>
  <w:style w:type="character" w:customStyle="1" w:styleId="433">
    <w:name w:val="jl 三级 Char Char"/>
    <w:link w:val="434"/>
    <w:qFormat/>
    <w:locked/>
    <w:uiPriority w:val="99"/>
    <w:rPr>
      <w:rFonts w:ascii="宋体" w:hAnsi="宋体" w:cs="宋体"/>
      <w:b/>
      <w:bCs/>
      <w:color w:val="000000"/>
      <w:kern w:val="2"/>
      <w:sz w:val="24"/>
      <w:szCs w:val="24"/>
    </w:rPr>
  </w:style>
  <w:style w:type="paragraph" w:customStyle="1" w:styleId="434">
    <w:name w:val="jl 三级 Char"/>
    <w:basedOn w:val="1"/>
    <w:link w:val="433"/>
    <w:qFormat/>
    <w:uiPriority w:val="99"/>
    <w:pPr>
      <w:autoSpaceDE w:val="0"/>
      <w:autoSpaceDN w:val="0"/>
      <w:adjustRightInd w:val="0"/>
      <w:spacing w:beforeLines="50" w:afterLines="50" w:line="360" w:lineRule="auto"/>
      <w:ind w:firstLine="480"/>
      <w:jc w:val="left"/>
      <w:textAlignment w:val="baseline"/>
      <w:outlineLvl w:val="2"/>
    </w:pPr>
    <w:rPr>
      <w:rFonts w:ascii="宋体" w:hAnsi="宋体" w:cs="宋体"/>
      <w:b/>
      <w:bCs/>
      <w:color w:val="000000"/>
    </w:rPr>
  </w:style>
  <w:style w:type="character" w:customStyle="1" w:styleId="435">
    <w:name w:val="标题1.1.1.1.1 Char"/>
    <w:qFormat/>
    <w:uiPriority w:val="99"/>
    <w:rPr>
      <w:rFonts w:eastAsia="宋体"/>
      <w:b/>
      <w:bCs/>
      <w:kern w:val="2"/>
      <w:sz w:val="28"/>
      <w:szCs w:val="28"/>
      <w:lang w:val="en-US" w:eastAsia="zh-CN"/>
    </w:rPr>
  </w:style>
  <w:style w:type="character" w:customStyle="1" w:styleId="436">
    <w:name w:val="样式 样式 1.1.1.1A + Times New Roman 黑色 左侧:  1.63 厘米 首行缩进:  0 厘米 段前.... Char"/>
    <w:link w:val="437"/>
    <w:qFormat/>
    <w:locked/>
    <w:uiPriority w:val="99"/>
    <w:rPr>
      <w:rFonts w:ascii="Arial" w:hAnsi="Arial" w:cs="Arial"/>
      <w:color w:val="000000"/>
      <w:sz w:val="24"/>
      <w:szCs w:val="24"/>
    </w:rPr>
  </w:style>
  <w:style w:type="paragraph" w:customStyle="1" w:styleId="437">
    <w:name w:val="样式 样式 1.1.1.1A + Times New Roman 黑色 左侧:  1.63 厘米 首行缩进:  0 厘米 段前...."/>
    <w:basedOn w:val="331"/>
    <w:link w:val="436"/>
    <w:qFormat/>
    <w:uiPriority w:val="99"/>
  </w:style>
  <w:style w:type="character" w:customStyle="1" w:styleId="438">
    <w:name w:val="1.1.1.1N Char"/>
    <w:link w:val="439"/>
    <w:qFormat/>
    <w:locked/>
    <w:uiPriority w:val="99"/>
    <w:rPr>
      <w:rFonts w:ascii="宋体" w:cs="宋体"/>
      <w:sz w:val="24"/>
      <w:szCs w:val="24"/>
    </w:rPr>
  </w:style>
  <w:style w:type="paragraph" w:customStyle="1" w:styleId="439">
    <w:name w:val="1.1.1.1N"/>
    <w:basedOn w:val="440"/>
    <w:link w:val="438"/>
    <w:qFormat/>
    <w:uiPriority w:val="99"/>
    <w:pPr>
      <w:tabs>
        <w:tab w:val="left" w:pos="1134"/>
      </w:tabs>
      <w:autoSpaceDE w:val="0"/>
      <w:autoSpaceDN w:val="0"/>
      <w:ind w:firstLine="0"/>
      <w:textAlignment w:val="auto"/>
    </w:pPr>
    <w:rPr>
      <w:rFonts w:ascii="宋体" w:hAnsi="Times New Roman" w:cs="宋体"/>
    </w:rPr>
  </w:style>
  <w:style w:type="paragraph" w:customStyle="1" w:styleId="440">
    <w:name w:val="1.1.1.1"/>
    <w:basedOn w:val="1"/>
    <w:qFormat/>
    <w:uiPriority w:val="99"/>
    <w:pPr>
      <w:tabs>
        <w:tab w:val="left" w:pos="1134"/>
      </w:tabs>
      <w:adjustRightInd w:val="0"/>
      <w:spacing w:before="60" w:after="60" w:line="360" w:lineRule="atLeast"/>
      <w:ind w:left="1134" w:hanging="1134"/>
      <w:textAlignment w:val="baseline"/>
    </w:pPr>
    <w:rPr>
      <w:rFonts w:ascii="Arial" w:hAnsi="Arial" w:cs="Arial"/>
      <w:kern w:val="0"/>
    </w:rPr>
  </w:style>
  <w:style w:type="paragraph" w:customStyle="1" w:styleId="441">
    <w:name w:val="标题 3 + 小四 段前: 0 磅 段后: 0 磅 行距: 1.5 倍行距"/>
    <w:basedOn w:val="6"/>
    <w:next w:val="6"/>
    <w:qFormat/>
    <w:uiPriority w:val="99"/>
    <w:pPr>
      <w:tabs>
        <w:tab w:val="left" w:pos="1147"/>
        <w:tab w:val="left" w:pos="2126"/>
      </w:tabs>
      <w:adjustRightInd/>
      <w:snapToGrid/>
      <w:spacing w:before="0" w:beforeLines="0" w:after="0" w:afterLines="0" w:line="360" w:lineRule="auto"/>
      <w:ind w:left="1147" w:hanging="420" w:firstLineChars="200"/>
      <w:jc w:val="center"/>
    </w:pPr>
    <w:rPr>
      <w:rFonts w:ascii="黑体" w:hAnsi="黑体"/>
      <w:bCs w:val="0"/>
      <w:szCs w:val="24"/>
    </w:rPr>
  </w:style>
  <w:style w:type="paragraph" w:customStyle="1" w:styleId="442">
    <w:name w:val="xl25"/>
    <w:basedOn w:val="1"/>
    <w:qFormat/>
    <w:uiPriority w:val="99"/>
    <w:pPr>
      <w:widowControl/>
      <w:spacing w:before="100" w:beforeAutospacing="1" w:after="100" w:afterAutospacing="1" w:line="360" w:lineRule="auto"/>
      <w:ind w:firstLine="964"/>
      <w:jc w:val="center"/>
    </w:pPr>
    <w:rPr>
      <w:rFonts w:ascii="宋体" w:hAnsi="宋体" w:cs="宋体"/>
      <w:kern w:val="0"/>
    </w:rPr>
  </w:style>
  <w:style w:type="paragraph" w:customStyle="1" w:styleId="443">
    <w:name w:val="样式 标题 2标题 2 CharH2PIM2Heading 2 Hidden2nd levelh22Header..."/>
    <w:basedOn w:val="5"/>
    <w:qFormat/>
    <w:uiPriority w:val="99"/>
    <w:pPr>
      <w:snapToGrid/>
      <w:spacing w:before="0" w:beforeLines="0" w:after="0" w:afterLines="0" w:line="360" w:lineRule="auto"/>
      <w:ind w:firstLine="964" w:firstLineChars="200"/>
      <w:textAlignment w:val="baseline"/>
    </w:pPr>
    <w:rPr>
      <w:rFonts w:ascii="黑体" w:hAnsi="黑体" w:eastAsia="宋体"/>
      <w:bCs w:val="0"/>
      <w:kern w:val="44"/>
      <w:sz w:val="24"/>
      <w:szCs w:val="24"/>
    </w:rPr>
  </w:style>
  <w:style w:type="paragraph" w:customStyle="1" w:styleId="444">
    <w:name w:val="作者、页码、日期"/>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45">
    <w:name w:val="标题5"/>
    <w:basedOn w:val="7"/>
    <w:next w:val="1"/>
    <w:qFormat/>
    <w:uiPriority w:val="99"/>
    <w:pPr>
      <w:keepNext w:val="0"/>
      <w:keepLines w:val="0"/>
      <w:widowControl/>
      <w:spacing w:before="0" w:after="0" w:line="560" w:lineRule="exact"/>
      <w:ind w:firstLine="964"/>
      <w:outlineLvl w:val="4"/>
    </w:pPr>
    <w:rPr>
      <w:rFonts w:eastAsia="仿宋_GB2312"/>
      <w:b w:val="0"/>
      <w:bCs w:val="0"/>
      <w:kern w:val="0"/>
    </w:rPr>
  </w:style>
  <w:style w:type="paragraph" w:customStyle="1" w:styleId="446">
    <w:name w:val="样式 Arial 首行缩进:  2 字符"/>
    <w:basedOn w:val="1"/>
    <w:qFormat/>
    <w:uiPriority w:val="99"/>
    <w:pPr>
      <w:spacing w:line="360" w:lineRule="auto"/>
      <w:ind w:firstLine="403"/>
    </w:pPr>
    <w:rPr>
      <w:szCs w:val="21"/>
    </w:rPr>
  </w:style>
  <w:style w:type="paragraph" w:customStyle="1" w:styleId="447">
    <w:name w:val="样式17"/>
    <w:basedOn w:val="448"/>
    <w:qFormat/>
    <w:uiPriority w:val="99"/>
    <w:pPr>
      <w:spacing w:beforeLines="30" w:afterLines="30"/>
    </w:pPr>
  </w:style>
  <w:style w:type="paragraph" w:customStyle="1" w:styleId="448">
    <w:name w:val="样式12"/>
    <w:basedOn w:val="449"/>
    <w:qFormat/>
    <w:uiPriority w:val="0"/>
  </w:style>
  <w:style w:type="paragraph" w:customStyle="1" w:styleId="449">
    <w:name w:val="样式8"/>
    <w:basedOn w:val="1"/>
    <w:qFormat/>
    <w:uiPriority w:val="99"/>
    <w:pPr>
      <w:spacing w:beforeLines="60" w:afterLines="60" w:line="360" w:lineRule="auto"/>
      <w:ind w:firstLine="964"/>
      <w:jc w:val="center"/>
    </w:pPr>
    <w:rPr>
      <w:rFonts w:ascii="华文中宋" w:hAnsi="宋体" w:eastAsia="华文中宋" w:cs="华文中宋"/>
      <w:b/>
      <w:bCs/>
      <w:sz w:val="36"/>
      <w:szCs w:val="36"/>
    </w:rPr>
  </w:style>
  <w:style w:type="paragraph" w:customStyle="1" w:styleId="450">
    <w:name w:val="样式 正文文本缩进 + 行距: 固定值 20 磅"/>
    <w:basedOn w:val="35"/>
    <w:qFormat/>
    <w:uiPriority w:val="99"/>
    <w:pPr>
      <w:spacing w:after="0" w:line="560" w:lineRule="exact"/>
      <w:ind w:left="0" w:leftChars="0"/>
    </w:pPr>
    <w:rPr>
      <w:rFonts w:ascii="仿宋_GB2312" w:hAnsi="宋体" w:eastAsia="仿宋_GB2312" w:cs="仿宋_GB2312"/>
      <w:spacing w:val="8"/>
      <w:sz w:val="28"/>
      <w:szCs w:val="28"/>
    </w:rPr>
  </w:style>
  <w:style w:type="paragraph" w:customStyle="1" w:styleId="451">
    <w:name w:val="公标题3"/>
    <w:basedOn w:val="1"/>
    <w:qFormat/>
    <w:uiPriority w:val="99"/>
    <w:pPr>
      <w:spacing w:line="460" w:lineRule="exact"/>
      <w:ind w:firstLine="964"/>
      <w:outlineLvl w:val="2"/>
    </w:pPr>
    <w:rPr>
      <w:rFonts w:ascii="Arial" w:eastAsia="方正小标宋_GBK" w:cs="Arial"/>
    </w:rPr>
  </w:style>
  <w:style w:type="paragraph" w:customStyle="1" w:styleId="452">
    <w:name w:val="修订1"/>
    <w:semiHidden/>
    <w:qFormat/>
    <w:uiPriority w:val="99"/>
    <w:rPr>
      <w:rFonts w:ascii="宋体" w:hAnsi="Times New Roman" w:eastAsia="宋体" w:cs="宋体"/>
      <w:kern w:val="2"/>
      <w:sz w:val="24"/>
      <w:szCs w:val="24"/>
      <w:lang w:val="en-US" w:eastAsia="zh-CN" w:bidi="ar-SA"/>
    </w:rPr>
  </w:style>
  <w:style w:type="paragraph" w:customStyle="1" w:styleId="453">
    <w:name w:val="作者"/>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4">
    <w:name w:val="一级小标题"/>
    <w:basedOn w:val="455"/>
    <w:qFormat/>
    <w:uiPriority w:val="99"/>
    <w:pPr>
      <w:spacing w:line="572" w:lineRule="atLeast"/>
      <w:ind w:firstLine="419"/>
    </w:pPr>
    <w:rPr>
      <w:rFonts w:eastAsia="方正小标宋简体"/>
      <w:sz w:val="36"/>
      <w:szCs w:val="36"/>
    </w:rPr>
  </w:style>
  <w:style w:type="paragraph" w:customStyle="1" w:styleId="455">
    <w:name w:val="小节标题"/>
    <w:basedOn w:val="1"/>
    <w:next w:val="1"/>
    <w:qFormat/>
    <w:uiPriority w:val="99"/>
    <w:pPr>
      <w:widowControl/>
      <w:spacing w:before="175" w:after="102" w:line="351" w:lineRule="atLeast"/>
      <w:ind w:firstLine="964"/>
      <w:textAlignment w:val="baseline"/>
    </w:pPr>
    <w:rPr>
      <w:rFonts w:eastAsia="黑体"/>
      <w:color w:val="000000"/>
      <w:kern w:val="0"/>
      <w:szCs w:val="21"/>
    </w:rPr>
  </w:style>
  <w:style w:type="paragraph" w:customStyle="1" w:styleId="456">
    <w:name w:val="xl108"/>
    <w:basedOn w:val="1"/>
    <w:qFormat/>
    <w:uiPriority w:val="99"/>
    <w:pPr>
      <w:widowControl/>
      <w:pBdr>
        <w:top w:val="single" w:color="auto" w:sz="4" w:space="0"/>
        <w:bottom w:val="single" w:color="auto" w:sz="4" w:space="0"/>
      </w:pBdr>
      <w:spacing w:before="100" w:beforeAutospacing="1" w:after="100" w:afterAutospacing="1" w:line="360" w:lineRule="auto"/>
      <w:ind w:firstLine="964"/>
      <w:jc w:val="center"/>
      <w:textAlignment w:val="center"/>
    </w:pPr>
    <w:rPr>
      <w:rFonts w:ascii="宋体" w:hAnsi="宋体" w:cs="宋体"/>
      <w:kern w:val="0"/>
    </w:rPr>
  </w:style>
  <w:style w:type="paragraph" w:customStyle="1" w:styleId="457">
    <w:name w:val="标准书脚_偶数页"/>
    <w:qFormat/>
    <w:uiPriority w:val="99"/>
    <w:pPr>
      <w:spacing w:before="120"/>
    </w:pPr>
    <w:rPr>
      <w:rFonts w:ascii="Times New Roman" w:hAnsi="Times New Roman" w:eastAsia="宋体" w:cs="Times New Roman"/>
      <w:sz w:val="18"/>
      <w:szCs w:val="18"/>
      <w:lang w:val="en-US" w:eastAsia="zh-CN" w:bidi="ar-SA"/>
    </w:rPr>
  </w:style>
  <w:style w:type="paragraph" w:customStyle="1" w:styleId="458">
    <w:name w:val="列表题头"/>
    <w:basedOn w:val="6"/>
    <w:qFormat/>
    <w:uiPriority w:val="99"/>
    <w:pPr>
      <w:tabs>
        <w:tab w:val="left" w:pos="1191"/>
      </w:tabs>
      <w:spacing w:before="120" w:beforeLines="0" w:after="0" w:afterLines="0" w:line="360" w:lineRule="auto"/>
      <w:ind w:firstLine="964" w:firstLineChars="200"/>
    </w:pPr>
    <w:rPr>
      <w:rFonts w:ascii="Arial" w:hAnsi="Arial" w:cs="Arial"/>
      <w:bCs w:val="0"/>
      <w:kern w:val="0"/>
      <w:szCs w:val="24"/>
    </w:rPr>
  </w:style>
  <w:style w:type="paragraph" w:customStyle="1" w:styleId="459">
    <w:name w:val="样式 样式 Times New Roman 段前: 8.5 磅 行距: 固定值 23 磅 + 首行缩进:  2 字符"/>
    <w:basedOn w:val="460"/>
    <w:qFormat/>
    <w:uiPriority w:val="99"/>
  </w:style>
  <w:style w:type="paragraph" w:customStyle="1" w:styleId="460">
    <w:name w:val="样式 Times New Roman 段前: 8.5 磅 行距: 固定值 23 磅"/>
    <w:basedOn w:val="1"/>
    <w:qFormat/>
    <w:uiPriority w:val="99"/>
    <w:pPr>
      <w:spacing w:before="170" w:line="460" w:lineRule="exact"/>
    </w:pPr>
    <w:rPr>
      <w:rFonts w:ascii="宋体" w:cs="宋体"/>
    </w:rPr>
  </w:style>
  <w:style w:type="paragraph" w:customStyle="1" w:styleId="461">
    <w:name w:val="Char21"/>
    <w:basedOn w:val="1"/>
    <w:qFormat/>
    <w:uiPriority w:val="99"/>
    <w:pPr>
      <w:widowControl/>
      <w:spacing w:after="160" w:line="240" w:lineRule="exact"/>
      <w:ind w:firstLine="964"/>
      <w:jc w:val="left"/>
    </w:pPr>
    <w:rPr>
      <w:rFonts w:ascii="Verdana" w:hAnsi="Verdana" w:eastAsia="仿宋_GB2312" w:cs="Verdana"/>
      <w:kern w:val="0"/>
      <w:lang w:eastAsia="en-US"/>
    </w:rPr>
  </w:style>
  <w:style w:type="paragraph" w:customStyle="1" w:styleId="462">
    <w:name w:val="二级无标题条"/>
    <w:basedOn w:val="1"/>
    <w:qFormat/>
    <w:uiPriority w:val="99"/>
    <w:pPr>
      <w:tabs>
        <w:tab w:val="left" w:pos="1920"/>
      </w:tabs>
      <w:spacing w:line="360" w:lineRule="auto"/>
      <w:ind w:left="1920" w:hanging="420"/>
    </w:pPr>
    <w:rPr>
      <w:szCs w:val="21"/>
    </w:rPr>
  </w:style>
  <w:style w:type="paragraph" w:customStyle="1" w:styleId="463">
    <w:name w:val="Char11"/>
    <w:basedOn w:val="1"/>
    <w:qFormat/>
    <w:uiPriority w:val="99"/>
    <w:pPr>
      <w:spacing w:line="360" w:lineRule="auto"/>
    </w:pPr>
    <w:rPr>
      <w:rFonts w:ascii="宋体" w:hAnsi="宋体" w:cs="宋体"/>
    </w:rPr>
  </w:style>
  <w:style w:type="paragraph" w:customStyle="1" w:styleId="46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465">
    <w:name w:val="ST20_1"/>
    <w:basedOn w:val="1"/>
    <w:qFormat/>
    <w:uiPriority w:val="99"/>
    <w:pPr>
      <w:autoSpaceDE w:val="0"/>
      <w:autoSpaceDN w:val="0"/>
      <w:adjustRightInd w:val="0"/>
      <w:spacing w:line="360" w:lineRule="auto"/>
      <w:ind w:firstLine="964"/>
      <w:jc w:val="center"/>
      <w:textAlignment w:val="baseline"/>
    </w:pPr>
    <w:rPr>
      <w:kern w:val="0"/>
    </w:rPr>
  </w:style>
  <w:style w:type="paragraph" w:customStyle="1" w:styleId="466">
    <w:name w:val="xl2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auto"/>
      <w:ind w:firstLine="964"/>
      <w:jc w:val="left"/>
    </w:pPr>
    <w:rPr>
      <w:rFonts w:ascii="宋体" w:hAnsi="宋体" w:cs="宋体"/>
      <w:kern w:val="0"/>
      <w:sz w:val="32"/>
      <w:szCs w:val="32"/>
    </w:rPr>
  </w:style>
  <w:style w:type="paragraph" w:customStyle="1" w:styleId="467">
    <w:name w:val="自动更正"/>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8">
    <w:name w:val="标书表格"/>
    <w:basedOn w:val="1"/>
    <w:qFormat/>
    <w:uiPriority w:val="99"/>
    <w:pPr>
      <w:adjustRightInd w:val="0"/>
      <w:snapToGrid w:val="0"/>
      <w:spacing w:before="20" w:after="20" w:line="280" w:lineRule="exact"/>
      <w:jc w:val="center"/>
    </w:pPr>
    <w:rPr>
      <w:rFonts w:ascii="Arial" w:hAnsi="Arial" w:cs="Arial"/>
      <w:kern w:val="0"/>
    </w:rPr>
  </w:style>
  <w:style w:type="paragraph" w:customStyle="1" w:styleId="469">
    <w:name w:val="样式 标题 3 + (中文) 华文新魏 段前: 10 磅 段后: 5 磅 行距: 单倍行距"/>
    <w:basedOn w:val="6"/>
    <w:qFormat/>
    <w:uiPriority w:val="99"/>
    <w:pPr>
      <w:adjustRightInd/>
      <w:snapToGrid/>
      <w:spacing w:before="0" w:beforeLines="0" w:after="0" w:afterLines="0" w:line="460" w:lineRule="exact"/>
      <w:ind w:firstLine="964" w:firstLineChars="200"/>
      <w:jc w:val="both"/>
    </w:pPr>
    <w:rPr>
      <w:rFonts w:ascii="Arial" w:hAnsi="Arial" w:eastAsia="方正小标宋_GBK" w:cs="Arial"/>
      <w:bCs w:val="0"/>
      <w:szCs w:val="24"/>
    </w:rPr>
  </w:style>
  <w:style w:type="paragraph" w:customStyle="1" w:styleId="470">
    <w:name w:val="图表脚注"/>
    <w:next w:val="361"/>
    <w:qFormat/>
    <w:uiPriority w:val="99"/>
    <w:pPr>
      <w:ind w:left="300" w:leftChars="200" w:hanging="100" w:hangingChars="100"/>
      <w:jc w:val="both"/>
    </w:pPr>
    <w:rPr>
      <w:rFonts w:ascii="宋体" w:hAnsi="Times New Roman" w:eastAsia="宋体" w:cs="宋体"/>
      <w:sz w:val="18"/>
      <w:szCs w:val="18"/>
      <w:lang w:val="en-US" w:eastAsia="zh-CN" w:bidi="ar-SA"/>
    </w:rPr>
  </w:style>
  <w:style w:type="paragraph" w:customStyle="1" w:styleId="471">
    <w:name w:val="Sub-Para 2 under X.Y"/>
    <w:basedOn w:val="1"/>
    <w:qFormat/>
    <w:uiPriority w:val="99"/>
    <w:pPr>
      <w:widowControl/>
      <w:spacing w:after="240" w:line="360" w:lineRule="auto"/>
      <w:ind w:firstLine="964"/>
      <w:jc w:val="left"/>
      <w:outlineLvl w:val="3"/>
    </w:pPr>
    <w:rPr>
      <w:kern w:val="0"/>
      <w:lang w:eastAsia="en-US"/>
    </w:rPr>
  </w:style>
  <w:style w:type="paragraph" w:customStyle="1" w:styleId="472">
    <w:name w:val="表内文字"/>
    <w:basedOn w:val="1"/>
    <w:qFormat/>
    <w:uiPriority w:val="99"/>
    <w:pPr>
      <w:spacing w:line="360" w:lineRule="auto"/>
      <w:ind w:firstLine="964"/>
      <w:jc w:val="center"/>
    </w:pPr>
    <w:rPr>
      <w:rFonts w:ascii="楷体_GB2312" w:eastAsia="楷体_GB2312" w:cs="楷体_GB2312"/>
      <w:kern w:val="0"/>
      <w:szCs w:val="21"/>
    </w:rPr>
  </w:style>
  <w:style w:type="paragraph" w:customStyle="1" w:styleId="473">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pPr>
    <w:rPr>
      <w:rFonts w:ascii="宋体" w:hAnsi="宋体" w:cs="宋体"/>
      <w:kern w:val="0"/>
      <w:sz w:val="20"/>
      <w:szCs w:val="20"/>
    </w:rPr>
  </w:style>
  <w:style w:type="paragraph" w:customStyle="1" w:styleId="474">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b/>
      <w:bCs/>
      <w:kern w:val="0"/>
      <w:sz w:val="20"/>
      <w:szCs w:val="20"/>
    </w:rPr>
  </w:style>
  <w:style w:type="paragraph" w:customStyle="1" w:styleId="475">
    <w:name w:val="样式15"/>
    <w:basedOn w:val="476"/>
    <w:qFormat/>
    <w:uiPriority w:val="99"/>
    <w:pPr>
      <w:tabs>
        <w:tab w:val="left" w:pos="840"/>
        <w:tab w:val="left" w:pos="1080"/>
      </w:tabs>
      <w:spacing w:beforeLines="30" w:afterLines="30"/>
    </w:pPr>
  </w:style>
  <w:style w:type="paragraph" w:customStyle="1" w:styleId="476">
    <w:name w:val="样式11"/>
    <w:basedOn w:val="477"/>
    <w:qFormat/>
    <w:uiPriority w:val="99"/>
    <w:pPr>
      <w:tabs>
        <w:tab w:val="left" w:pos="840"/>
        <w:tab w:val="left" w:pos="1080"/>
      </w:tabs>
      <w:spacing w:beforeLines="50" w:afterLines="50"/>
      <w:ind w:left="0" w:firstLine="0"/>
    </w:pPr>
    <w:rPr>
      <w:rFonts w:ascii="宋体" w:hAnsi="宋体" w:cs="宋体"/>
      <w:szCs w:val="24"/>
    </w:rPr>
  </w:style>
  <w:style w:type="paragraph" w:customStyle="1" w:styleId="477">
    <w:name w:val="样式7"/>
    <w:basedOn w:val="1"/>
    <w:qFormat/>
    <w:uiPriority w:val="99"/>
    <w:pPr>
      <w:tabs>
        <w:tab w:val="left" w:pos="840"/>
        <w:tab w:val="left" w:pos="1080"/>
      </w:tabs>
      <w:spacing w:line="360" w:lineRule="auto"/>
      <w:ind w:left="1080" w:hanging="600"/>
    </w:pPr>
    <w:rPr>
      <w:szCs w:val="21"/>
    </w:rPr>
  </w:style>
  <w:style w:type="paragraph" w:customStyle="1" w:styleId="478">
    <w:name w:val="前言首行"/>
    <w:basedOn w:val="1"/>
    <w:qFormat/>
    <w:uiPriority w:val="99"/>
    <w:pPr>
      <w:spacing w:after="120" w:line="360" w:lineRule="auto"/>
      <w:ind w:firstLine="964"/>
      <w:jc w:val="center"/>
    </w:pPr>
    <w:rPr>
      <w:rFonts w:eastAsia="黑体"/>
      <w:b/>
      <w:bCs/>
      <w:sz w:val="32"/>
      <w:szCs w:val="32"/>
    </w:rPr>
  </w:style>
  <w:style w:type="paragraph" w:customStyle="1" w:styleId="479">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pPr>
    <w:rPr>
      <w:rFonts w:ascii="宋体" w:hAnsi="宋体" w:cs="宋体"/>
      <w:kern w:val="0"/>
      <w:sz w:val="20"/>
      <w:szCs w:val="20"/>
    </w:rPr>
  </w:style>
  <w:style w:type="paragraph" w:customStyle="1" w:styleId="480">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pPr>
    <w:rPr>
      <w:rFonts w:ascii="宋体" w:hAnsi="宋体" w:cs="宋体"/>
      <w:kern w:val="0"/>
      <w:sz w:val="20"/>
      <w:szCs w:val="20"/>
    </w:rPr>
  </w:style>
  <w:style w:type="paragraph" w:customStyle="1" w:styleId="481">
    <w:name w:val="正文编号"/>
    <w:basedOn w:val="1"/>
    <w:next w:val="1"/>
    <w:qFormat/>
    <w:uiPriority w:val="99"/>
    <w:pPr>
      <w:tabs>
        <w:tab w:val="left" w:pos="0"/>
      </w:tabs>
      <w:spacing w:line="360" w:lineRule="auto"/>
      <w:ind w:firstLine="964"/>
    </w:pPr>
    <w:rPr>
      <w:rFonts w:ascii="宋体" w:cs="宋体"/>
    </w:rPr>
  </w:style>
  <w:style w:type="paragraph" w:customStyle="1" w:styleId="482">
    <w:name w:val="样式 样式 首行缩进:  0 字符 + 首行缩进:  2 字符"/>
    <w:basedOn w:val="1"/>
    <w:qFormat/>
    <w:uiPriority w:val="99"/>
    <w:pPr>
      <w:spacing w:line="560" w:lineRule="exact"/>
      <w:ind w:firstLine="560"/>
    </w:pPr>
    <w:rPr>
      <w:rFonts w:ascii="仿宋_GB2312" w:eastAsia="仿宋_GB2312" w:cs="仿宋_GB2312"/>
      <w:sz w:val="28"/>
      <w:szCs w:val="28"/>
    </w:rPr>
  </w:style>
  <w:style w:type="paragraph" w:customStyle="1" w:styleId="483">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textAlignment w:val="top"/>
    </w:pPr>
    <w:rPr>
      <w:rFonts w:ascii="宋体" w:hAnsi="宋体" w:cs="宋体"/>
      <w:kern w:val="0"/>
      <w:sz w:val="20"/>
      <w:szCs w:val="20"/>
    </w:rPr>
  </w:style>
  <w:style w:type="paragraph" w:customStyle="1" w:styleId="484">
    <w:name w:val="正文4"/>
    <w:basedOn w:val="1"/>
    <w:qFormat/>
    <w:uiPriority w:val="99"/>
    <w:pPr>
      <w:widowControl/>
      <w:spacing w:line="357" w:lineRule="atLeast"/>
      <w:ind w:left="400" w:leftChars="400" w:firstLine="964"/>
      <w:textAlignment w:val="baseline"/>
    </w:pPr>
    <w:rPr>
      <w:color w:val="000000"/>
      <w:kern w:val="0"/>
      <w:szCs w:val="21"/>
    </w:rPr>
  </w:style>
  <w:style w:type="paragraph" w:customStyle="1" w:styleId="485">
    <w:name w:val="CM22"/>
    <w:basedOn w:val="108"/>
    <w:next w:val="108"/>
    <w:qFormat/>
    <w:uiPriority w:val="99"/>
    <w:pPr>
      <w:spacing w:line="468" w:lineRule="atLeast"/>
    </w:pPr>
    <w:rPr>
      <w:rFonts w:ascii="黑体" w:eastAsia="黑体" w:cs="黑体"/>
      <w:color w:val="auto"/>
    </w:rPr>
  </w:style>
  <w:style w:type="paragraph" w:customStyle="1" w:styleId="486">
    <w:name w:val="表格内文字"/>
    <w:basedOn w:val="2"/>
    <w:qFormat/>
    <w:uiPriority w:val="99"/>
    <w:pPr>
      <w:spacing w:line="320" w:lineRule="exact"/>
      <w:ind w:firstLine="964" w:firstLineChars="200"/>
      <w:jc w:val="center"/>
    </w:pPr>
    <w:rPr>
      <w:spacing w:val="10"/>
    </w:rPr>
  </w:style>
  <w:style w:type="paragraph" w:customStyle="1" w:styleId="487">
    <w:name w:val="近来寒暑不常，希自珍慰。"/>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88">
    <w:name w:val="大标题"/>
    <w:basedOn w:val="1"/>
    <w:qFormat/>
    <w:uiPriority w:val="99"/>
    <w:pPr>
      <w:widowControl/>
      <w:spacing w:line="572" w:lineRule="atLeast"/>
      <w:ind w:firstLine="419"/>
      <w:textAlignment w:val="center"/>
    </w:pPr>
    <w:rPr>
      <w:rFonts w:eastAsia="方正小标宋简体"/>
      <w:color w:val="000000"/>
      <w:kern w:val="0"/>
      <w:sz w:val="36"/>
      <w:szCs w:val="36"/>
    </w:rPr>
  </w:style>
  <w:style w:type="paragraph" w:customStyle="1" w:styleId="489">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firstLine="964"/>
      <w:jc w:val="right"/>
    </w:pPr>
    <w:rPr>
      <w:rFonts w:ascii="宋体" w:hAnsi="宋体" w:cs="宋体"/>
      <w:kern w:val="0"/>
      <w:sz w:val="20"/>
      <w:szCs w:val="20"/>
    </w:rPr>
  </w:style>
  <w:style w:type="paragraph" w:customStyle="1" w:styleId="490">
    <w:name w:val="Char1 Char Char Char"/>
    <w:basedOn w:val="1"/>
    <w:qFormat/>
    <w:uiPriority w:val="99"/>
    <w:pPr>
      <w:spacing w:line="360" w:lineRule="auto"/>
      <w:ind w:firstLine="964"/>
    </w:pPr>
    <w:rPr>
      <w:szCs w:val="21"/>
    </w:rPr>
  </w:style>
  <w:style w:type="paragraph" w:customStyle="1" w:styleId="491">
    <w:name w:val="xl101"/>
    <w:basedOn w:val="1"/>
    <w:qFormat/>
    <w:uiPriority w:val="99"/>
    <w:pPr>
      <w:widowControl/>
      <w:spacing w:before="100" w:beforeAutospacing="1" w:after="100" w:afterAutospacing="1" w:line="360" w:lineRule="auto"/>
      <w:ind w:firstLine="964"/>
      <w:jc w:val="left"/>
      <w:textAlignment w:val="center"/>
    </w:pPr>
    <w:rPr>
      <w:rFonts w:ascii="宋体" w:hAnsi="宋体" w:cs="宋体"/>
      <w:kern w:val="0"/>
      <w:sz w:val="22"/>
      <w:szCs w:val="22"/>
    </w:rPr>
  </w:style>
  <w:style w:type="paragraph" w:customStyle="1" w:styleId="492">
    <w:name w:val="TOC 标题1"/>
    <w:basedOn w:val="4"/>
    <w:next w:val="1"/>
    <w:qFormat/>
    <w:uiPriority w:val="99"/>
    <w:pPr>
      <w:widowControl/>
      <w:adjustRightInd/>
      <w:snapToGrid/>
      <w:spacing w:before="480" w:after="0" w:afterLines="0" w:line="276" w:lineRule="auto"/>
      <w:ind w:firstLine="964" w:firstLineChars="200"/>
      <w:jc w:val="left"/>
      <w:outlineLvl w:val="9"/>
    </w:pPr>
    <w:rPr>
      <w:rFonts w:ascii="Cambria" w:hAnsi="Cambria" w:cs="Cambria"/>
      <w:b/>
      <w:color w:val="365F91"/>
      <w:kern w:val="0"/>
      <w:sz w:val="28"/>
      <w:szCs w:val="28"/>
    </w:rPr>
  </w:style>
  <w:style w:type="paragraph" w:customStyle="1" w:styleId="493">
    <w:name w:val="前言、引言标题"/>
    <w:next w:val="1"/>
    <w:qFormat/>
    <w:uiPriority w:val="99"/>
    <w:pPr>
      <w:shd w:val="clear" w:color="FFFFFF" w:fill="FFFFFF"/>
      <w:tabs>
        <w:tab w:val="left" w:pos="360"/>
        <w:tab w:val="left" w:pos="420"/>
      </w:tabs>
      <w:spacing w:before="640" w:after="560"/>
      <w:ind w:left="420" w:hanging="420"/>
      <w:jc w:val="center"/>
      <w:outlineLvl w:val="0"/>
    </w:pPr>
    <w:rPr>
      <w:rFonts w:ascii="黑体" w:hAnsi="Times New Roman" w:eastAsia="黑体" w:cs="黑体"/>
      <w:sz w:val="32"/>
      <w:szCs w:val="32"/>
      <w:lang w:val="en-US" w:eastAsia="zh-CN" w:bidi="ar-SA"/>
    </w:rPr>
  </w:style>
  <w:style w:type="paragraph" w:customStyle="1" w:styleId="494">
    <w:name w:val="图说"/>
    <w:basedOn w:val="1"/>
    <w:qFormat/>
    <w:uiPriority w:val="99"/>
    <w:pPr>
      <w:topLinePunct/>
      <w:spacing w:before="40" w:after="160" w:line="360" w:lineRule="auto"/>
      <w:ind w:firstLine="964"/>
      <w:jc w:val="center"/>
    </w:pPr>
    <w:rPr>
      <w:sz w:val="18"/>
      <w:szCs w:val="18"/>
    </w:rPr>
  </w:style>
  <w:style w:type="paragraph" w:customStyle="1" w:styleId="49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right"/>
    </w:pPr>
    <w:rPr>
      <w:rFonts w:ascii="宋体" w:hAnsi="宋体" w:cs="宋体"/>
      <w:kern w:val="0"/>
      <w:sz w:val="20"/>
      <w:szCs w:val="20"/>
    </w:rPr>
  </w:style>
  <w:style w:type="paragraph" w:customStyle="1" w:styleId="496">
    <w:name w:val="Char Char Char Char Char Char Char Char Char Char11"/>
    <w:basedOn w:val="1"/>
    <w:semiHidden/>
    <w:qFormat/>
    <w:uiPriority w:val="99"/>
    <w:pPr>
      <w:spacing w:line="360" w:lineRule="auto"/>
    </w:pPr>
    <w:rPr>
      <w:rFonts w:ascii="宋体" w:hAnsi="宋体" w:cs="宋体"/>
    </w:rPr>
  </w:style>
  <w:style w:type="paragraph" w:customStyle="1" w:styleId="497">
    <w:name w:val="发布部门"/>
    <w:next w:val="361"/>
    <w:qFormat/>
    <w:uiPriority w:val="99"/>
    <w:pPr>
      <w:jc w:val="center"/>
    </w:pPr>
    <w:rPr>
      <w:rFonts w:ascii="宋体" w:hAnsi="Times New Roman" w:eastAsia="宋体" w:cs="宋体"/>
      <w:b/>
      <w:bCs/>
      <w:spacing w:val="20"/>
      <w:w w:val="135"/>
      <w:sz w:val="36"/>
      <w:szCs w:val="36"/>
      <w:lang w:val="en-US" w:eastAsia="zh-CN" w:bidi="ar-SA"/>
    </w:rPr>
  </w:style>
  <w:style w:type="paragraph" w:customStyle="1" w:styleId="498">
    <w:name w:val="正文文本 21"/>
    <w:basedOn w:val="1"/>
    <w:qFormat/>
    <w:uiPriority w:val="99"/>
    <w:pPr>
      <w:adjustRightInd w:val="0"/>
      <w:spacing w:line="360" w:lineRule="atLeast"/>
      <w:ind w:firstLine="525"/>
      <w:textAlignment w:val="baseline"/>
    </w:pPr>
    <w:rPr>
      <w:rFonts w:ascii="宋体" w:cs="宋体"/>
      <w:kern w:val="0"/>
      <w:sz w:val="28"/>
      <w:szCs w:val="28"/>
    </w:rPr>
  </w:style>
  <w:style w:type="paragraph" w:customStyle="1" w:styleId="499">
    <w:name w:val="附录"/>
    <w:basedOn w:val="4"/>
    <w:qFormat/>
    <w:uiPriority w:val="99"/>
    <w:pPr>
      <w:tabs>
        <w:tab w:val="left" w:pos="425"/>
      </w:tabs>
      <w:topLinePunct/>
      <w:adjustRightInd/>
      <w:snapToGrid/>
      <w:spacing w:after="0" w:afterLines="0" w:line="960" w:lineRule="auto"/>
      <w:ind w:firstLine="420" w:firstLineChars="200"/>
      <w:jc w:val="center"/>
      <w:textAlignment w:val="baseline"/>
    </w:pPr>
    <w:rPr>
      <w:bCs w:val="0"/>
      <w:kern w:val="2"/>
      <w:sz w:val="28"/>
      <w:szCs w:val="28"/>
    </w:rPr>
  </w:style>
  <w:style w:type="paragraph" w:customStyle="1" w:styleId="500">
    <w:name w:val="列出段落1"/>
    <w:basedOn w:val="1"/>
    <w:qFormat/>
    <w:uiPriority w:val="99"/>
    <w:pPr>
      <w:spacing w:line="360" w:lineRule="auto"/>
      <w:ind w:firstLine="420"/>
    </w:pPr>
    <w:rPr>
      <w:rFonts w:ascii="Calibri" w:hAnsi="Calibri" w:cs="Calibri"/>
      <w:szCs w:val="21"/>
    </w:rPr>
  </w:style>
  <w:style w:type="paragraph" w:customStyle="1" w:styleId="501">
    <w:name w:val="样式 首行缩进:  2 字符"/>
    <w:basedOn w:val="1"/>
    <w:qFormat/>
    <w:uiPriority w:val="99"/>
    <w:pPr>
      <w:autoSpaceDE w:val="0"/>
      <w:autoSpaceDN w:val="0"/>
      <w:adjustRightInd w:val="0"/>
      <w:snapToGrid w:val="0"/>
      <w:spacing w:line="460" w:lineRule="exact"/>
    </w:pPr>
    <w:rPr>
      <w:rFonts w:ascii="宋体" w:cs="宋体"/>
    </w:rPr>
  </w:style>
  <w:style w:type="paragraph" w:customStyle="1" w:styleId="502">
    <w:name w:val="封面标准名称"/>
    <w:qFormat/>
    <w:uiPriority w:val="99"/>
    <w:pPr>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503">
    <w:name w:val="alt+s"/>
    <w:basedOn w:val="77"/>
    <w:qFormat/>
    <w:uiPriority w:val="99"/>
    <w:pPr>
      <w:tabs>
        <w:tab w:val="left" w:pos="1582"/>
      </w:tabs>
      <w:spacing w:after="0" w:line="360" w:lineRule="auto"/>
      <w:ind w:left="1918" w:leftChars="659" w:hanging="336" w:hangingChars="140"/>
    </w:pPr>
    <w:rPr>
      <w:rFonts w:ascii="宋体" w:hAnsi="宋体" w:cs="宋体"/>
      <w:kern w:val="0"/>
      <w:sz w:val="24"/>
    </w:rPr>
  </w:style>
  <w:style w:type="paragraph" w:customStyle="1" w:styleId="504">
    <w:name w:val="Char Char Char1 Char Char Char Char Char Char Char"/>
    <w:basedOn w:val="1"/>
    <w:qFormat/>
    <w:uiPriority w:val="99"/>
    <w:pPr>
      <w:spacing w:line="360" w:lineRule="auto"/>
      <w:ind w:firstLine="964"/>
    </w:pPr>
    <w:rPr>
      <w:szCs w:val="21"/>
    </w:rPr>
  </w:style>
  <w:style w:type="paragraph" w:customStyle="1" w:styleId="505">
    <w:name w:val="样式9"/>
    <w:basedOn w:val="1"/>
    <w:qFormat/>
    <w:uiPriority w:val="99"/>
    <w:pPr>
      <w:spacing w:beforeLines="30" w:afterLines="30" w:line="360" w:lineRule="auto"/>
      <w:ind w:firstLine="964"/>
    </w:pPr>
    <w:rPr>
      <w:rFonts w:ascii="华文中宋" w:eastAsia="华文中宋" w:cs="华文中宋"/>
      <w:sz w:val="32"/>
      <w:szCs w:val="32"/>
    </w:rPr>
  </w:style>
  <w:style w:type="paragraph" w:customStyle="1" w:styleId="506">
    <w:name w:val="暗表文字"/>
    <w:basedOn w:val="1"/>
    <w:qFormat/>
    <w:uiPriority w:val="99"/>
    <w:pPr>
      <w:spacing w:line="360" w:lineRule="auto"/>
      <w:ind w:firstLine="964"/>
    </w:pPr>
    <w:rPr>
      <w:rFonts w:ascii="宋体" w:hAnsi="Arial" w:cs="宋体"/>
      <w:b/>
      <w:bCs/>
    </w:rPr>
  </w:style>
  <w:style w:type="paragraph" w:customStyle="1" w:styleId="507">
    <w:name w:val="font13"/>
    <w:basedOn w:val="1"/>
    <w:qFormat/>
    <w:uiPriority w:val="99"/>
    <w:pPr>
      <w:widowControl/>
      <w:spacing w:before="100" w:beforeAutospacing="1" w:after="100" w:afterAutospacing="1" w:line="360" w:lineRule="auto"/>
      <w:ind w:firstLine="964"/>
      <w:jc w:val="left"/>
    </w:pPr>
    <w:rPr>
      <w:rFonts w:ascii="宋体" w:hAnsi="宋体" w:cs="宋体"/>
      <w:kern w:val="0"/>
      <w:sz w:val="16"/>
      <w:szCs w:val="16"/>
    </w:rPr>
  </w:style>
  <w:style w:type="paragraph" w:customStyle="1" w:styleId="508">
    <w:name w:val="_Style 24"/>
    <w:basedOn w:val="1"/>
    <w:qFormat/>
    <w:uiPriority w:val="99"/>
    <w:pPr>
      <w:widowControl/>
      <w:spacing w:line="360" w:lineRule="auto"/>
      <w:ind w:firstLine="964"/>
      <w:textAlignment w:val="baseline"/>
    </w:pPr>
    <w:rPr>
      <w:color w:val="000000"/>
      <w:kern w:val="0"/>
      <w:szCs w:val="21"/>
    </w:rPr>
  </w:style>
  <w:style w:type="paragraph" w:customStyle="1" w:styleId="50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pPr>
    <w:rPr>
      <w:rFonts w:ascii="宋体" w:hAnsi="宋体" w:cs="宋体"/>
      <w:kern w:val="0"/>
    </w:rPr>
  </w:style>
  <w:style w:type="paragraph" w:customStyle="1" w:styleId="510">
    <w:name w:val="样式 标题 4 + Times New Roman 非加粗 黑色 段前: 12 磅 段后: 6 磅 行距: 最小值 2..."/>
    <w:basedOn w:val="7"/>
    <w:qFormat/>
    <w:uiPriority w:val="99"/>
    <w:pPr>
      <w:spacing w:before="0" w:after="0" w:line="520" w:lineRule="atLeast"/>
      <w:ind w:firstLine="964"/>
    </w:pPr>
    <w:rPr>
      <w:rFonts w:ascii="Times New Roman" w:hAnsi="Times New Roman"/>
      <w:b w:val="0"/>
      <w:bCs w:val="0"/>
      <w:color w:val="000000"/>
    </w:rPr>
  </w:style>
  <w:style w:type="paragraph" w:customStyle="1" w:styleId="511">
    <w:name w:val="标准书眉_偶数页"/>
    <w:basedOn w:val="512"/>
    <w:next w:val="1"/>
    <w:qFormat/>
    <w:uiPriority w:val="99"/>
    <w:pPr>
      <w:tabs>
        <w:tab w:val="center" w:pos="4154"/>
        <w:tab w:val="right" w:pos="8306"/>
      </w:tabs>
      <w:jc w:val="left"/>
    </w:pPr>
  </w:style>
  <w:style w:type="paragraph" w:customStyle="1" w:styleId="512">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513">
    <w:name w:val="font15"/>
    <w:basedOn w:val="1"/>
    <w:qFormat/>
    <w:uiPriority w:val="99"/>
    <w:pPr>
      <w:widowControl/>
      <w:spacing w:before="100" w:beforeAutospacing="1" w:after="100" w:afterAutospacing="1" w:line="360" w:lineRule="auto"/>
      <w:ind w:firstLine="964"/>
      <w:jc w:val="left"/>
    </w:pPr>
    <w:rPr>
      <w:kern w:val="0"/>
      <w:sz w:val="18"/>
      <w:szCs w:val="18"/>
    </w:rPr>
  </w:style>
  <w:style w:type="paragraph" w:customStyle="1" w:styleId="514">
    <w:name w:val="样式 (中文) 仿宋_GB2312 四号 首行缩进:  1.23 厘米 行距: 固定值 28 磅"/>
    <w:basedOn w:val="1"/>
    <w:qFormat/>
    <w:uiPriority w:val="99"/>
    <w:pPr>
      <w:spacing w:line="560" w:lineRule="exact"/>
    </w:pPr>
    <w:rPr>
      <w:rFonts w:ascii="仿宋_GB2312" w:eastAsia="仿宋_GB2312" w:cs="仿宋_GB2312"/>
      <w:sz w:val="28"/>
      <w:szCs w:val="28"/>
    </w:rPr>
  </w:style>
  <w:style w:type="paragraph" w:customStyle="1" w:styleId="515">
    <w:name w:val="实施日期"/>
    <w:basedOn w:val="1"/>
    <w:qFormat/>
    <w:uiPriority w:val="99"/>
    <w:pPr>
      <w:widowControl/>
      <w:spacing w:line="360" w:lineRule="auto"/>
      <w:ind w:firstLine="964"/>
      <w:jc w:val="right"/>
    </w:pPr>
    <w:rPr>
      <w:rFonts w:eastAsia="黑体"/>
      <w:kern w:val="0"/>
      <w:sz w:val="28"/>
      <w:szCs w:val="28"/>
    </w:rPr>
  </w:style>
  <w:style w:type="paragraph" w:customStyle="1" w:styleId="516">
    <w:name w:val="样式 正文4 + Arial 左侧:  3.5 字符"/>
    <w:basedOn w:val="1"/>
    <w:qFormat/>
    <w:uiPriority w:val="99"/>
    <w:pPr>
      <w:adjustRightInd w:val="0"/>
      <w:snapToGrid w:val="0"/>
      <w:spacing w:line="360" w:lineRule="auto"/>
      <w:ind w:left="500" w:leftChars="350" w:hanging="150" w:hangingChars="150"/>
    </w:pPr>
    <w:rPr>
      <w:rFonts w:ascii="Arial" w:hAnsi="Arial" w:cs="Arial"/>
    </w:rPr>
  </w:style>
  <w:style w:type="paragraph" w:customStyle="1" w:styleId="517">
    <w:name w:val="xl87"/>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firstLine="964"/>
      <w:jc w:val="center"/>
      <w:textAlignment w:val="center"/>
    </w:pPr>
    <w:rPr>
      <w:rFonts w:ascii="宋体" w:hAnsi="宋体" w:cs="宋体"/>
      <w:kern w:val="0"/>
      <w:sz w:val="20"/>
      <w:szCs w:val="20"/>
    </w:rPr>
  </w:style>
  <w:style w:type="paragraph" w:customStyle="1" w:styleId="518">
    <w:name w:val="xl2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auto"/>
      <w:ind w:firstLine="964"/>
      <w:jc w:val="center"/>
    </w:pPr>
    <w:rPr>
      <w:kern w:val="0"/>
    </w:rPr>
  </w:style>
  <w:style w:type="paragraph" w:customStyle="1" w:styleId="519">
    <w:name w:val="封面标准英文名称"/>
    <w:qFormat/>
    <w:uiPriority w:val="99"/>
    <w:pPr>
      <w:widowControl w:val="0"/>
      <w:tabs>
        <w:tab w:val="left" w:pos="1331"/>
      </w:tabs>
      <w:spacing w:before="370" w:line="400" w:lineRule="exact"/>
      <w:ind w:left="1331" w:hanging="480"/>
      <w:jc w:val="center"/>
    </w:pPr>
    <w:rPr>
      <w:rFonts w:ascii="Times New Roman" w:hAnsi="Times New Roman" w:eastAsia="宋体" w:cs="Times New Roman"/>
      <w:sz w:val="28"/>
      <w:szCs w:val="28"/>
      <w:lang w:val="en-US" w:eastAsia="zh-CN" w:bidi="ar-SA"/>
    </w:rPr>
  </w:style>
  <w:style w:type="paragraph" w:customStyle="1" w:styleId="520">
    <w:name w:val="样式 标题 1标题 1 Char Char CharChar Char节标题Char Char + 黑色 段前: ..."/>
    <w:basedOn w:val="4"/>
    <w:qFormat/>
    <w:uiPriority w:val="99"/>
    <w:pPr>
      <w:adjustRightInd/>
      <w:snapToGrid/>
      <w:spacing w:before="240" w:after="240" w:afterLines="0" w:line="460" w:lineRule="exact"/>
      <w:ind w:firstLine="964" w:firstLineChars="200"/>
      <w:jc w:val="left"/>
    </w:pPr>
    <w:rPr>
      <w:rFonts w:ascii="Arial" w:cs="Arial"/>
      <w:bCs w:val="0"/>
      <w:kern w:val="28"/>
      <w:sz w:val="36"/>
      <w:szCs w:val="36"/>
    </w:rPr>
  </w:style>
  <w:style w:type="paragraph" w:customStyle="1" w:styleId="521">
    <w:name w:val="样式 标题 1 + (西文) 宋体"/>
    <w:basedOn w:val="4"/>
    <w:qFormat/>
    <w:uiPriority w:val="99"/>
    <w:pPr>
      <w:adjustRightInd/>
      <w:snapToGrid/>
      <w:spacing w:before="240" w:after="240" w:afterLines="0" w:line="460" w:lineRule="exact"/>
      <w:ind w:firstLine="964" w:firstLineChars="200"/>
    </w:pPr>
    <w:rPr>
      <w:rFonts w:ascii="Arial" w:cs="Arial"/>
      <w:bCs w:val="0"/>
      <w:sz w:val="36"/>
      <w:szCs w:val="36"/>
    </w:rPr>
  </w:style>
  <w:style w:type="paragraph" w:customStyle="1" w:styleId="522">
    <w:name w:val="表格五"/>
    <w:basedOn w:val="1"/>
    <w:qFormat/>
    <w:uiPriority w:val="99"/>
    <w:pPr>
      <w:spacing w:line="360" w:lineRule="exact"/>
      <w:ind w:firstLine="964"/>
      <w:jc w:val="center"/>
    </w:pPr>
    <w:rPr>
      <w:rFonts w:ascii="宋体" w:cs="宋体"/>
      <w:szCs w:val="21"/>
    </w:rPr>
  </w:style>
  <w:style w:type="paragraph" w:customStyle="1" w:styleId="523">
    <w:name w:val="Char1 Char Char Char3"/>
    <w:basedOn w:val="1"/>
    <w:qFormat/>
    <w:uiPriority w:val="99"/>
    <w:pPr>
      <w:spacing w:line="360" w:lineRule="auto"/>
    </w:pPr>
    <w:rPr>
      <w:rFonts w:ascii="宋体" w:hAnsi="宋体" w:cs="宋体"/>
    </w:rPr>
  </w:style>
  <w:style w:type="paragraph" w:customStyle="1" w:styleId="524">
    <w:name w:val="TOC Number1"/>
    <w:basedOn w:val="7"/>
    <w:qFormat/>
    <w:uiPriority w:val="99"/>
    <w:pPr>
      <w:keepNext w:val="0"/>
      <w:keepLines w:val="0"/>
      <w:widowControl/>
      <w:tabs>
        <w:tab w:val="left" w:pos="285"/>
      </w:tabs>
      <w:snapToGrid w:val="0"/>
      <w:spacing w:before="120" w:afterLines="50" w:line="240" w:lineRule="auto"/>
      <w:ind w:firstLine="964"/>
      <w:jc w:val="left"/>
      <w:outlineLvl w:val="9"/>
    </w:pPr>
    <w:rPr>
      <w:rFonts w:ascii="Arial Narrow" w:hAnsi="Arial Narrow" w:eastAsia="宋体" w:cs="Arial Narrow"/>
      <w:kern w:val="0"/>
      <w:sz w:val="24"/>
      <w:szCs w:val="24"/>
      <w:lang w:eastAsia="en-US"/>
    </w:rPr>
  </w:style>
  <w:style w:type="paragraph" w:customStyle="1" w:styleId="525">
    <w:name w:val="bt"/>
    <w:basedOn w:val="46"/>
    <w:qFormat/>
    <w:uiPriority w:val="99"/>
    <w:pPr>
      <w:spacing w:after="60" w:line="460" w:lineRule="exact"/>
      <w:ind w:firstLine="100" w:firstLineChars="100"/>
    </w:pPr>
    <w:rPr>
      <w:rFonts w:ascii="黑体" w:eastAsia="黑体" w:cs="黑体"/>
      <w:sz w:val="24"/>
      <w:szCs w:val="24"/>
    </w:rPr>
  </w:style>
  <w:style w:type="paragraph" w:customStyle="1" w:styleId="526">
    <w:name w:val="注×："/>
    <w:qFormat/>
    <w:uiPriority w:val="99"/>
    <w:pPr>
      <w:widowControl w:val="0"/>
      <w:tabs>
        <w:tab w:val="left" w:pos="312"/>
        <w:tab w:val="left" w:pos="360"/>
        <w:tab w:val="left" w:pos="630"/>
      </w:tabs>
      <w:autoSpaceDE w:val="0"/>
      <w:autoSpaceDN w:val="0"/>
      <w:jc w:val="both"/>
    </w:pPr>
    <w:rPr>
      <w:rFonts w:ascii="宋体" w:hAnsi="Times New Roman" w:eastAsia="宋体" w:cs="宋体"/>
      <w:sz w:val="18"/>
      <w:szCs w:val="18"/>
      <w:lang w:val="en-US" w:eastAsia="zh-CN" w:bidi="ar-SA"/>
    </w:rPr>
  </w:style>
  <w:style w:type="paragraph" w:customStyle="1" w:styleId="527">
    <w:name w:val="Char Char Char2"/>
    <w:basedOn w:val="1"/>
    <w:qFormat/>
    <w:uiPriority w:val="99"/>
    <w:pPr>
      <w:spacing w:line="360" w:lineRule="auto"/>
      <w:ind w:firstLine="964"/>
    </w:pPr>
    <w:rPr>
      <w:rFonts w:ascii="Tahoma" w:hAnsi="Tahoma" w:cs="Tahoma"/>
    </w:rPr>
  </w:style>
  <w:style w:type="paragraph" w:customStyle="1" w:styleId="528">
    <w:name w:val="尊意如何，请即示知。"/>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29">
    <w:name w:val="正文（首行缩进两字）"/>
    <w:basedOn w:val="1"/>
    <w:qFormat/>
    <w:uiPriority w:val="99"/>
    <w:pPr>
      <w:spacing w:line="456" w:lineRule="auto"/>
      <w:ind w:left="1" w:firstLine="420"/>
      <w:textAlignment w:val="bottom"/>
    </w:pPr>
    <w:rPr>
      <w:rFonts w:ascii="仿宋_GB2312" w:hAnsi="仿宋_GB2312" w:eastAsia="仿宋_GB2312" w:cs="仿宋_GB2312"/>
      <w:color w:val="000000"/>
      <w:kern w:val="0"/>
      <w:sz w:val="28"/>
      <w:szCs w:val="28"/>
    </w:rPr>
  </w:style>
  <w:style w:type="paragraph" w:customStyle="1" w:styleId="530">
    <w:name w:val="应用正文文本"/>
    <w:basedOn w:val="1"/>
    <w:qFormat/>
    <w:uiPriority w:val="99"/>
    <w:pPr>
      <w:spacing w:line="460" w:lineRule="atLeast"/>
      <w:ind w:firstLine="480"/>
    </w:pPr>
  </w:style>
  <w:style w:type="paragraph" w:customStyle="1" w:styleId="531">
    <w:name w:val="样式 a"/>
    <w:basedOn w:val="1"/>
    <w:qFormat/>
    <w:uiPriority w:val="99"/>
    <w:pPr>
      <w:spacing w:line="360" w:lineRule="auto"/>
      <w:ind w:firstLine="630" w:firstLineChars="225"/>
    </w:pPr>
    <w:rPr>
      <w:rFonts w:eastAsia="仿宋"/>
      <w:sz w:val="28"/>
      <w:szCs w:val="28"/>
    </w:rPr>
  </w:style>
  <w:style w:type="paragraph" w:customStyle="1" w:styleId="532">
    <w:name w:val="附录三级条标题"/>
    <w:basedOn w:val="1"/>
    <w:next w:val="361"/>
    <w:qFormat/>
    <w:uiPriority w:val="99"/>
    <w:pPr>
      <w:widowControl/>
      <w:tabs>
        <w:tab w:val="left" w:pos="360"/>
        <w:tab w:val="left" w:pos="2940"/>
      </w:tabs>
      <w:wordWrap w:val="0"/>
      <w:overflowPunct w:val="0"/>
      <w:autoSpaceDE w:val="0"/>
      <w:autoSpaceDN w:val="0"/>
      <w:spacing w:line="360" w:lineRule="auto"/>
      <w:ind w:left="2940" w:hanging="420"/>
      <w:textAlignment w:val="baseline"/>
      <w:outlineLvl w:val="4"/>
    </w:pPr>
    <w:rPr>
      <w:rFonts w:ascii="黑体" w:eastAsia="黑体" w:cs="黑体"/>
      <w:kern w:val="21"/>
      <w:szCs w:val="21"/>
    </w:rPr>
  </w:style>
  <w:style w:type="paragraph" w:customStyle="1" w:styleId="533">
    <w:name w:val="样式 标题 3Sottoparagrafoh33rd levelH3标题 3 Char Char Char标题 3 ..."/>
    <w:basedOn w:val="6"/>
    <w:qFormat/>
    <w:uiPriority w:val="99"/>
    <w:pPr>
      <w:adjustRightInd/>
      <w:snapToGrid/>
      <w:spacing w:before="0" w:beforeLines="0" w:after="0" w:afterLines="0" w:line="460" w:lineRule="exact"/>
      <w:ind w:firstLine="964" w:firstLineChars="200"/>
      <w:jc w:val="both"/>
    </w:pPr>
    <w:rPr>
      <w:rFonts w:ascii="Arial" w:hAnsi="Arial" w:eastAsia="方正小标宋_GBK" w:cs="Arial"/>
      <w:bCs w:val="0"/>
      <w:szCs w:val="24"/>
    </w:rPr>
  </w:style>
  <w:style w:type="paragraph" w:customStyle="1" w:styleId="534">
    <w:name w:val="默认段落字体 Para Char Char Char Char"/>
    <w:basedOn w:val="1"/>
    <w:qFormat/>
    <w:uiPriority w:val="99"/>
    <w:pPr>
      <w:spacing w:line="360" w:lineRule="auto"/>
      <w:ind w:firstLine="964"/>
    </w:pPr>
    <w:rPr>
      <w:rFonts w:ascii="宋体" w:hAnsi="宋体" w:cs="宋体"/>
      <w:b/>
      <w:bCs/>
      <w:color w:val="000000"/>
    </w:rPr>
  </w:style>
  <w:style w:type="paragraph" w:customStyle="1" w:styleId="535">
    <w:name w:val="五级条标题"/>
    <w:basedOn w:val="536"/>
    <w:next w:val="361"/>
    <w:qFormat/>
    <w:uiPriority w:val="99"/>
    <w:pPr>
      <w:tabs>
        <w:tab w:val="left" w:pos="945"/>
        <w:tab w:val="left" w:pos="1021"/>
        <w:tab w:val="left" w:pos="1080"/>
        <w:tab w:val="left" w:pos="1155"/>
        <w:tab w:val="left" w:pos="1407"/>
        <w:tab w:val="left" w:pos="1440"/>
      </w:tabs>
      <w:outlineLvl w:val="6"/>
    </w:pPr>
  </w:style>
  <w:style w:type="paragraph" w:customStyle="1" w:styleId="536">
    <w:name w:val="四级条标题"/>
    <w:basedOn w:val="537"/>
    <w:next w:val="361"/>
    <w:qFormat/>
    <w:uiPriority w:val="99"/>
    <w:pPr>
      <w:tabs>
        <w:tab w:val="left" w:pos="945"/>
        <w:tab w:val="left" w:pos="1021"/>
        <w:tab w:val="left" w:pos="1080"/>
        <w:tab w:val="left" w:pos="1155"/>
      </w:tabs>
      <w:outlineLvl w:val="5"/>
    </w:pPr>
  </w:style>
  <w:style w:type="paragraph" w:customStyle="1" w:styleId="537">
    <w:name w:val="三级条标题"/>
    <w:basedOn w:val="412"/>
    <w:next w:val="361"/>
    <w:qFormat/>
    <w:uiPriority w:val="99"/>
    <w:pPr>
      <w:tabs>
        <w:tab w:val="left" w:pos="945"/>
        <w:tab w:val="left" w:pos="1080"/>
      </w:tabs>
      <w:outlineLvl w:val="4"/>
    </w:pPr>
  </w:style>
  <w:style w:type="paragraph" w:customStyle="1" w:styleId="538">
    <w:name w:val="封面标准文稿类别"/>
    <w:qFormat/>
    <w:uiPriority w:val="99"/>
    <w:pPr>
      <w:spacing w:before="440" w:line="400" w:lineRule="exact"/>
      <w:jc w:val="center"/>
    </w:pPr>
    <w:rPr>
      <w:rFonts w:ascii="宋体" w:hAnsi="Times New Roman" w:eastAsia="宋体" w:cs="宋体"/>
      <w:sz w:val="24"/>
      <w:szCs w:val="24"/>
      <w:lang w:val="en-US" w:eastAsia="zh-CN" w:bidi="ar-SA"/>
    </w:rPr>
  </w:style>
  <w:style w:type="paragraph" w:customStyle="1" w:styleId="539">
    <w:name w:val="图形标题"/>
    <w:basedOn w:val="23"/>
    <w:qFormat/>
    <w:uiPriority w:val="99"/>
    <w:pPr>
      <w:ind w:firstLine="964" w:firstLineChars="200"/>
      <w:jc w:val="center"/>
    </w:pPr>
    <w:rPr>
      <w:rFonts w:ascii="宋体" w:hAnsi="Plotter" w:eastAsia="宋体" w:cs="宋体"/>
      <w:sz w:val="21"/>
      <w:szCs w:val="21"/>
    </w:rPr>
  </w:style>
  <w:style w:type="paragraph" w:customStyle="1" w:styleId="540">
    <w:name w:val="标题1"/>
    <w:basedOn w:val="1"/>
    <w:qFormat/>
    <w:uiPriority w:val="0"/>
    <w:pPr>
      <w:spacing w:line="480" w:lineRule="auto"/>
      <w:ind w:firstLine="964"/>
      <w:outlineLvl w:val="1"/>
    </w:pPr>
    <w:rPr>
      <w:rFonts w:ascii="黑体" w:hAnsi="宋体" w:cs="黑体"/>
      <w:b/>
      <w:bCs/>
    </w:rPr>
  </w:style>
  <w:style w:type="paragraph" w:customStyle="1" w:styleId="541">
    <w:name w:val="无标题条"/>
    <w:next w:val="361"/>
    <w:qFormat/>
    <w:uiPriority w:val="99"/>
    <w:pPr>
      <w:jc w:val="both"/>
    </w:pPr>
    <w:rPr>
      <w:rFonts w:ascii="Times New Roman" w:hAnsi="Times New Roman" w:eastAsia="宋体" w:cs="Times New Roman"/>
      <w:sz w:val="21"/>
      <w:szCs w:val="21"/>
      <w:lang w:val="en-US" w:eastAsia="zh-CN" w:bidi="ar-SA"/>
    </w:rPr>
  </w:style>
  <w:style w:type="paragraph" w:customStyle="1" w:styleId="542">
    <w:name w:val="BankNormal"/>
    <w:basedOn w:val="1"/>
    <w:qFormat/>
    <w:uiPriority w:val="99"/>
    <w:pPr>
      <w:widowControl/>
      <w:spacing w:after="240" w:line="360" w:lineRule="auto"/>
      <w:ind w:firstLine="964"/>
      <w:jc w:val="left"/>
    </w:pPr>
    <w:rPr>
      <w:kern w:val="0"/>
      <w:lang w:eastAsia="en-US"/>
    </w:rPr>
  </w:style>
  <w:style w:type="paragraph" w:customStyle="1" w:styleId="543">
    <w:name w:val="前上一函，谅达雅鉴，迄今未闻复音。"/>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4">
    <w:name w:val="文献分类号"/>
    <w:qFormat/>
    <w:uiPriority w:val="99"/>
    <w:pPr>
      <w:widowControl w:val="0"/>
      <w:textAlignment w:val="center"/>
    </w:pPr>
    <w:rPr>
      <w:rFonts w:ascii="Times New Roman" w:hAnsi="Times New Roman" w:eastAsia="黑体" w:cs="Times New Roman"/>
      <w:sz w:val="21"/>
      <w:szCs w:val="21"/>
      <w:lang w:val="en-US" w:eastAsia="zh-CN" w:bidi="ar-SA"/>
    </w:rPr>
  </w:style>
  <w:style w:type="paragraph" w:customStyle="1" w:styleId="545">
    <w:name w:val="样式 宋体 小四 行距: 固定值 20 磅"/>
    <w:basedOn w:val="1"/>
    <w:qFormat/>
    <w:uiPriority w:val="99"/>
    <w:pPr>
      <w:spacing w:line="560" w:lineRule="exact"/>
    </w:pPr>
    <w:rPr>
      <w:rFonts w:ascii="仿宋_GB2312" w:hAnsi="宋体" w:eastAsia="仿宋_GB2312" w:cs="仿宋_GB2312"/>
      <w:sz w:val="28"/>
      <w:szCs w:val="28"/>
    </w:rPr>
  </w:style>
  <w:style w:type="paragraph" w:customStyle="1" w:styleId="546">
    <w:name w:val="公标题1"/>
    <w:basedOn w:val="368"/>
    <w:qFormat/>
    <w:uiPriority w:val="99"/>
    <w:pPr>
      <w:spacing w:before="240" w:after="240"/>
      <w:ind w:firstLine="0" w:firstLineChars="0"/>
      <w:outlineLvl w:val="0"/>
    </w:pPr>
    <w:rPr>
      <w:rFonts w:ascii="Arial" w:hAnsi="Arial" w:eastAsia="黑体" w:cs="Arial"/>
      <w:sz w:val="36"/>
      <w:szCs w:val="36"/>
    </w:rPr>
  </w:style>
  <w:style w:type="paragraph" w:customStyle="1" w:styleId="547">
    <w:name w:val="表文"/>
    <w:basedOn w:val="1"/>
    <w:qFormat/>
    <w:uiPriority w:val="99"/>
    <w:pPr>
      <w:topLinePunct/>
      <w:spacing w:before="40" w:after="40" w:line="360" w:lineRule="auto"/>
      <w:ind w:firstLine="964"/>
    </w:pPr>
    <w:rPr>
      <w:sz w:val="18"/>
      <w:szCs w:val="18"/>
    </w:rPr>
  </w:style>
  <w:style w:type="paragraph" w:customStyle="1" w:styleId="548">
    <w:name w:val="1.1.1.1A"/>
    <w:basedOn w:val="440"/>
    <w:qFormat/>
    <w:uiPriority w:val="99"/>
    <w:pPr>
      <w:tabs>
        <w:tab w:val="left" w:pos="1843"/>
        <w:tab w:val="left" w:pos="26875"/>
        <w:tab w:val="clear" w:pos="1134"/>
      </w:tabs>
      <w:autoSpaceDE w:val="0"/>
      <w:autoSpaceDN w:val="0"/>
      <w:ind w:left="1560" w:hanging="426"/>
      <w:textAlignment w:val="auto"/>
    </w:pPr>
  </w:style>
  <w:style w:type="paragraph" w:customStyle="1" w:styleId="549">
    <w:name w:val="样式 小四 两端对齐 行距: 最小值 23 磅"/>
    <w:basedOn w:val="1"/>
    <w:next w:val="87"/>
    <w:qFormat/>
    <w:uiPriority w:val="99"/>
    <w:pPr>
      <w:adjustRightInd w:val="0"/>
      <w:spacing w:line="460" w:lineRule="atLeast"/>
      <w:ind w:firstLine="964"/>
      <w:textAlignment w:val="baseline"/>
    </w:pPr>
    <w:rPr>
      <w:kern w:val="0"/>
    </w:rPr>
  </w:style>
  <w:style w:type="paragraph" w:customStyle="1" w:styleId="550">
    <w:name w:val="6"/>
    <w:basedOn w:val="1"/>
    <w:qFormat/>
    <w:uiPriority w:val="99"/>
    <w:pPr>
      <w:tabs>
        <w:tab w:val="left" w:pos="1134"/>
      </w:tabs>
      <w:spacing w:before="20" w:after="40" w:line="300" w:lineRule="auto"/>
      <w:ind w:left="1588" w:hanging="454"/>
    </w:pPr>
    <w:rPr>
      <w:rFonts w:ascii="Arial" w:hAnsi="Arial" w:cs="Arial"/>
      <w:b/>
      <w:bCs/>
    </w:rPr>
  </w:style>
  <w:style w:type="paragraph" w:customStyle="1" w:styleId="551">
    <w:name w:val="样式 标题 2 + 宋体 加粗"/>
    <w:basedOn w:val="5"/>
    <w:qFormat/>
    <w:uiPriority w:val="99"/>
    <w:pPr>
      <w:tabs>
        <w:tab w:val="left" w:pos="1276"/>
      </w:tabs>
      <w:adjustRightInd/>
      <w:snapToGrid/>
      <w:spacing w:before="0" w:beforeLines="0" w:after="0" w:afterLines="0" w:line="600" w:lineRule="exact"/>
      <w:ind w:firstLine="964" w:firstLineChars="200"/>
    </w:pPr>
    <w:rPr>
      <w:rFonts w:ascii="宋体" w:hAnsi="宋体" w:eastAsia="宋体" w:cs="宋体"/>
      <w:bCs w:val="0"/>
      <w:kern w:val="44"/>
    </w:rPr>
  </w:style>
  <w:style w:type="paragraph" w:customStyle="1" w:styleId="552">
    <w:name w:val="参考:"/>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pPr>
    <w:rPr>
      <w:rFonts w:ascii="宋体" w:hAnsi="宋体" w:cs="宋体"/>
      <w:kern w:val="0"/>
      <w:szCs w:val="21"/>
    </w:rPr>
  </w:style>
  <w:style w:type="paragraph" w:customStyle="1" w:styleId="554">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textAlignment w:val="center"/>
    </w:pPr>
    <w:rPr>
      <w:rFonts w:ascii="宋体" w:hAnsi="宋体" w:cs="宋体"/>
      <w:b/>
      <w:bCs/>
      <w:kern w:val="0"/>
      <w:sz w:val="20"/>
      <w:szCs w:val="20"/>
    </w:rPr>
  </w:style>
  <w:style w:type="paragraph" w:customStyle="1" w:styleId="555">
    <w:name w:val="CM10"/>
    <w:basedOn w:val="108"/>
    <w:next w:val="108"/>
    <w:qFormat/>
    <w:uiPriority w:val="99"/>
    <w:pPr>
      <w:spacing w:line="468" w:lineRule="atLeast"/>
    </w:pPr>
    <w:rPr>
      <w:rFonts w:ascii="黑体" w:eastAsia="黑体" w:cs="黑体"/>
      <w:color w:val="auto"/>
    </w:rPr>
  </w:style>
  <w:style w:type="paragraph" w:customStyle="1" w:styleId="556">
    <w:name w:val="标 题 2"/>
    <w:basedOn w:val="1"/>
    <w:qFormat/>
    <w:uiPriority w:val="99"/>
    <w:pPr>
      <w:spacing w:before="120" w:after="120" w:line="460" w:lineRule="exact"/>
      <w:ind w:firstLine="964"/>
    </w:pPr>
    <w:rPr>
      <w:rFonts w:ascii="Arial" w:hAnsi="Arial" w:eastAsia="黑体" w:cs="Arial"/>
      <w:sz w:val="32"/>
      <w:szCs w:val="32"/>
    </w:rPr>
  </w:style>
  <w:style w:type="paragraph" w:customStyle="1" w:styleId="557">
    <w:name w:val="封面标准号2"/>
    <w:basedOn w:val="464"/>
    <w:qFormat/>
    <w:uiPriority w:val="99"/>
    <w:pPr>
      <w:adjustRightInd w:val="0"/>
      <w:spacing w:before="357" w:line="280" w:lineRule="exact"/>
    </w:pPr>
  </w:style>
  <w:style w:type="paragraph" w:customStyle="1" w:styleId="558">
    <w:name w:val="列项·"/>
    <w:qFormat/>
    <w:uiPriority w:val="99"/>
    <w:pPr>
      <w:tabs>
        <w:tab w:val="left" w:pos="360"/>
        <w:tab w:val="left" w:pos="840"/>
      </w:tabs>
      <w:ind w:left="-170" w:firstLine="170"/>
      <w:jc w:val="both"/>
    </w:pPr>
    <w:rPr>
      <w:rFonts w:ascii="宋体" w:hAnsi="Times New Roman" w:eastAsia="宋体" w:cs="宋体"/>
      <w:sz w:val="21"/>
      <w:szCs w:val="21"/>
      <w:lang w:val="en-US" w:eastAsia="zh-CN" w:bidi="ar-SA"/>
    </w:rPr>
  </w:style>
  <w:style w:type="paragraph" w:customStyle="1" w:styleId="559">
    <w:name w:val="临书仓促，不尽欲言。"/>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1"/>
    <w:basedOn w:val="1"/>
    <w:qFormat/>
    <w:uiPriority w:val="99"/>
    <w:pPr>
      <w:widowControl/>
      <w:spacing w:after="160" w:line="240" w:lineRule="exact"/>
      <w:ind w:firstLine="964"/>
      <w:jc w:val="left"/>
    </w:pPr>
    <w:rPr>
      <w:rFonts w:ascii="Verdana" w:hAnsi="Verdana" w:cs="Verdana"/>
      <w:kern w:val="0"/>
      <w:szCs w:val="21"/>
      <w:lang w:eastAsia="en-US"/>
    </w:rPr>
  </w:style>
  <w:style w:type="paragraph" w:customStyle="1" w:styleId="561">
    <w:name w:val="样式 宋体 小四 黑色 行距: 固定值 23 磅1"/>
    <w:basedOn w:val="1"/>
    <w:qFormat/>
    <w:uiPriority w:val="99"/>
    <w:pPr>
      <w:spacing w:line="240" w:lineRule="atLeast"/>
      <w:ind w:firstLine="964"/>
      <w:jc w:val="center"/>
    </w:pPr>
    <w:rPr>
      <w:rFonts w:ascii="楷体_GB2312" w:hAnsi="宋体" w:eastAsia="楷体_GB2312" w:cs="楷体_GB2312"/>
      <w:color w:val="000000"/>
      <w:szCs w:val="21"/>
    </w:rPr>
  </w:style>
  <w:style w:type="paragraph" w:customStyle="1" w:styleId="562">
    <w:name w:val="题注6"/>
    <w:basedOn w:val="1"/>
    <w:next w:val="23"/>
    <w:qFormat/>
    <w:uiPriority w:val="99"/>
    <w:pPr>
      <w:spacing w:line="360" w:lineRule="auto"/>
      <w:ind w:left="2" w:firstLine="964"/>
    </w:pPr>
    <w:rPr>
      <w:color w:val="FF0000"/>
      <w:szCs w:val="21"/>
    </w:rPr>
  </w:style>
  <w:style w:type="paragraph" w:customStyle="1" w:styleId="563">
    <w:name w:val="样式 标题 2 + 加粗"/>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564">
    <w:name w:val="亲启"/>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5">
    <w:name w:val="Char Char1 Char"/>
    <w:basedOn w:val="1"/>
    <w:qFormat/>
    <w:uiPriority w:val="99"/>
    <w:pPr>
      <w:widowControl/>
      <w:tabs>
        <w:tab w:val="left" w:pos="720"/>
      </w:tabs>
      <w:spacing w:before="100" w:beforeAutospacing="1" w:after="100" w:afterAutospacing="1" w:line="330" w:lineRule="atLeast"/>
      <w:ind w:left="720" w:firstLine="964"/>
      <w:jc w:val="left"/>
    </w:pPr>
    <w:rPr>
      <w:rFonts w:ascii="??" w:hAnsi="??" w:cs="??"/>
      <w:color w:val="51585D"/>
      <w:kern w:val="0"/>
    </w:rPr>
  </w:style>
  <w:style w:type="paragraph" w:customStyle="1" w:styleId="566">
    <w:name w:val="音问久疏，唯愿一切康适。"/>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7">
    <w:name w:val="xl26"/>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line="360" w:lineRule="auto"/>
      <w:ind w:firstLine="964"/>
      <w:jc w:val="center"/>
    </w:pPr>
    <w:rPr>
      <w:rFonts w:ascii="宋体" w:hAnsi="宋体" w:cs="宋体"/>
      <w:kern w:val="0"/>
    </w:rPr>
  </w:style>
  <w:style w:type="paragraph" w:customStyle="1" w:styleId="568">
    <w:name w:val="xl99"/>
    <w:basedOn w:val="1"/>
    <w:qFormat/>
    <w:uiPriority w:val="99"/>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line="360" w:lineRule="auto"/>
      <w:ind w:firstLine="964"/>
      <w:jc w:val="center"/>
      <w:textAlignment w:val="center"/>
    </w:pPr>
    <w:rPr>
      <w:rFonts w:ascii="宋体" w:hAnsi="宋体" w:cs="宋体"/>
      <w:kern w:val="0"/>
      <w:sz w:val="20"/>
      <w:szCs w:val="20"/>
    </w:rPr>
  </w:style>
  <w:style w:type="paragraph" w:customStyle="1" w:styleId="569">
    <w:name w:val="WPS Plain"/>
    <w:qFormat/>
    <w:uiPriority w:val="99"/>
    <w:rPr>
      <w:rFonts w:ascii="Times New Roman" w:hAnsi="Times New Roman" w:eastAsia="宋体" w:cs="Times New Roman"/>
      <w:lang w:val="en-US" w:eastAsia="zh-CN" w:bidi="ar-SA"/>
    </w:rPr>
  </w:style>
  <w:style w:type="paragraph" w:customStyle="1" w:styleId="570">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pPr>
    <w:rPr>
      <w:rFonts w:ascii="宋体" w:hAnsi="宋体" w:cs="宋体"/>
      <w:kern w:val="0"/>
    </w:rPr>
  </w:style>
  <w:style w:type="paragraph" w:customStyle="1" w:styleId="571">
    <w:name w:val="样式 样式 首行缩进:  2 字符2 + 首行缩进:  2.5 字符"/>
    <w:basedOn w:val="1"/>
    <w:qFormat/>
    <w:uiPriority w:val="99"/>
    <w:pPr>
      <w:spacing w:line="560" w:lineRule="exact"/>
    </w:pPr>
    <w:rPr>
      <w:rFonts w:ascii="仿宋_GB2312" w:eastAsia="仿宋_GB2312" w:cs="仿宋_GB2312"/>
      <w:sz w:val="28"/>
      <w:szCs w:val="28"/>
    </w:rPr>
  </w:style>
  <w:style w:type="paragraph" w:customStyle="1" w:styleId="572">
    <w:name w:val="样式 表格 + 行距: 最小值 0 磅"/>
    <w:basedOn w:val="231"/>
    <w:qFormat/>
    <w:uiPriority w:val="99"/>
    <w:pPr>
      <w:spacing w:line="240" w:lineRule="atLeast"/>
      <w:ind w:firstLine="964" w:firstLineChars="200"/>
      <w:textAlignment w:val="auto"/>
    </w:pPr>
    <w:rPr>
      <w:rFonts w:ascii="宋体" w:hAnsi="Times New Roman" w:cs="宋体"/>
      <w:kern w:val="16"/>
      <w:szCs w:val="21"/>
    </w:rPr>
  </w:style>
  <w:style w:type="paragraph" w:customStyle="1" w:styleId="573">
    <w:name w:val="附录五级条标题"/>
    <w:basedOn w:val="574"/>
    <w:next w:val="361"/>
    <w:qFormat/>
    <w:uiPriority w:val="99"/>
    <w:pPr>
      <w:tabs>
        <w:tab w:val="left" w:pos="360"/>
        <w:tab w:val="left" w:pos="2520"/>
        <w:tab w:val="left" w:pos="2940"/>
      </w:tabs>
      <w:ind w:left="2940"/>
      <w:outlineLvl w:val="6"/>
    </w:pPr>
  </w:style>
  <w:style w:type="paragraph" w:customStyle="1" w:styleId="574">
    <w:name w:val="附录四级条标题"/>
    <w:basedOn w:val="532"/>
    <w:next w:val="361"/>
    <w:qFormat/>
    <w:uiPriority w:val="99"/>
    <w:pPr>
      <w:tabs>
        <w:tab w:val="left" w:pos="2520"/>
      </w:tabs>
      <w:ind w:left="2520"/>
      <w:outlineLvl w:val="5"/>
    </w:pPr>
  </w:style>
  <w:style w:type="paragraph" w:customStyle="1" w:styleId="575">
    <w:name w:val="三级无标题条"/>
    <w:basedOn w:val="1"/>
    <w:qFormat/>
    <w:uiPriority w:val="99"/>
    <w:pPr>
      <w:tabs>
        <w:tab w:val="left" w:pos="2340"/>
      </w:tabs>
      <w:spacing w:line="360" w:lineRule="auto"/>
      <w:ind w:left="2340" w:hanging="420"/>
    </w:pPr>
    <w:rPr>
      <w:szCs w:val="21"/>
    </w:rPr>
  </w:style>
  <w:style w:type="paragraph" w:customStyle="1" w:styleId="576">
    <w:name w:val="目录文字"/>
    <w:basedOn w:val="1"/>
    <w:qFormat/>
    <w:uiPriority w:val="99"/>
    <w:pPr>
      <w:overflowPunct w:val="0"/>
      <w:topLinePunct/>
      <w:snapToGrid w:val="0"/>
      <w:spacing w:line="360" w:lineRule="auto"/>
      <w:ind w:firstLine="964"/>
    </w:pPr>
    <w:rPr>
      <w:rFonts w:ascii="宋体" w:cs="宋体"/>
      <w:sz w:val="28"/>
      <w:szCs w:val="28"/>
    </w:rPr>
  </w:style>
  <w:style w:type="paragraph" w:customStyle="1" w:styleId="577">
    <w:name w:val="样式 标题 3 + 宋体 段前: 7.8 磅"/>
    <w:basedOn w:val="6"/>
    <w:qFormat/>
    <w:uiPriority w:val="99"/>
    <w:pPr>
      <w:keepNext w:val="0"/>
      <w:keepLines w:val="0"/>
      <w:tabs>
        <w:tab w:val="left" w:pos="1080"/>
        <w:tab w:val="left" w:pos="1560"/>
      </w:tabs>
      <w:spacing w:before="156" w:beforeLines="0" w:after="0" w:afterLines="0" w:line="360" w:lineRule="auto"/>
      <w:ind w:left="1080" w:hanging="600" w:firstLineChars="200"/>
      <w:jc w:val="both"/>
    </w:pPr>
    <w:rPr>
      <w:rFonts w:ascii="宋体" w:hAnsi="宋体" w:cs="宋体"/>
      <w:bCs w:val="0"/>
      <w:sz w:val="21"/>
      <w:szCs w:val="21"/>
    </w:rPr>
  </w:style>
  <w:style w:type="paragraph" w:customStyle="1" w:styleId="578">
    <w:name w:val="样式 标题 1 + 三号"/>
    <w:basedOn w:val="4"/>
    <w:qFormat/>
    <w:uiPriority w:val="99"/>
    <w:pPr>
      <w:pageBreakBefore/>
      <w:adjustRightInd/>
      <w:snapToGrid/>
      <w:spacing w:before="240" w:after="240" w:afterLines="0" w:line="460" w:lineRule="exact"/>
      <w:ind w:firstLine="964" w:firstLineChars="200"/>
    </w:pPr>
    <w:rPr>
      <w:rFonts w:ascii="Arial" w:cs="Arial"/>
      <w:bCs w:val="0"/>
      <w:sz w:val="36"/>
      <w:szCs w:val="36"/>
    </w:rPr>
  </w:style>
  <w:style w:type="paragraph" w:customStyle="1" w:styleId="579">
    <w:name w:val="样式 标题 2 + 四号"/>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580">
    <w:name w:val="字母编号列项（一级）"/>
    <w:qFormat/>
    <w:uiPriority w:val="99"/>
    <w:pPr>
      <w:tabs>
        <w:tab w:val="left" w:pos="1125"/>
        <w:tab w:val="left" w:pos="1200"/>
      </w:tabs>
      <w:ind w:left="840" w:leftChars="200" w:hanging="1125" w:hangingChars="200"/>
      <w:jc w:val="both"/>
    </w:pPr>
    <w:rPr>
      <w:rFonts w:ascii="宋体" w:hAnsi="Times New Roman" w:eastAsia="宋体" w:cs="宋体"/>
      <w:sz w:val="21"/>
      <w:szCs w:val="21"/>
      <w:lang w:val="en-US" w:eastAsia="zh-CN" w:bidi="ar-SA"/>
    </w:rPr>
  </w:style>
  <w:style w:type="paragraph" w:customStyle="1" w:styleId="581">
    <w:name w:val="样式 表内文字 + 居中"/>
    <w:basedOn w:val="1"/>
    <w:qFormat/>
    <w:uiPriority w:val="99"/>
    <w:pPr>
      <w:keepNext/>
      <w:keepLines/>
      <w:adjustRightInd w:val="0"/>
      <w:spacing w:line="460" w:lineRule="exact"/>
      <w:jc w:val="center"/>
      <w:textAlignment w:val="baseline"/>
    </w:pPr>
    <w:rPr>
      <w:rFonts w:ascii="楷体_GB2312" w:eastAsia="楷体_GB2312" w:cs="楷体_GB2312"/>
      <w:kern w:val="28"/>
    </w:rPr>
  </w:style>
  <w:style w:type="paragraph" w:customStyle="1" w:styleId="582">
    <w:name w:val="Char Char4"/>
    <w:basedOn w:val="1"/>
    <w:qFormat/>
    <w:uiPriority w:val="99"/>
    <w:pPr>
      <w:spacing w:line="360" w:lineRule="auto"/>
      <w:ind w:left="432" w:hanging="432"/>
    </w:pPr>
  </w:style>
  <w:style w:type="paragraph" w:customStyle="1" w:styleId="583">
    <w:name w:val="样式 四号 首行缩进:  0.98 厘米 行距: 1.5 倍行距"/>
    <w:basedOn w:val="1"/>
    <w:qFormat/>
    <w:uiPriority w:val="99"/>
    <w:pPr>
      <w:spacing w:line="460" w:lineRule="exact"/>
    </w:pPr>
    <w:rPr>
      <w:rFonts w:ascii="宋体" w:cs="宋体"/>
    </w:rPr>
  </w:style>
  <w:style w:type="paragraph" w:customStyle="1" w:styleId="584">
    <w:name w:val="xl106"/>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firstLine="964"/>
      <w:jc w:val="center"/>
      <w:textAlignment w:val="center"/>
    </w:pPr>
    <w:rPr>
      <w:rFonts w:ascii="宋体" w:hAnsi="宋体" w:cs="宋体"/>
      <w:b/>
      <w:bCs/>
      <w:kern w:val="0"/>
      <w:sz w:val="20"/>
      <w:szCs w:val="20"/>
    </w:rPr>
  </w:style>
  <w:style w:type="paragraph" w:customStyle="1" w:styleId="585">
    <w:name w:val="LK5"/>
    <w:basedOn w:val="1"/>
    <w:qFormat/>
    <w:uiPriority w:val="99"/>
    <w:pPr>
      <w:spacing w:line="360" w:lineRule="auto"/>
      <w:ind w:left="700" w:firstLine="964"/>
      <w:jc w:val="left"/>
    </w:pPr>
    <w:rPr>
      <w:rFonts w:ascii="宋体" w:cs="宋体"/>
      <w:b/>
      <w:bCs/>
      <w:color w:val="000000"/>
      <w:sz w:val="28"/>
      <w:szCs w:val="28"/>
    </w:rPr>
  </w:style>
  <w:style w:type="paragraph" w:customStyle="1" w:styleId="586">
    <w:name w:val="久不通函，至以为念。"/>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7">
    <w:name w:val="正文（首行缩进）"/>
    <w:basedOn w:val="1"/>
    <w:qFormat/>
    <w:uiPriority w:val="99"/>
    <w:pPr>
      <w:snapToGrid w:val="0"/>
      <w:spacing w:line="460" w:lineRule="exact"/>
      <w:ind w:firstLine="964"/>
    </w:pPr>
    <w:rPr>
      <w:rFonts w:ascii="Arial" w:hAnsi="Arial" w:cs="Arial"/>
    </w:rPr>
  </w:style>
  <w:style w:type="paragraph" w:customStyle="1" w:styleId="588">
    <w:name w:val="图名"/>
    <w:basedOn w:val="1"/>
    <w:qFormat/>
    <w:uiPriority w:val="99"/>
    <w:pPr>
      <w:adjustRightInd w:val="0"/>
      <w:snapToGrid w:val="0"/>
      <w:spacing w:beforeLines="50" w:line="360" w:lineRule="auto"/>
      <w:ind w:firstLine="964"/>
      <w:jc w:val="center"/>
    </w:pPr>
    <w:rPr>
      <w:rFonts w:ascii="黑体" w:hAnsi="宋体" w:eastAsia="黑体" w:cs="黑体"/>
    </w:rPr>
  </w:style>
  <w:style w:type="paragraph" w:customStyle="1" w:styleId="589">
    <w:name w:val="表格注脚"/>
    <w:basedOn w:val="458"/>
    <w:qFormat/>
    <w:uiPriority w:val="99"/>
    <w:pPr>
      <w:spacing w:after="120" w:line="300" w:lineRule="exact"/>
      <w:ind w:left="1191" w:hanging="709"/>
    </w:pPr>
    <w:rPr>
      <w:rFonts w:eastAsia="楷体_GB2312"/>
      <w:b/>
      <w:bCs/>
      <w:sz w:val="21"/>
      <w:szCs w:val="21"/>
    </w:rPr>
  </w:style>
  <w:style w:type="paragraph" w:customStyle="1" w:styleId="590">
    <w:name w:val="正文5"/>
    <w:basedOn w:val="484"/>
    <w:qFormat/>
    <w:uiPriority w:val="99"/>
    <w:pPr>
      <w:ind w:left="500" w:leftChars="500"/>
    </w:pPr>
  </w:style>
  <w:style w:type="paragraph" w:customStyle="1" w:styleId="591">
    <w:name w:val="jl 正文"/>
    <w:basedOn w:val="1"/>
    <w:qFormat/>
    <w:uiPriority w:val="99"/>
    <w:pPr>
      <w:autoSpaceDE w:val="0"/>
      <w:autoSpaceDN w:val="0"/>
      <w:adjustRightInd w:val="0"/>
      <w:spacing w:line="360" w:lineRule="auto"/>
      <w:jc w:val="left"/>
      <w:textAlignment w:val="baseline"/>
    </w:pPr>
    <w:rPr>
      <w:rFonts w:ascii="宋体" w:cs="宋体"/>
      <w:kern w:val="0"/>
    </w:rPr>
  </w:style>
  <w:style w:type="paragraph" w:customStyle="1" w:styleId="592">
    <w:name w:val="样式 标题 2标题 2 Char + 宋体"/>
    <w:basedOn w:val="5"/>
    <w:qFormat/>
    <w:uiPriority w:val="0"/>
    <w:pPr>
      <w:keepNext w:val="0"/>
      <w:tabs>
        <w:tab w:val="left" w:pos="1080"/>
        <w:tab w:val="left" w:pos="1320"/>
      </w:tabs>
      <w:spacing w:before="0" w:beforeLines="0" w:after="0" w:afterLines="0" w:line="360" w:lineRule="auto"/>
      <w:ind w:left="1080" w:hanging="600" w:firstLineChars="200"/>
    </w:pPr>
    <w:rPr>
      <w:rFonts w:ascii="宋体" w:hAnsi="Times New Roman" w:eastAsia="宋体" w:cs="宋体"/>
      <w:bCs w:val="0"/>
      <w:kern w:val="44"/>
      <w:sz w:val="21"/>
      <w:szCs w:val="21"/>
    </w:rPr>
  </w:style>
  <w:style w:type="paragraph" w:customStyle="1" w:styleId="593">
    <w:name w:val="样式 标题1 + 段前: 1 行"/>
    <w:basedOn w:val="540"/>
    <w:qFormat/>
    <w:uiPriority w:val="99"/>
    <w:pPr>
      <w:keepNext/>
      <w:keepLines/>
      <w:spacing w:before="240" w:after="240" w:line="460" w:lineRule="exact"/>
      <w:jc w:val="left"/>
      <w:outlineLvl w:val="0"/>
    </w:pPr>
    <w:rPr>
      <w:rFonts w:hAnsi="Times New Roman" w:eastAsia="黑体"/>
      <w:b w:val="0"/>
      <w:bCs w:val="0"/>
      <w:kern w:val="44"/>
      <w:sz w:val="36"/>
      <w:szCs w:val="36"/>
      <w:lang w:val="zh-CN"/>
    </w:rPr>
  </w:style>
  <w:style w:type="paragraph" w:customStyle="1" w:styleId="594">
    <w:name w:val="上次保存者"/>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5">
    <w:name w:val="样式 样式 标题 3 + 段前: 0.5 行 + 非加粗 自动设置"/>
    <w:basedOn w:val="1"/>
    <w:qFormat/>
    <w:uiPriority w:val="99"/>
    <w:pPr>
      <w:spacing w:line="560" w:lineRule="exact"/>
      <w:outlineLvl w:val="2"/>
    </w:pPr>
    <w:rPr>
      <w:rFonts w:ascii="Arial" w:hAnsi="Arial" w:eastAsia="方正小标宋_GBK" w:cs="Arial"/>
      <w:sz w:val="28"/>
      <w:szCs w:val="28"/>
    </w:rPr>
  </w:style>
  <w:style w:type="paragraph" w:customStyle="1" w:styleId="596">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pPr>
    <w:rPr>
      <w:rFonts w:ascii="宋体" w:hAnsi="宋体" w:cs="宋体"/>
      <w:b/>
      <w:bCs/>
      <w:kern w:val="0"/>
      <w:sz w:val="20"/>
      <w:szCs w:val="20"/>
    </w:rPr>
  </w:style>
  <w:style w:type="paragraph" w:customStyle="1" w:styleId="597">
    <w:name w:val="样式 标题 4 + 黑色"/>
    <w:basedOn w:val="7"/>
    <w:qFormat/>
    <w:uiPriority w:val="99"/>
    <w:pPr>
      <w:tabs>
        <w:tab w:val="left" w:pos="1582"/>
      </w:tabs>
      <w:adjustRightInd w:val="0"/>
      <w:snapToGrid w:val="0"/>
      <w:spacing w:before="0" w:after="0" w:line="360" w:lineRule="auto"/>
      <w:ind w:left="1850" w:right="240" w:rightChars="100" w:hanging="1850"/>
    </w:pPr>
    <w:rPr>
      <w:rFonts w:eastAsia="宋体"/>
      <w:color w:val="000000"/>
      <w:kern w:val="0"/>
      <w:sz w:val="24"/>
      <w:szCs w:val="24"/>
    </w:rPr>
  </w:style>
  <w:style w:type="paragraph" w:customStyle="1" w:styleId="598">
    <w:name w:val="标4"/>
    <w:basedOn w:val="7"/>
    <w:qFormat/>
    <w:uiPriority w:val="99"/>
    <w:pPr>
      <w:keepLines w:val="0"/>
      <w:spacing w:before="0" w:after="0" w:line="460" w:lineRule="exact"/>
      <w:ind w:firstLine="964"/>
    </w:pPr>
    <w:rPr>
      <w:rFonts w:eastAsia="宋体"/>
      <w:b w:val="0"/>
      <w:bCs w:val="0"/>
      <w:sz w:val="24"/>
      <w:szCs w:val="24"/>
    </w:rPr>
  </w:style>
  <w:style w:type="paragraph" w:customStyle="1" w:styleId="599">
    <w:name w:val="305"/>
    <w:basedOn w:val="1"/>
    <w:qFormat/>
    <w:uiPriority w:val="99"/>
    <w:pPr>
      <w:widowControl/>
      <w:spacing w:before="100" w:beforeAutospacing="1" w:after="100" w:afterAutospacing="1" w:line="360" w:lineRule="auto"/>
      <w:ind w:firstLine="964"/>
      <w:jc w:val="left"/>
    </w:pPr>
    <w:rPr>
      <w:rFonts w:ascii="宋体" w:hAnsi="宋体" w:cs="宋体"/>
      <w:kern w:val="0"/>
    </w:rPr>
  </w:style>
  <w:style w:type="paragraph" w:customStyle="1" w:styleId="600">
    <w:name w:val="表5号字"/>
    <w:qFormat/>
    <w:uiPriority w:val="99"/>
    <w:pPr>
      <w:keepNext/>
      <w:widowControl w:val="0"/>
      <w:adjustRightInd w:val="0"/>
      <w:spacing w:before="120" w:line="60" w:lineRule="atLeast"/>
      <w:jc w:val="center"/>
      <w:textAlignment w:val="baseline"/>
    </w:pPr>
    <w:rPr>
      <w:rFonts w:ascii="Times New Roman" w:hAnsi="Times New Roman" w:eastAsia="宋体" w:cs="Times New Roman"/>
      <w:sz w:val="21"/>
      <w:szCs w:val="21"/>
      <w:lang w:val="en-US" w:eastAsia="zh-CN" w:bidi="ar-SA"/>
    </w:rPr>
  </w:style>
  <w:style w:type="paragraph" w:customStyle="1" w:styleId="601">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textAlignment w:val="center"/>
    </w:pPr>
    <w:rPr>
      <w:rFonts w:ascii="宋体" w:hAnsi="宋体" w:cs="宋体"/>
      <w:kern w:val="0"/>
    </w:rPr>
  </w:style>
  <w:style w:type="paragraph" w:customStyle="1" w:styleId="602">
    <w:name w:val="样式 样式 标题 2白鹤滩标题 2H22nd levelh2Header 2l2Titre2Head 2List l... + ..."/>
    <w:basedOn w:val="1"/>
    <w:qFormat/>
    <w:uiPriority w:val="99"/>
    <w:pPr>
      <w:keepNext/>
      <w:keepLines/>
      <w:adjustRightInd w:val="0"/>
      <w:snapToGrid w:val="0"/>
      <w:spacing w:before="120" w:after="120" w:line="560" w:lineRule="exact"/>
      <w:textAlignment w:val="baseline"/>
      <w:outlineLvl w:val="1"/>
    </w:pPr>
    <w:rPr>
      <w:rFonts w:ascii="Arial" w:hAnsi="Arial" w:eastAsia="黑体" w:cs="Arial"/>
      <w:spacing w:val="1"/>
      <w:kern w:val="28"/>
      <w:sz w:val="32"/>
      <w:szCs w:val="32"/>
    </w:rPr>
  </w:style>
  <w:style w:type="paragraph" w:customStyle="1" w:styleId="603">
    <w:name w:val="样式 标题 5 + 右侧:  1 字符"/>
    <w:basedOn w:val="8"/>
    <w:qFormat/>
    <w:uiPriority w:val="99"/>
    <w:pPr>
      <w:tabs>
        <w:tab w:val="left" w:pos="3827"/>
      </w:tabs>
      <w:adjustRightInd w:val="0"/>
      <w:spacing w:before="0" w:after="0" w:line="360" w:lineRule="auto"/>
      <w:ind w:left="2649" w:right="100" w:rightChars="100" w:hanging="420" w:firstLineChars="200"/>
      <w:textAlignment w:val="baseline"/>
    </w:pPr>
    <w:rPr>
      <w:b w:val="0"/>
      <w:bCs w:val="0"/>
      <w:snapToGrid w:val="0"/>
      <w:kern w:val="0"/>
      <w:sz w:val="21"/>
      <w:szCs w:val="21"/>
    </w:rPr>
  </w:style>
  <w:style w:type="paragraph" w:customStyle="1" w:styleId="604">
    <w:name w:val="Char Char Char Char Char Char Char Char Char1 Char"/>
    <w:basedOn w:val="1"/>
    <w:qFormat/>
    <w:uiPriority w:val="99"/>
    <w:pPr>
      <w:widowControl/>
      <w:spacing w:after="160" w:line="240" w:lineRule="exact"/>
      <w:ind w:firstLine="964"/>
      <w:jc w:val="left"/>
    </w:pPr>
    <w:rPr>
      <w:rFonts w:ascii="Verdana" w:hAnsi="Verdana" w:eastAsia="仿宋_GB2312" w:cs="Verdana"/>
      <w:kern w:val="0"/>
      <w:lang w:eastAsia="en-US"/>
    </w:rPr>
  </w:style>
  <w:style w:type="paragraph" w:customStyle="1" w:styleId="605">
    <w:name w:val="样式 标题 1Section HeadH1Header1h11st levell1章节名称1标题 1标题 1...1"/>
    <w:basedOn w:val="4"/>
    <w:qFormat/>
    <w:uiPriority w:val="99"/>
    <w:pPr>
      <w:adjustRightInd/>
      <w:snapToGrid/>
      <w:spacing w:before="240" w:after="240" w:afterLines="0" w:line="460" w:lineRule="exact"/>
      <w:ind w:firstLine="964" w:firstLineChars="200"/>
      <w:jc w:val="left"/>
    </w:pPr>
    <w:rPr>
      <w:rFonts w:ascii="Arial" w:hAnsi="Arial" w:cs="Arial"/>
      <w:bCs w:val="0"/>
      <w:sz w:val="36"/>
      <w:szCs w:val="36"/>
    </w:rPr>
  </w:style>
  <w:style w:type="paragraph" w:customStyle="1" w:styleId="606">
    <w:name w:val="Char Char1 Char Char Char Char Char Char Char"/>
    <w:basedOn w:val="1"/>
    <w:qFormat/>
    <w:uiPriority w:val="99"/>
    <w:pPr>
      <w:widowControl/>
      <w:spacing w:before="100" w:beforeAutospacing="1" w:after="100" w:afterAutospacing="1" w:line="330" w:lineRule="atLeast"/>
      <w:ind w:left="360" w:firstLine="964"/>
      <w:jc w:val="left"/>
    </w:pPr>
    <w:rPr>
      <w:rFonts w:ascii="??" w:hAnsi="??" w:cs="??"/>
      <w:color w:val="51585D"/>
      <w:kern w:val="0"/>
    </w:rPr>
  </w:style>
  <w:style w:type="paragraph" w:customStyle="1" w:styleId="607">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sz w:val="52"/>
      <w:szCs w:val="52"/>
      <w:lang w:val="en-US" w:eastAsia="zh-CN" w:bidi="ar-SA"/>
    </w:rPr>
  </w:style>
  <w:style w:type="paragraph" w:customStyle="1" w:styleId="608">
    <w:name w:val="Char Char Char Char Char Char Char Char Char Char Char Char Char Char"/>
    <w:basedOn w:val="1"/>
    <w:qFormat/>
    <w:uiPriority w:val="99"/>
    <w:pPr>
      <w:spacing w:line="360" w:lineRule="auto"/>
      <w:ind w:firstLine="964"/>
    </w:pPr>
    <w:rPr>
      <w:szCs w:val="21"/>
    </w:rPr>
  </w:style>
  <w:style w:type="paragraph" w:customStyle="1" w:styleId="609">
    <w:name w:val="附录表标题"/>
    <w:next w:val="361"/>
    <w:qFormat/>
    <w:uiPriority w:val="99"/>
    <w:pPr>
      <w:tabs>
        <w:tab w:val="left" w:pos="1680"/>
      </w:tabs>
      <w:ind w:left="1680" w:hanging="420"/>
      <w:jc w:val="center"/>
      <w:textAlignment w:val="baseline"/>
    </w:pPr>
    <w:rPr>
      <w:rFonts w:ascii="黑体" w:hAnsi="Times New Roman" w:eastAsia="黑体" w:cs="黑体"/>
      <w:kern w:val="21"/>
      <w:sz w:val="21"/>
      <w:szCs w:val="21"/>
      <w:lang w:val="en-US" w:eastAsia="zh-CN" w:bidi="ar-SA"/>
    </w:rPr>
  </w:style>
  <w:style w:type="paragraph" w:customStyle="1" w:styleId="610">
    <w:name w:val="正  文"/>
    <w:basedOn w:val="1"/>
    <w:qFormat/>
    <w:uiPriority w:val="99"/>
    <w:pPr>
      <w:spacing w:line="360" w:lineRule="auto"/>
    </w:pPr>
    <w:rPr>
      <w:rFonts w:ascii="宋体" w:cs="宋体"/>
    </w:rPr>
  </w:style>
  <w:style w:type="paragraph" w:customStyle="1" w:styleId="611">
    <w:name w:val="xl81"/>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firstLine="964"/>
    </w:pPr>
    <w:rPr>
      <w:rFonts w:ascii="宋体" w:hAnsi="宋体" w:cs="宋体"/>
      <w:kern w:val="0"/>
      <w:sz w:val="20"/>
      <w:szCs w:val="20"/>
    </w:rPr>
  </w:style>
  <w:style w:type="paragraph" w:customStyle="1" w:styleId="612">
    <w:name w:val="Section V. Header"/>
    <w:basedOn w:val="1"/>
    <w:qFormat/>
    <w:uiPriority w:val="0"/>
    <w:pPr>
      <w:widowControl/>
      <w:spacing w:line="360" w:lineRule="auto"/>
      <w:ind w:firstLine="964"/>
      <w:jc w:val="center"/>
    </w:pPr>
    <w:rPr>
      <w:b/>
      <w:bCs/>
      <w:kern w:val="0"/>
      <w:sz w:val="36"/>
      <w:szCs w:val="36"/>
      <w:lang w:eastAsia="en-US"/>
    </w:rPr>
  </w:style>
  <w:style w:type="paragraph" w:customStyle="1" w:styleId="613">
    <w:name w:val="Char Char1 Char Char Char Char"/>
    <w:basedOn w:val="1"/>
    <w:semiHidden/>
    <w:qFormat/>
    <w:uiPriority w:val="99"/>
    <w:pPr>
      <w:spacing w:line="600" w:lineRule="exact"/>
    </w:pPr>
    <w:rPr>
      <w:rFonts w:ascii="宋体" w:hAnsi="宋体" w:cs="宋体"/>
      <w:color w:val="000000"/>
      <w:kern w:val="0"/>
      <w:szCs w:val="21"/>
    </w:rPr>
  </w:style>
  <w:style w:type="paragraph" w:customStyle="1" w:styleId="614">
    <w:name w:val="样式 标题 1 + Times New Roman 三号 非加粗 自动设置 段前: 12 磅"/>
    <w:basedOn w:val="4"/>
    <w:qFormat/>
    <w:uiPriority w:val="99"/>
    <w:pPr>
      <w:keepNext w:val="0"/>
      <w:keepLines w:val="0"/>
      <w:suppressLineNumbers/>
      <w:suppressAutoHyphens/>
      <w:adjustRightInd/>
      <w:snapToGrid/>
      <w:spacing w:before="240" w:after="240" w:afterLines="0" w:line="460" w:lineRule="exact"/>
      <w:ind w:firstLine="964" w:firstLineChars="200"/>
    </w:pPr>
    <w:rPr>
      <w:rFonts w:ascii="Arial" w:cs="Arial"/>
      <w:bCs w:val="0"/>
      <w:sz w:val="36"/>
      <w:szCs w:val="36"/>
    </w:rPr>
  </w:style>
  <w:style w:type="paragraph" w:customStyle="1" w:styleId="615">
    <w:name w:val="WW-正文缩进"/>
    <w:basedOn w:val="1"/>
    <w:qFormat/>
    <w:uiPriority w:val="99"/>
    <w:pPr>
      <w:suppressAutoHyphens/>
      <w:spacing w:line="360" w:lineRule="auto"/>
      <w:ind w:firstLine="480"/>
    </w:pPr>
    <w:rPr>
      <w:kern w:val="1"/>
      <w:lang w:eastAsia="ar-SA"/>
    </w:rPr>
  </w:style>
  <w:style w:type="paragraph" w:customStyle="1" w:styleId="616">
    <w:name w:val="样式 表头 + 首行缩进:  1 字符1"/>
    <w:basedOn w:val="280"/>
    <w:qFormat/>
    <w:uiPriority w:val="99"/>
    <w:pPr>
      <w:keepNext/>
      <w:keepLines/>
      <w:overflowPunct w:val="0"/>
      <w:topLinePunct/>
      <w:autoSpaceDE w:val="0"/>
      <w:autoSpaceDN w:val="0"/>
      <w:spacing w:after="60" w:line="460" w:lineRule="exact"/>
      <w:ind w:firstLine="100" w:firstLineChars="100"/>
      <w:jc w:val="left"/>
      <w:textAlignment w:val="baseline"/>
      <w:outlineLvl w:val="4"/>
    </w:pPr>
    <w:rPr>
      <w:rFonts w:ascii="黑体" w:hAnsi="宋体"/>
      <w:kern w:val="0"/>
      <w:sz w:val="24"/>
    </w:rPr>
  </w:style>
  <w:style w:type="paragraph" w:customStyle="1" w:styleId="617">
    <w:name w:val="知尊恙复发，心甚念之。"/>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8">
    <w:name w:val="样式 样式 标题 2白鹤滩标题 2H22nd levelh2Header 2l2Titre2Head 2List l...1 +..."/>
    <w:basedOn w:val="1"/>
    <w:qFormat/>
    <w:uiPriority w:val="99"/>
    <w:pPr>
      <w:keepNext/>
      <w:keepLines/>
      <w:spacing w:line="460" w:lineRule="exact"/>
      <w:ind w:firstLine="964"/>
      <w:jc w:val="left"/>
      <w:outlineLvl w:val="2"/>
    </w:pPr>
    <w:rPr>
      <w:rFonts w:ascii="Arial" w:hAnsi="Arial" w:eastAsia="方正小标宋_GBK" w:cs="Arial"/>
    </w:rPr>
  </w:style>
  <w:style w:type="paragraph" w:customStyle="1" w:styleId="619">
    <w:name w:val="文件名"/>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0">
    <w:name w:val="图"/>
    <w:basedOn w:val="1"/>
    <w:qFormat/>
    <w:uiPriority w:val="99"/>
    <w:pPr>
      <w:keepNext/>
      <w:adjustRightInd w:val="0"/>
      <w:spacing w:before="60" w:after="60" w:line="300" w:lineRule="auto"/>
      <w:ind w:firstLine="964"/>
      <w:jc w:val="center"/>
      <w:textAlignment w:val="center"/>
    </w:pPr>
    <w:rPr>
      <w:spacing w:val="20"/>
      <w:kern w:val="0"/>
    </w:rPr>
  </w:style>
  <w:style w:type="paragraph" w:customStyle="1" w:styleId="621">
    <w:name w:val="样式 标题 1 + 加粗"/>
    <w:basedOn w:val="4"/>
    <w:qFormat/>
    <w:uiPriority w:val="99"/>
    <w:pPr>
      <w:adjustRightInd/>
      <w:snapToGrid/>
      <w:spacing w:before="240" w:after="240" w:afterLines="0" w:line="460" w:lineRule="exact"/>
      <w:ind w:firstLine="964" w:firstLineChars="200"/>
    </w:pPr>
    <w:rPr>
      <w:rFonts w:ascii="Arial" w:cs="Arial"/>
      <w:bCs w:val="0"/>
      <w:sz w:val="36"/>
      <w:szCs w:val="36"/>
    </w:rPr>
  </w:style>
  <w:style w:type="paragraph" w:customStyle="1" w:styleId="622">
    <w:name w:val="样式 标题 3Sottoparagrafo + 黑体"/>
    <w:basedOn w:val="6"/>
    <w:qFormat/>
    <w:uiPriority w:val="99"/>
    <w:pPr>
      <w:spacing w:before="0" w:beforeLines="0" w:after="0" w:afterLines="0" w:line="460" w:lineRule="exact"/>
      <w:ind w:firstLine="964" w:firstLineChars="200"/>
      <w:textAlignment w:val="baseline"/>
    </w:pPr>
    <w:rPr>
      <w:rFonts w:ascii="Arial" w:hAnsi="Arial" w:eastAsia="方正小标宋_GBK" w:cs="Arial"/>
      <w:bCs w:val="0"/>
      <w:kern w:val="0"/>
      <w:szCs w:val="24"/>
    </w:rPr>
  </w:style>
  <w:style w:type="paragraph" w:customStyle="1" w:styleId="623">
    <w:name w:val="正文文本缩进 21"/>
    <w:basedOn w:val="1"/>
    <w:qFormat/>
    <w:uiPriority w:val="99"/>
    <w:pPr>
      <w:adjustRightInd w:val="0"/>
      <w:spacing w:line="360" w:lineRule="atLeast"/>
      <w:ind w:firstLine="855"/>
      <w:textAlignment w:val="baseline"/>
    </w:pPr>
    <w:rPr>
      <w:rFonts w:ascii="宋体" w:cs="宋体"/>
      <w:kern w:val="0"/>
      <w:sz w:val="28"/>
      <w:szCs w:val="28"/>
    </w:rPr>
  </w:style>
  <w:style w:type="paragraph" w:customStyle="1" w:styleId="624">
    <w:name w:val="缺省文本"/>
    <w:basedOn w:val="1"/>
    <w:qFormat/>
    <w:uiPriority w:val="99"/>
    <w:pPr>
      <w:autoSpaceDE w:val="0"/>
      <w:autoSpaceDN w:val="0"/>
      <w:adjustRightInd w:val="0"/>
      <w:spacing w:before="20" w:after="20" w:line="400" w:lineRule="exact"/>
      <w:ind w:firstLine="504"/>
      <w:jc w:val="left"/>
    </w:pPr>
    <w:rPr>
      <w:kern w:val="0"/>
    </w:rPr>
  </w:style>
  <w:style w:type="paragraph" w:customStyle="1" w:styleId="625">
    <w:name w:val="Heading 1- Clause name"/>
    <w:basedOn w:val="1"/>
    <w:qFormat/>
    <w:uiPriority w:val="99"/>
    <w:pPr>
      <w:widowControl/>
      <w:tabs>
        <w:tab w:val="left" w:pos="432"/>
      </w:tabs>
      <w:spacing w:before="120" w:after="120" w:line="360" w:lineRule="auto"/>
      <w:ind w:left="432" w:hanging="432"/>
      <w:jc w:val="left"/>
    </w:pPr>
    <w:rPr>
      <w:b/>
      <w:bCs/>
      <w:kern w:val="0"/>
      <w:lang w:eastAsia="en-US"/>
    </w:rPr>
  </w:style>
  <w:style w:type="paragraph" w:customStyle="1" w:styleId="626">
    <w:name w:val="档案"/>
    <w:basedOn w:val="1"/>
    <w:qFormat/>
    <w:uiPriority w:val="99"/>
    <w:pPr>
      <w:adjustRightInd w:val="0"/>
      <w:spacing w:line="360" w:lineRule="atLeast"/>
      <w:ind w:left="8280" w:right="-694" w:hanging="8280"/>
      <w:jc w:val="left"/>
      <w:textAlignment w:val="baseline"/>
    </w:pPr>
    <w:rPr>
      <w:kern w:val="0"/>
      <w:sz w:val="28"/>
      <w:szCs w:val="28"/>
    </w:rPr>
  </w:style>
  <w:style w:type="paragraph" w:customStyle="1" w:styleId="627">
    <w:name w:val="款"/>
    <w:basedOn w:val="7"/>
    <w:qFormat/>
    <w:uiPriority w:val="99"/>
    <w:pPr>
      <w:tabs>
        <w:tab w:val="left" w:pos="720"/>
      </w:tabs>
      <w:snapToGrid w:val="0"/>
      <w:spacing w:before="0" w:afterLines="50" w:line="360" w:lineRule="auto"/>
      <w:ind w:firstLine="964"/>
    </w:pPr>
    <w:rPr>
      <w:rFonts w:ascii="Arial Narrow" w:hAnsi="Arial Narrow" w:eastAsia="宋体" w:cs="Arial Narrow"/>
      <w:b w:val="0"/>
      <w:bCs w:val="0"/>
      <w:kern w:val="44"/>
      <w:sz w:val="24"/>
      <w:szCs w:val="24"/>
    </w:rPr>
  </w:style>
  <w:style w:type="paragraph" w:customStyle="1" w:styleId="628">
    <w:name w:val="文"/>
    <w:basedOn w:val="1"/>
    <w:qFormat/>
    <w:uiPriority w:val="99"/>
    <w:pPr>
      <w:widowControl/>
      <w:spacing w:line="447" w:lineRule="atLeast"/>
      <w:ind w:firstLine="419"/>
      <w:textAlignment w:val="baseline"/>
    </w:pPr>
    <w:rPr>
      <w:rFonts w:eastAsia="方正书宋"/>
      <w:color w:val="000000"/>
      <w:kern w:val="0"/>
    </w:rPr>
  </w:style>
  <w:style w:type="paragraph" w:customStyle="1" w:styleId="629">
    <w:name w:val="文章总标题"/>
    <w:basedOn w:val="1"/>
    <w:next w:val="630"/>
    <w:qFormat/>
    <w:uiPriority w:val="99"/>
    <w:pPr>
      <w:widowControl/>
      <w:spacing w:before="566" w:after="544" w:line="566" w:lineRule="atLeast"/>
      <w:ind w:firstLine="964"/>
      <w:jc w:val="center"/>
      <w:textAlignment w:val="baseline"/>
    </w:pPr>
    <w:rPr>
      <w:rFonts w:ascii="Arial" w:eastAsia="黑体" w:cs="Arial"/>
      <w:color w:val="000000"/>
      <w:kern w:val="0"/>
      <w:sz w:val="54"/>
      <w:szCs w:val="54"/>
    </w:rPr>
  </w:style>
  <w:style w:type="paragraph" w:customStyle="1" w:styleId="630">
    <w:name w:val="文章附标题"/>
    <w:basedOn w:val="1"/>
    <w:next w:val="359"/>
    <w:qFormat/>
    <w:uiPriority w:val="99"/>
    <w:pPr>
      <w:widowControl/>
      <w:spacing w:before="187" w:after="175" w:line="374" w:lineRule="atLeast"/>
      <w:ind w:firstLine="964"/>
      <w:jc w:val="center"/>
      <w:textAlignment w:val="baseline"/>
    </w:pPr>
    <w:rPr>
      <w:color w:val="000000"/>
      <w:kern w:val="0"/>
      <w:sz w:val="36"/>
      <w:szCs w:val="36"/>
    </w:rPr>
  </w:style>
  <w:style w:type="paragraph" w:customStyle="1" w:styleId="631">
    <w:name w:val="机密、页码、日期"/>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32">
    <w:name w:val="样式 黑色 首行缩进:  2 字符"/>
    <w:basedOn w:val="1"/>
    <w:qFormat/>
    <w:uiPriority w:val="99"/>
    <w:pPr>
      <w:spacing w:line="560" w:lineRule="exact"/>
    </w:pPr>
    <w:rPr>
      <w:rFonts w:ascii="仿宋_GB2312" w:eastAsia="仿宋_GB2312" w:cs="仿宋_GB2312"/>
      <w:color w:val="000000"/>
      <w:sz w:val="28"/>
      <w:szCs w:val="28"/>
    </w:rPr>
  </w:style>
  <w:style w:type="paragraph" w:customStyle="1" w:styleId="633">
    <w:name w:val="封面标准文稿编辑信息"/>
    <w:qFormat/>
    <w:uiPriority w:val="99"/>
    <w:pPr>
      <w:spacing w:before="180" w:line="180" w:lineRule="exact"/>
      <w:jc w:val="center"/>
    </w:pPr>
    <w:rPr>
      <w:rFonts w:ascii="宋体" w:hAnsi="Times New Roman" w:eastAsia="宋体" w:cs="宋体"/>
      <w:sz w:val="21"/>
      <w:szCs w:val="21"/>
      <w:lang w:val="en-US" w:eastAsia="zh-CN" w:bidi="ar-SA"/>
    </w:rPr>
  </w:style>
  <w:style w:type="paragraph" w:customStyle="1" w:styleId="634">
    <w:name w:val="附录标识"/>
    <w:basedOn w:val="493"/>
    <w:qFormat/>
    <w:uiPriority w:val="99"/>
    <w:pPr>
      <w:tabs>
        <w:tab w:val="left" w:pos="1260"/>
        <w:tab w:val="left" w:pos="6405"/>
      </w:tabs>
      <w:spacing w:after="200"/>
      <w:ind w:left="1260"/>
    </w:pPr>
    <w:rPr>
      <w:sz w:val="21"/>
      <w:szCs w:val="21"/>
    </w:rPr>
  </w:style>
  <w:style w:type="paragraph" w:customStyle="1" w:styleId="635">
    <w:name w:val="列项——"/>
    <w:qFormat/>
    <w:uiPriority w:val="99"/>
    <w:pPr>
      <w:widowControl w:val="0"/>
      <w:tabs>
        <w:tab w:val="left" w:pos="360"/>
      </w:tabs>
      <w:ind w:left="-170" w:firstLine="170"/>
      <w:jc w:val="both"/>
    </w:pPr>
    <w:rPr>
      <w:rFonts w:ascii="宋体" w:hAnsi="Times New Roman" w:eastAsia="宋体" w:cs="宋体"/>
      <w:sz w:val="21"/>
      <w:szCs w:val="21"/>
      <w:lang w:val="en-US" w:eastAsia="zh-CN" w:bidi="ar-SA"/>
    </w:rPr>
  </w:style>
  <w:style w:type="paragraph" w:customStyle="1" w:styleId="636">
    <w:name w:val="样式 标题 2 + 居中"/>
    <w:basedOn w:val="5"/>
    <w:qFormat/>
    <w:uiPriority w:val="99"/>
    <w:pPr>
      <w:snapToGrid/>
      <w:spacing w:before="120" w:beforeLines="0" w:after="120" w:afterLines="0" w:line="460" w:lineRule="exact"/>
      <w:ind w:firstLine="964" w:firstLineChars="200"/>
      <w:jc w:val="left"/>
      <w:textAlignment w:val="baseline"/>
    </w:pPr>
    <w:rPr>
      <w:rFonts w:ascii="黑体" w:hAnsi="黑体"/>
      <w:bCs w:val="0"/>
      <w:kern w:val="0"/>
      <w:sz w:val="30"/>
      <w:szCs w:val="30"/>
    </w:rPr>
  </w:style>
  <w:style w:type="paragraph" w:customStyle="1" w:styleId="637">
    <w:name w:val="样式 首行缩进:  2 字符1"/>
    <w:basedOn w:val="1"/>
    <w:qFormat/>
    <w:uiPriority w:val="99"/>
    <w:pPr>
      <w:spacing w:line="560" w:lineRule="exact"/>
      <w:ind w:firstLine="560"/>
    </w:pPr>
    <w:rPr>
      <w:rFonts w:ascii="仿宋_GB2312" w:eastAsia="仿宋_GB2312" w:cs="仿宋_GB2312"/>
      <w:sz w:val="28"/>
      <w:szCs w:val="28"/>
    </w:rPr>
  </w:style>
  <w:style w:type="paragraph" w:customStyle="1" w:styleId="638">
    <w:name w:val="二级小标题"/>
    <w:basedOn w:val="1"/>
    <w:qFormat/>
    <w:uiPriority w:val="99"/>
    <w:pPr>
      <w:widowControl/>
      <w:spacing w:line="487" w:lineRule="atLeast"/>
      <w:ind w:firstLine="419"/>
      <w:textAlignment w:val="baseline"/>
    </w:pPr>
    <w:rPr>
      <w:rFonts w:eastAsia="方正书宋"/>
      <w:b/>
      <w:bCs/>
      <w:color w:val="000000"/>
      <w:kern w:val="0"/>
      <w:sz w:val="28"/>
      <w:szCs w:val="28"/>
    </w:rPr>
  </w:style>
  <w:style w:type="paragraph" w:customStyle="1" w:styleId="639">
    <w:name w:val="创建日期"/>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0">
    <w:name w:val="标准书脚_奇数页"/>
    <w:qFormat/>
    <w:uiPriority w:val="99"/>
    <w:pPr>
      <w:spacing w:before="120"/>
      <w:jc w:val="right"/>
    </w:pPr>
    <w:rPr>
      <w:rFonts w:ascii="Times New Roman" w:hAnsi="Times New Roman" w:eastAsia="宋体" w:cs="Times New Roman"/>
      <w:sz w:val="18"/>
      <w:szCs w:val="18"/>
      <w:lang w:val="en-US" w:eastAsia="zh-CN" w:bidi="ar-SA"/>
    </w:rPr>
  </w:style>
  <w:style w:type="paragraph" w:customStyle="1" w:styleId="641">
    <w:name w:val="奉恳之事，乞速复为荷。"/>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42">
    <w:name w:val="Definition List"/>
    <w:basedOn w:val="1"/>
    <w:next w:val="1"/>
    <w:qFormat/>
    <w:uiPriority w:val="99"/>
    <w:pPr>
      <w:spacing w:line="288" w:lineRule="auto"/>
      <w:ind w:left="360" w:firstLine="964"/>
    </w:pPr>
    <w:rPr>
      <w:szCs w:val="21"/>
    </w:rPr>
  </w:style>
  <w:style w:type="paragraph" w:customStyle="1" w:styleId="643">
    <w:name w:val="Outline"/>
    <w:basedOn w:val="1"/>
    <w:qFormat/>
    <w:uiPriority w:val="99"/>
    <w:pPr>
      <w:widowControl/>
      <w:tabs>
        <w:tab w:val="left" w:pos="1317"/>
      </w:tabs>
      <w:spacing w:before="240" w:line="360" w:lineRule="auto"/>
      <w:ind w:left="1317" w:hanging="1090"/>
      <w:jc w:val="left"/>
    </w:pPr>
    <w:rPr>
      <w:kern w:val="28"/>
      <w:lang w:eastAsia="en-US"/>
    </w:rPr>
  </w:style>
  <w:style w:type="paragraph" w:customStyle="1" w:styleId="644">
    <w:name w:val="Sub-Para 4 under X.Y"/>
    <w:basedOn w:val="1"/>
    <w:qFormat/>
    <w:uiPriority w:val="99"/>
    <w:pPr>
      <w:widowControl/>
      <w:tabs>
        <w:tab w:val="left" w:pos="1152"/>
      </w:tabs>
      <w:spacing w:after="240" w:line="360" w:lineRule="auto"/>
      <w:ind w:left="3600" w:hanging="720"/>
      <w:jc w:val="left"/>
      <w:outlineLvl w:val="5"/>
    </w:pPr>
    <w:rPr>
      <w:kern w:val="0"/>
      <w:lang w:eastAsia="en-US"/>
    </w:rPr>
  </w:style>
  <w:style w:type="paragraph" w:customStyle="1" w:styleId="645">
    <w:name w:val="F00"/>
    <w:basedOn w:val="1"/>
    <w:qFormat/>
    <w:uiPriority w:val="99"/>
    <w:pPr>
      <w:tabs>
        <w:tab w:val="left" w:pos="2235"/>
      </w:tabs>
      <w:spacing w:line="500" w:lineRule="exact"/>
      <w:ind w:firstLine="353" w:firstLineChars="147"/>
    </w:pPr>
    <w:rPr>
      <w:rFonts w:ascii="宋体" w:hAnsi="宋体" w:cs="宋体"/>
    </w:rPr>
  </w:style>
  <w:style w:type="paragraph" w:customStyle="1" w:styleId="646">
    <w:name w:val="样式44"/>
    <w:basedOn w:val="1"/>
    <w:qFormat/>
    <w:uiPriority w:val="99"/>
    <w:pPr>
      <w:spacing w:line="360" w:lineRule="auto"/>
      <w:ind w:firstLine="531"/>
    </w:pPr>
    <w:rPr>
      <w:rFonts w:eastAsia="仿宋_GB2312"/>
      <w:sz w:val="28"/>
      <w:szCs w:val="28"/>
    </w:rPr>
  </w:style>
  <w:style w:type="paragraph" w:customStyle="1" w:styleId="647">
    <w:name w:val="四级无标题条"/>
    <w:basedOn w:val="1"/>
    <w:qFormat/>
    <w:uiPriority w:val="99"/>
    <w:pPr>
      <w:tabs>
        <w:tab w:val="left" w:pos="2760"/>
      </w:tabs>
      <w:spacing w:line="360" w:lineRule="auto"/>
      <w:ind w:left="2760" w:hanging="420"/>
    </w:pPr>
    <w:rPr>
      <w:szCs w:val="21"/>
    </w:rPr>
  </w:style>
  <w:style w:type="paragraph" w:customStyle="1" w:styleId="648">
    <w:name w:val="样式 四号 首行缩进:  0.99 厘米"/>
    <w:basedOn w:val="1"/>
    <w:qFormat/>
    <w:uiPriority w:val="99"/>
    <w:pPr>
      <w:spacing w:line="460" w:lineRule="exact"/>
    </w:pPr>
    <w:rPr>
      <w:rFonts w:ascii="宋体" w:cs="宋体"/>
    </w:rPr>
  </w:style>
  <w:style w:type="paragraph" w:customStyle="1" w:styleId="649">
    <w:name w:val="Section VI. Header"/>
    <w:basedOn w:val="612"/>
    <w:qFormat/>
    <w:uiPriority w:val="99"/>
    <w:pPr>
      <w:spacing w:before="120" w:after="240"/>
    </w:pPr>
  </w:style>
  <w:style w:type="paragraph" w:customStyle="1" w:styleId="650">
    <w:name w:val="叩请金安！"/>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1">
    <w:name w:val="样式 样式 首行缩进:  2 字符 + 首行缩进:  2 字符"/>
    <w:basedOn w:val="501"/>
    <w:qFormat/>
    <w:uiPriority w:val="99"/>
    <w:pPr>
      <w:keepNext/>
      <w:textAlignment w:val="baseline"/>
    </w:pPr>
    <w:rPr>
      <w:spacing w:val="1"/>
      <w:kern w:val="28"/>
    </w:rPr>
  </w:style>
  <w:style w:type="paragraph" w:customStyle="1" w:styleId="652">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pPr>
    <w:rPr>
      <w:rFonts w:ascii="宋体" w:hAnsi="宋体" w:cs="宋体"/>
      <w:kern w:val="0"/>
      <w:sz w:val="20"/>
      <w:szCs w:val="20"/>
    </w:rPr>
  </w:style>
  <w:style w:type="paragraph" w:customStyle="1" w:styleId="653">
    <w:name w:val="样式 红色 首行缩进:  2 字符"/>
    <w:basedOn w:val="1"/>
    <w:qFormat/>
    <w:uiPriority w:val="99"/>
    <w:pPr>
      <w:spacing w:line="560" w:lineRule="exact"/>
    </w:pPr>
    <w:rPr>
      <w:rFonts w:ascii="仿宋_GB2312" w:eastAsia="仿宋_GB2312" w:cs="仿宋_GB2312"/>
      <w:sz w:val="28"/>
      <w:szCs w:val="28"/>
    </w:rPr>
  </w:style>
  <w:style w:type="paragraph" w:customStyle="1" w:styleId="654">
    <w:name w:val="xl23"/>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360" w:lineRule="auto"/>
      <w:ind w:firstLine="964"/>
      <w:jc w:val="left"/>
    </w:pPr>
    <w:rPr>
      <w:rFonts w:ascii="宋体" w:hAnsi="宋体" w:cs="宋体"/>
      <w:kern w:val="0"/>
      <w:sz w:val="32"/>
      <w:szCs w:val="32"/>
    </w:rPr>
  </w:style>
  <w:style w:type="paragraph" w:customStyle="1" w:styleId="655">
    <w:name w:val="Sub-Para 1 under X.Y"/>
    <w:basedOn w:val="1"/>
    <w:qFormat/>
    <w:uiPriority w:val="99"/>
    <w:pPr>
      <w:widowControl/>
      <w:tabs>
        <w:tab w:val="left" w:pos="432"/>
      </w:tabs>
      <w:spacing w:after="240" w:line="360" w:lineRule="auto"/>
      <w:ind w:left="432" w:hanging="432"/>
      <w:jc w:val="left"/>
      <w:outlineLvl w:val="2"/>
    </w:pPr>
    <w:rPr>
      <w:kern w:val="0"/>
      <w:lang w:eastAsia="en-US"/>
    </w:rPr>
  </w:style>
  <w:style w:type="paragraph" w:customStyle="1" w:styleId="656">
    <w:name w:val="Outline2"/>
    <w:basedOn w:val="1"/>
    <w:qFormat/>
    <w:uiPriority w:val="99"/>
    <w:pPr>
      <w:widowControl/>
      <w:tabs>
        <w:tab w:val="left" w:pos="864"/>
        <w:tab w:val="left" w:pos="2268"/>
      </w:tabs>
      <w:spacing w:before="240" w:line="360" w:lineRule="auto"/>
      <w:ind w:left="864" w:hanging="504"/>
      <w:jc w:val="left"/>
    </w:pPr>
    <w:rPr>
      <w:kern w:val="28"/>
      <w:lang w:eastAsia="en-US"/>
    </w:rPr>
  </w:style>
  <w:style w:type="paragraph" w:customStyle="1" w:styleId="657">
    <w:name w:val="样式 标题 1 + 首行缩进:  2 字符 段前: 1 行 段后: 1 行"/>
    <w:basedOn w:val="4"/>
    <w:qFormat/>
    <w:uiPriority w:val="99"/>
    <w:pPr>
      <w:tabs>
        <w:tab w:val="left" w:pos="0"/>
        <w:tab w:val="left" w:pos="425"/>
      </w:tabs>
      <w:adjustRightInd/>
      <w:snapToGrid/>
      <w:spacing w:beforeLines="100" w:after="0" w:afterLines="100" w:line="360" w:lineRule="auto"/>
      <w:ind w:firstLine="964" w:firstLineChars="200"/>
    </w:pPr>
    <w:rPr>
      <w:b/>
      <w:sz w:val="28"/>
      <w:szCs w:val="28"/>
    </w:rPr>
  </w:style>
  <w:style w:type="paragraph" w:customStyle="1" w:styleId="658">
    <w:name w:val="样式5"/>
    <w:qFormat/>
    <w:uiPriority w:val="99"/>
    <w:pPr>
      <w:snapToGrid w:val="0"/>
      <w:spacing w:before="160" w:after="40"/>
      <w:jc w:val="center"/>
    </w:pPr>
    <w:rPr>
      <w:rFonts w:ascii="Times New Roman" w:hAnsi="Times New Roman" w:eastAsia="宋体" w:cs="Times New Roman"/>
      <w:kern w:val="2"/>
      <w:sz w:val="18"/>
      <w:szCs w:val="18"/>
      <w:lang w:val="en-US" w:eastAsia="zh-CN" w:bidi="ar-SA"/>
    </w:rPr>
  </w:style>
  <w:style w:type="paragraph" w:customStyle="1" w:styleId="659">
    <w:name w:val="样式 样式 标题 2 + 段前: 0.5 行 段后: 0.5 行 + 首行缩进:  2 字符 段前: 0.5 行 段后: 0..."/>
    <w:basedOn w:val="1"/>
    <w:qFormat/>
    <w:uiPriority w:val="99"/>
    <w:pPr>
      <w:keepNext/>
      <w:keepLines/>
      <w:adjustRightInd w:val="0"/>
      <w:spacing w:before="50" w:after="50" w:line="360" w:lineRule="auto"/>
      <w:ind w:firstLine="964"/>
      <w:jc w:val="left"/>
      <w:textAlignment w:val="baseline"/>
      <w:outlineLvl w:val="1"/>
    </w:pPr>
    <w:rPr>
      <w:color w:val="000000"/>
      <w:szCs w:val="21"/>
    </w:rPr>
  </w:style>
  <w:style w:type="paragraph" w:customStyle="1" w:styleId="660">
    <w:name w:val="Sub-Para 3 under X.Y"/>
    <w:basedOn w:val="1"/>
    <w:qFormat/>
    <w:uiPriority w:val="99"/>
    <w:pPr>
      <w:widowControl/>
      <w:tabs>
        <w:tab w:val="left" w:pos="432"/>
      </w:tabs>
      <w:spacing w:after="240" w:line="360" w:lineRule="auto"/>
      <w:ind w:left="2880" w:hanging="720"/>
      <w:jc w:val="left"/>
      <w:outlineLvl w:val="4"/>
    </w:pPr>
    <w:rPr>
      <w:kern w:val="0"/>
      <w:lang w:eastAsia="en-US"/>
    </w:rPr>
  </w:style>
  <w:style w:type="paragraph" w:customStyle="1" w:styleId="661">
    <w:name w:val="样式 样式 标题 3 + 加粗 + 加粗"/>
    <w:basedOn w:val="662"/>
    <w:qFormat/>
    <w:uiPriority w:val="99"/>
  </w:style>
  <w:style w:type="paragraph" w:customStyle="1" w:styleId="662">
    <w:name w:val="样式 标题 3 + 加粗"/>
    <w:basedOn w:val="6"/>
    <w:qFormat/>
    <w:uiPriority w:val="99"/>
    <w:pPr>
      <w:adjustRightInd/>
      <w:snapToGrid/>
      <w:spacing w:before="0" w:beforeLines="0" w:after="0" w:afterLines="0" w:line="560" w:lineRule="exact"/>
      <w:ind w:firstLine="964" w:firstLineChars="200"/>
    </w:pPr>
    <w:rPr>
      <w:rFonts w:ascii="Arial" w:hAnsi="Arial" w:eastAsia="方正小标宋_GBK" w:cs="Arial"/>
      <w:bCs w:val="0"/>
      <w:szCs w:val="24"/>
    </w:rPr>
  </w:style>
  <w:style w:type="paragraph" w:customStyle="1" w:styleId="663">
    <w:name w:val="表头文字"/>
    <w:basedOn w:val="65"/>
    <w:qFormat/>
    <w:uiPriority w:val="99"/>
    <w:pPr>
      <w:spacing w:after="60" w:line="460" w:lineRule="exact"/>
      <w:ind w:firstLine="100" w:firstLineChars="100"/>
      <w:jc w:val="left"/>
    </w:pPr>
    <w:rPr>
      <w:rFonts w:ascii="黑体" w:eastAsia="黑体" w:cs="黑体"/>
      <w:sz w:val="24"/>
      <w:szCs w:val="24"/>
    </w:rPr>
  </w:style>
  <w:style w:type="paragraph" w:customStyle="1" w:styleId="664">
    <w:name w:val="样式 标题 2 + 首行缩进:  2 字符"/>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665">
    <w:name w:val="样式 标题 1 + 黑体 四号 段前: 1 行 行距: 固定值 20 磅"/>
    <w:basedOn w:val="4"/>
    <w:qFormat/>
    <w:uiPriority w:val="99"/>
    <w:pPr>
      <w:snapToGrid/>
      <w:spacing w:before="240" w:after="240" w:afterLines="0" w:line="460" w:lineRule="exact"/>
      <w:ind w:firstLine="964" w:firstLineChars="200"/>
    </w:pPr>
    <w:rPr>
      <w:rFonts w:ascii="Arial" w:cs="Arial"/>
      <w:bCs w:val="0"/>
      <w:sz w:val="36"/>
      <w:szCs w:val="36"/>
    </w:rPr>
  </w:style>
  <w:style w:type="paragraph" w:customStyle="1" w:styleId="666">
    <w:name w:val="表格文字2"/>
    <w:basedOn w:val="77"/>
    <w:qFormat/>
    <w:uiPriority w:val="99"/>
    <w:pPr>
      <w:spacing w:after="0" w:line="240" w:lineRule="auto"/>
      <w:ind w:firstLine="964" w:firstLineChars="200"/>
      <w:jc w:val="center"/>
    </w:pPr>
    <w:rPr>
      <w:rFonts w:ascii="仿宋_GB2312" w:hAnsi="宋体" w:eastAsia="仿宋_GB2312" w:cs="仿宋_GB2312"/>
      <w:sz w:val="24"/>
    </w:rPr>
  </w:style>
  <w:style w:type="paragraph" w:customStyle="1" w:styleId="667">
    <w:name w:val="sec7-clauses"/>
    <w:basedOn w:val="1"/>
    <w:qFormat/>
    <w:uiPriority w:val="99"/>
    <w:pPr>
      <w:widowControl/>
      <w:tabs>
        <w:tab w:val="left" w:pos="432"/>
      </w:tabs>
      <w:spacing w:before="120" w:after="120" w:line="360" w:lineRule="auto"/>
      <w:ind w:left="432" w:hanging="432"/>
      <w:jc w:val="left"/>
    </w:pPr>
    <w:rPr>
      <w:b/>
      <w:bCs/>
      <w:kern w:val="0"/>
      <w:lang w:eastAsia="en-US"/>
    </w:rPr>
  </w:style>
  <w:style w:type="paragraph" w:customStyle="1" w:styleId="668">
    <w:name w:val="标题 11"/>
    <w:basedOn w:val="1"/>
    <w:next w:val="1"/>
    <w:qFormat/>
    <w:uiPriority w:val="99"/>
    <w:pPr>
      <w:keepNext/>
      <w:keepLines/>
      <w:spacing w:before="340" w:after="330" w:line="578" w:lineRule="auto"/>
      <w:ind w:firstLine="964"/>
      <w:outlineLvl w:val="0"/>
    </w:pPr>
    <w:rPr>
      <w:b/>
      <w:bCs/>
      <w:kern w:val="44"/>
      <w:sz w:val="44"/>
      <w:szCs w:val="44"/>
    </w:rPr>
  </w:style>
  <w:style w:type="paragraph" w:customStyle="1" w:styleId="669">
    <w:name w:val="目次、标准名称标题"/>
    <w:basedOn w:val="1"/>
    <w:next w:val="361"/>
    <w:qFormat/>
    <w:uiPriority w:val="99"/>
    <w:pPr>
      <w:widowControl/>
      <w:shd w:val="clear" w:color="FFFFFF" w:fill="FFFFFF"/>
      <w:tabs>
        <w:tab w:val="left" w:pos="1140"/>
      </w:tabs>
      <w:spacing w:before="640" w:after="560" w:line="460" w:lineRule="exact"/>
      <w:ind w:firstLine="964"/>
      <w:jc w:val="center"/>
      <w:outlineLvl w:val="0"/>
    </w:pPr>
    <w:rPr>
      <w:rFonts w:ascii="黑体" w:eastAsia="黑体" w:cs="黑体"/>
      <w:kern w:val="0"/>
      <w:sz w:val="32"/>
      <w:szCs w:val="32"/>
    </w:rPr>
  </w:style>
  <w:style w:type="paragraph" w:customStyle="1" w:styleId="670">
    <w:name w:val="样式26"/>
    <w:basedOn w:val="46"/>
    <w:qFormat/>
    <w:uiPriority w:val="99"/>
    <w:pPr>
      <w:spacing w:line="520" w:lineRule="atLeast"/>
      <w:ind w:firstLine="480" w:firstLineChars="200"/>
    </w:pPr>
    <w:rPr>
      <w:rFonts w:ascii="Times New Roman" w:hAnsi="Times New Roman"/>
      <w:color w:val="000000"/>
      <w:kern w:val="0"/>
      <w:sz w:val="24"/>
      <w:szCs w:val="24"/>
    </w:rPr>
  </w:style>
  <w:style w:type="paragraph" w:customStyle="1" w:styleId="671">
    <w:name w:val="样式 标题 4"/>
    <w:basedOn w:val="7"/>
    <w:qFormat/>
    <w:uiPriority w:val="99"/>
    <w:pPr>
      <w:keepNext w:val="0"/>
      <w:keepLines w:val="0"/>
      <w:spacing w:before="0" w:after="0" w:line="560" w:lineRule="exact"/>
      <w:ind w:firstLine="964"/>
    </w:pPr>
    <w:rPr>
      <w:rFonts w:eastAsia="宋体"/>
      <w:sz w:val="24"/>
      <w:szCs w:val="24"/>
    </w:rPr>
  </w:style>
  <w:style w:type="paragraph" w:customStyle="1" w:styleId="672">
    <w:name w:val="p82"/>
    <w:basedOn w:val="1"/>
    <w:qFormat/>
    <w:uiPriority w:val="99"/>
    <w:pPr>
      <w:widowControl/>
      <w:tabs>
        <w:tab w:val="left" w:pos="460"/>
      </w:tabs>
      <w:overflowPunct w:val="0"/>
      <w:autoSpaceDE w:val="0"/>
      <w:autoSpaceDN w:val="0"/>
      <w:adjustRightInd w:val="0"/>
      <w:spacing w:line="320" w:lineRule="atLeast"/>
      <w:ind w:firstLine="964"/>
      <w:textAlignment w:val="baseline"/>
    </w:pPr>
    <w:rPr>
      <w:kern w:val="0"/>
    </w:rPr>
  </w:style>
  <w:style w:type="paragraph" w:customStyle="1" w:styleId="673">
    <w:name w:val="关于:"/>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74">
    <w:name w:val="表内"/>
    <w:basedOn w:val="1"/>
    <w:qFormat/>
    <w:uiPriority w:val="99"/>
    <w:pPr>
      <w:spacing w:line="360" w:lineRule="auto"/>
      <w:ind w:firstLine="964"/>
      <w:jc w:val="center"/>
    </w:pPr>
    <w:rPr>
      <w:rFonts w:ascii="楷体_GB2312" w:hAnsi="宋体" w:eastAsia="楷体_GB2312" w:cs="楷体_GB2312"/>
      <w:color w:val="000000"/>
      <w:szCs w:val="21"/>
    </w:rPr>
  </w:style>
  <w:style w:type="paragraph" w:customStyle="1" w:styleId="675">
    <w:name w:val="目录4"/>
    <w:basedOn w:val="1"/>
    <w:next w:val="1"/>
    <w:qFormat/>
    <w:uiPriority w:val="99"/>
    <w:pPr>
      <w:widowControl/>
      <w:tabs>
        <w:tab w:val="left" w:leader="dot" w:pos="8503"/>
      </w:tabs>
      <w:spacing w:line="317" w:lineRule="atLeast"/>
      <w:ind w:firstLine="629"/>
      <w:textAlignment w:val="baseline"/>
    </w:pPr>
    <w:rPr>
      <w:color w:val="000000"/>
      <w:kern w:val="0"/>
      <w:szCs w:val="21"/>
    </w:rPr>
  </w:style>
  <w:style w:type="paragraph" w:customStyle="1" w:styleId="676">
    <w:name w:val="样式 标题 1 + 首行缩进:  2 字符"/>
    <w:basedOn w:val="4"/>
    <w:qFormat/>
    <w:uiPriority w:val="99"/>
    <w:pPr>
      <w:adjustRightInd/>
      <w:snapToGrid/>
      <w:spacing w:before="240" w:after="240" w:afterLines="0" w:line="460" w:lineRule="exact"/>
      <w:ind w:firstLine="964" w:firstLineChars="200"/>
    </w:pPr>
    <w:rPr>
      <w:rFonts w:ascii="Arial" w:cs="Arial"/>
      <w:bCs w:val="0"/>
      <w:kern w:val="2"/>
      <w:sz w:val="36"/>
      <w:szCs w:val="36"/>
    </w:rPr>
  </w:style>
  <w:style w:type="paragraph" w:customStyle="1" w:styleId="677">
    <w:name w:val="样式 样式 标题 1标题 1 Char Char CharChar Char节标题Char Char + 黑色 段前: ... ..."/>
    <w:basedOn w:val="1"/>
    <w:qFormat/>
    <w:uiPriority w:val="99"/>
    <w:pPr>
      <w:keepNext/>
      <w:keepLines/>
      <w:adjustRightInd w:val="0"/>
      <w:snapToGrid w:val="0"/>
      <w:spacing w:before="240" w:after="240" w:line="560" w:lineRule="exact"/>
      <w:textAlignment w:val="baseline"/>
      <w:outlineLvl w:val="0"/>
    </w:pPr>
    <w:rPr>
      <w:rFonts w:ascii="Arial" w:hAnsi="Arial" w:eastAsia="黑体" w:cs="Arial"/>
      <w:spacing w:val="1"/>
      <w:kern w:val="28"/>
      <w:sz w:val="36"/>
      <w:szCs w:val="36"/>
    </w:rPr>
  </w:style>
  <w:style w:type="paragraph" w:customStyle="1" w:styleId="678">
    <w:name w:val="样式 样式 正文文本缩进 + 行距: 固定值 20 磅 + 首行缩进:  2 字符"/>
    <w:basedOn w:val="450"/>
    <w:qFormat/>
    <w:uiPriority w:val="99"/>
    <w:pPr>
      <w:ind w:firstLine="560"/>
    </w:pPr>
    <w:rPr>
      <w:spacing w:val="0"/>
    </w:rPr>
  </w:style>
  <w:style w:type="paragraph" w:customStyle="1" w:styleId="67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textAlignment w:val="center"/>
    </w:pPr>
    <w:rPr>
      <w:rFonts w:ascii="宋体" w:hAnsi="宋体" w:cs="宋体"/>
      <w:b/>
      <w:bCs/>
      <w:kern w:val="0"/>
      <w:sz w:val="20"/>
      <w:szCs w:val="20"/>
    </w:rPr>
  </w:style>
  <w:style w:type="paragraph" w:customStyle="1" w:styleId="680">
    <w:name w:val="样式 表格 + 首行缩进:  2 字符"/>
    <w:basedOn w:val="231"/>
    <w:qFormat/>
    <w:uiPriority w:val="99"/>
    <w:pPr>
      <w:widowControl/>
      <w:spacing w:line="360" w:lineRule="auto"/>
      <w:ind w:firstLine="964" w:firstLineChars="200"/>
      <w:textAlignment w:val="auto"/>
    </w:pPr>
    <w:rPr>
      <w:rFonts w:ascii="宋体" w:hAnsi="Times New Roman" w:cs="宋体"/>
      <w:szCs w:val="21"/>
    </w:rPr>
  </w:style>
  <w:style w:type="paragraph" w:customStyle="1" w:styleId="681">
    <w:name w:val="样式 标题 2"/>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682">
    <w:name w:val="样式 正文2 + Arial 悬挂缩进: 3 字符 行距: 1.5 倍行距"/>
    <w:basedOn w:val="1"/>
    <w:qFormat/>
    <w:uiPriority w:val="99"/>
    <w:pPr>
      <w:adjustRightInd w:val="0"/>
      <w:snapToGrid w:val="0"/>
      <w:spacing w:line="360" w:lineRule="auto"/>
      <w:ind w:left="500" w:leftChars="200" w:hanging="300" w:hangingChars="300"/>
    </w:pPr>
    <w:rPr>
      <w:rFonts w:ascii="Arial" w:hAnsi="Arial" w:cs="Arial"/>
    </w:rPr>
  </w:style>
  <w:style w:type="paragraph" w:customStyle="1" w:styleId="683">
    <w:name w:val="Char Char Char Char Char Char Char Char Char Char Char Char"/>
    <w:basedOn w:val="1"/>
    <w:qFormat/>
    <w:uiPriority w:val="99"/>
    <w:pPr>
      <w:spacing w:line="360" w:lineRule="auto"/>
      <w:ind w:firstLine="964"/>
    </w:pPr>
    <w:rPr>
      <w:rFonts w:ascii="Tahoma" w:hAnsi="Tahoma" w:cs="Tahoma"/>
    </w:rPr>
  </w:style>
  <w:style w:type="paragraph" w:customStyle="1" w:styleId="684">
    <w:name w:val="顺颂商祺！"/>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85">
    <w:name w:val="CM9"/>
    <w:basedOn w:val="108"/>
    <w:next w:val="108"/>
    <w:qFormat/>
    <w:uiPriority w:val="99"/>
    <w:pPr>
      <w:spacing w:line="468" w:lineRule="atLeast"/>
    </w:pPr>
    <w:rPr>
      <w:rFonts w:ascii="黑体" w:eastAsia="黑体" w:cs="黑体"/>
      <w:color w:val="auto"/>
    </w:rPr>
  </w:style>
  <w:style w:type="paragraph" w:customStyle="1" w:styleId="686">
    <w:name w:val="正文3"/>
    <w:basedOn w:val="202"/>
    <w:qFormat/>
    <w:uiPriority w:val="99"/>
    <w:pPr>
      <w:tabs>
        <w:tab w:val="left" w:pos="2160"/>
        <w:tab w:val="clear" w:pos="4153"/>
        <w:tab w:val="clear" w:pos="8306"/>
      </w:tabs>
      <w:adjustRightInd w:val="0"/>
      <w:snapToGrid/>
      <w:spacing w:line="490" w:lineRule="exact"/>
      <w:ind w:firstLine="964" w:firstLineChars="200"/>
      <w:textAlignment w:val="baseline"/>
    </w:pPr>
    <w:rPr>
      <w:rFonts w:ascii="仿宋_GB2312" w:eastAsia="仿宋_GB2312" w:cs="仿宋_GB2312"/>
      <w:kern w:val="0"/>
      <w:sz w:val="34"/>
      <w:szCs w:val="34"/>
    </w:rPr>
  </w:style>
  <w:style w:type="paragraph" w:customStyle="1" w:styleId="687">
    <w:name w:val="样式16"/>
    <w:basedOn w:val="449"/>
    <w:qFormat/>
    <w:uiPriority w:val="99"/>
    <w:pPr>
      <w:spacing w:beforeLines="100" w:afterLines="0"/>
    </w:pPr>
    <w:rPr>
      <w:rFonts w:ascii="隶书" w:eastAsia="隶书" w:cs="隶书"/>
      <w:b w:val="0"/>
      <w:bCs w:val="0"/>
    </w:rPr>
  </w:style>
  <w:style w:type="paragraph" w:customStyle="1" w:styleId="68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pPr>
    <w:rPr>
      <w:kern w:val="0"/>
      <w:szCs w:val="21"/>
    </w:rPr>
  </w:style>
  <w:style w:type="paragraph" w:customStyle="1" w:styleId="689">
    <w:name w:val="节小标题"/>
    <w:basedOn w:val="11"/>
    <w:qFormat/>
    <w:uiPriority w:val="99"/>
    <w:pPr>
      <w:widowControl w:val="0"/>
      <w:tabs>
        <w:tab w:val="left" w:pos="3247"/>
        <w:tab w:val="left" w:pos="6378"/>
        <w:tab w:val="clear" w:pos="1440"/>
      </w:tabs>
      <w:adjustRightInd w:val="0"/>
      <w:snapToGrid w:val="0"/>
      <w:spacing w:before="100" w:after="0" w:line="300" w:lineRule="auto"/>
      <w:ind w:left="3247" w:firstLine="359" w:firstLineChars="200"/>
      <w:jc w:val="both"/>
      <w:outlineLvl w:val="9"/>
    </w:pPr>
    <w:rPr>
      <w:rFonts w:ascii="Times New Roman" w:hAnsi="Times New Roman" w:eastAsia="仿宋_GB2312"/>
      <w:snapToGrid w:val="0"/>
      <w:kern w:val="2"/>
      <w:sz w:val="30"/>
      <w:szCs w:val="30"/>
    </w:rPr>
  </w:style>
  <w:style w:type="paragraph" w:customStyle="1" w:styleId="690">
    <w:name w:val="样式 表名 + 首行缩进:  1 字符"/>
    <w:basedOn w:val="691"/>
    <w:qFormat/>
    <w:uiPriority w:val="99"/>
  </w:style>
  <w:style w:type="paragraph" w:customStyle="1" w:styleId="691">
    <w:name w:val="表名"/>
    <w:basedOn w:val="1"/>
    <w:qFormat/>
    <w:uiPriority w:val="99"/>
    <w:pPr>
      <w:spacing w:after="60" w:line="460" w:lineRule="exact"/>
      <w:ind w:firstLine="100" w:firstLineChars="100"/>
    </w:pPr>
    <w:rPr>
      <w:rFonts w:ascii="黑体" w:hAnsi="宋体" w:eastAsia="黑体" w:cs="黑体"/>
    </w:rPr>
  </w:style>
  <w:style w:type="paragraph" w:customStyle="1" w:styleId="69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textAlignment w:val="top"/>
    </w:pPr>
    <w:rPr>
      <w:rFonts w:ascii="宋体" w:hAnsi="宋体" w:cs="宋体"/>
      <w:kern w:val="0"/>
      <w:sz w:val="20"/>
      <w:szCs w:val="20"/>
    </w:rPr>
  </w:style>
  <w:style w:type="paragraph" w:customStyle="1" w:styleId="693">
    <w:name w:val="Sec1-Clauses"/>
    <w:basedOn w:val="625"/>
    <w:qFormat/>
    <w:uiPriority w:val="99"/>
    <w:pPr>
      <w:tabs>
        <w:tab w:val="left" w:pos="990"/>
        <w:tab w:val="clear" w:pos="432"/>
      </w:tabs>
      <w:ind w:left="990" w:hanging="420"/>
    </w:pPr>
  </w:style>
  <w:style w:type="paragraph" w:customStyle="1" w:styleId="694">
    <w:name w:val="标题 1 Char Char"/>
    <w:basedOn w:val="1"/>
    <w:qFormat/>
    <w:uiPriority w:val="99"/>
    <w:pPr>
      <w:spacing w:line="408" w:lineRule="auto"/>
      <w:ind w:left="1" w:firstLine="964"/>
      <w:textAlignment w:val="bottom"/>
    </w:pPr>
    <w:rPr>
      <w:rFonts w:ascii="黑体" w:hAnsi="黑体" w:eastAsia="黑体" w:cs="黑体"/>
      <w:color w:val="000000"/>
      <w:kern w:val="0"/>
      <w:sz w:val="30"/>
      <w:szCs w:val="30"/>
    </w:rPr>
  </w:style>
  <w:style w:type="paragraph" w:customStyle="1" w:styleId="695">
    <w:name w:val="正文表标题"/>
    <w:next w:val="361"/>
    <w:qFormat/>
    <w:uiPriority w:val="99"/>
    <w:pPr>
      <w:tabs>
        <w:tab w:val="left" w:pos="360"/>
        <w:tab w:val="left" w:pos="720"/>
      </w:tabs>
      <w:ind w:left="720" w:hanging="360"/>
      <w:jc w:val="center"/>
    </w:pPr>
    <w:rPr>
      <w:rFonts w:ascii="黑体" w:hAnsi="Times New Roman" w:eastAsia="黑体" w:cs="黑体"/>
      <w:sz w:val="21"/>
      <w:szCs w:val="21"/>
      <w:lang w:val="en-US" w:eastAsia="zh-CN" w:bidi="ar-SA"/>
    </w:rPr>
  </w:style>
  <w:style w:type="paragraph" w:customStyle="1" w:styleId="696">
    <w:name w:val="z-窗体底端1"/>
    <w:basedOn w:val="1"/>
    <w:next w:val="1"/>
    <w:qFormat/>
    <w:uiPriority w:val="99"/>
    <w:pPr>
      <w:widowControl/>
      <w:pBdr>
        <w:top w:val="single" w:color="auto" w:sz="6" w:space="1"/>
      </w:pBdr>
      <w:spacing w:line="360" w:lineRule="auto"/>
      <w:ind w:firstLine="964"/>
      <w:jc w:val="center"/>
    </w:pPr>
    <w:rPr>
      <w:rFonts w:ascii="Arial" w:hAnsi="Arial" w:cs="Arial"/>
      <w:vanish/>
      <w:kern w:val="0"/>
      <w:sz w:val="16"/>
      <w:szCs w:val="16"/>
    </w:rPr>
  </w:style>
  <w:style w:type="paragraph" w:customStyle="1" w:styleId="697">
    <w:name w:val="Outline1"/>
    <w:basedOn w:val="643"/>
    <w:next w:val="656"/>
    <w:qFormat/>
    <w:uiPriority w:val="99"/>
    <w:pPr>
      <w:keepNext/>
      <w:tabs>
        <w:tab w:val="left" w:pos="360"/>
        <w:tab w:val="left" w:pos="1692"/>
        <w:tab w:val="clear" w:pos="1317"/>
      </w:tabs>
      <w:ind w:left="360" w:hanging="360"/>
    </w:pPr>
  </w:style>
  <w:style w:type="paragraph" w:customStyle="1" w:styleId="698">
    <w:name w:val="分手多日，近况如何？"/>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9">
    <w:name w:val="文件名和路径"/>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0">
    <w:name w:val="表格标题"/>
    <w:qFormat/>
    <w:uiPriority w:val="99"/>
    <w:pPr>
      <w:spacing w:after="60" w:line="560" w:lineRule="exact"/>
      <w:ind w:firstLine="100" w:firstLineChars="100"/>
    </w:pPr>
    <w:rPr>
      <w:rFonts w:ascii="黑体" w:hAnsi="Times New Roman" w:eastAsia="黑体" w:cs="黑体"/>
      <w:kern w:val="2"/>
      <w:sz w:val="24"/>
      <w:szCs w:val="24"/>
      <w:lang w:val="en-US" w:eastAsia="zh-CN" w:bidi="ar-SA"/>
    </w:rPr>
  </w:style>
  <w:style w:type="paragraph" w:customStyle="1" w:styleId="701">
    <w:name w:val="titulo"/>
    <w:basedOn w:val="8"/>
    <w:qFormat/>
    <w:uiPriority w:val="99"/>
    <w:pPr>
      <w:keepNext w:val="0"/>
      <w:keepLines w:val="0"/>
      <w:widowControl/>
      <w:tabs>
        <w:tab w:val="left" w:pos="360"/>
      </w:tabs>
      <w:spacing w:before="0" w:after="240" w:line="240" w:lineRule="auto"/>
      <w:ind w:firstLine="200" w:firstLineChars="200"/>
      <w:jc w:val="center"/>
    </w:pPr>
    <w:rPr>
      <w:rFonts w:ascii="Times New Roman Bold" w:hAnsi="Times New Roman Bold" w:cs="Times New Roman Bold"/>
      <w:snapToGrid w:val="0"/>
      <w:kern w:val="0"/>
      <w:sz w:val="24"/>
      <w:szCs w:val="24"/>
      <w:lang w:eastAsia="en-US"/>
    </w:rPr>
  </w:style>
  <w:style w:type="paragraph" w:customStyle="1" w:styleId="702">
    <w:name w:val="附录二级条标题"/>
    <w:basedOn w:val="703"/>
    <w:next w:val="361"/>
    <w:qFormat/>
    <w:uiPriority w:val="99"/>
    <w:pPr>
      <w:tabs>
        <w:tab w:val="left" w:pos="360"/>
        <w:tab w:val="left" w:pos="1680"/>
        <w:tab w:val="left" w:pos="2100"/>
        <w:tab w:val="left" w:pos="2520"/>
      </w:tabs>
      <w:ind w:left="1680"/>
      <w:outlineLvl w:val="3"/>
    </w:pPr>
  </w:style>
  <w:style w:type="paragraph" w:customStyle="1" w:styleId="703">
    <w:name w:val="附录一级条标题"/>
    <w:basedOn w:val="704"/>
    <w:next w:val="361"/>
    <w:qFormat/>
    <w:uiPriority w:val="99"/>
    <w:pPr>
      <w:tabs>
        <w:tab w:val="left" w:pos="360"/>
        <w:tab w:val="left" w:pos="2100"/>
        <w:tab w:val="left" w:pos="2520"/>
      </w:tabs>
      <w:autoSpaceDN w:val="0"/>
      <w:spacing w:beforeLines="0" w:afterLines="0"/>
      <w:ind w:left="2520"/>
      <w:outlineLvl w:val="2"/>
    </w:pPr>
  </w:style>
  <w:style w:type="paragraph" w:customStyle="1" w:styleId="704">
    <w:name w:val="附录章标题"/>
    <w:next w:val="361"/>
    <w:qFormat/>
    <w:uiPriority w:val="99"/>
    <w:pPr>
      <w:tabs>
        <w:tab w:val="left" w:pos="360"/>
        <w:tab w:val="left" w:pos="2100"/>
      </w:tabs>
      <w:wordWrap w:val="0"/>
      <w:overflowPunct w:val="0"/>
      <w:autoSpaceDE w:val="0"/>
      <w:spacing w:beforeLines="50" w:afterLines="50"/>
      <w:ind w:left="2100" w:hanging="420"/>
      <w:jc w:val="both"/>
      <w:textAlignment w:val="baseline"/>
      <w:outlineLvl w:val="1"/>
    </w:pPr>
    <w:rPr>
      <w:rFonts w:ascii="黑体" w:hAnsi="Times New Roman" w:eastAsia="黑体" w:cs="黑体"/>
      <w:kern w:val="21"/>
      <w:sz w:val="21"/>
      <w:szCs w:val="21"/>
      <w:lang w:val="en-US" w:eastAsia="zh-CN" w:bidi="ar-SA"/>
    </w:rPr>
  </w:style>
  <w:style w:type="paragraph" w:customStyle="1" w:styleId="705">
    <w:name w:val="附录图标题"/>
    <w:next w:val="361"/>
    <w:qFormat/>
    <w:uiPriority w:val="99"/>
    <w:pPr>
      <w:jc w:val="center"/>
    </w:pPr>
    <w:rPr>
      <w:rFonts w:ascii="黑体" w:hAnsi="Times New Roman" w:eastAsia="黑体" w:cs="黑体"/>
      <w:sz w:val="21"/>
      <w:szCs w:val="21"/>
      <w:lang w:val="en-US" w:eastAsia="zh-CN" w:bidi="ar-SA"/>
    </w:rPr>
  </w:style>
  <w:style w:type="paragraph" w:customStyle="1" w:styleId="706">
    <w:name w:val="样式 标题 2白鹤滩标题 2H22nd levelh2Header 2l2Titre2Head 2List l..."/>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707">
    <w:name w:val="样式 样式 正文文本缩进 + 行距: 固定值 20 磅 + 首行缩进:  2 字符1"/>
    <w:basedOn w:val="450"/>
    <w:qFormat/>
    <w:uiPriority w:val="99"/>
    <w:pPr>
      <w:ind w:firstLine="592"/>
    </w:pPr>
    <w:rPr>
      <w:spacing w:val="0"/>
    </w:rPr>
  </w:style>
  <w:style w:type="paragraph" w:customStyle="1" w:styleId="708">
    <w:name w:val="样式 标题 1 Char Char + (西文) Arial (中文) 黑体 非加粗"/>
    <w:basedOn w:val="4"/>
    <w:qFormat/>
    <w:uiPriority w:val="99"/>
    <w:pPr>
      <w:adjustRightInd/>
      <w:snapToGrid/>
      <w:spacing w:before="240" w:after="240" w:afterLines="0" w:line="460" w:lineRule="exact"/>
      <w:ind w:firstLine="964" w:firstLineChars="200"/>
    </w:pPr>
    <w:rPr>
      <w:rFonts w:ascii="Arial" w:cs="Arial"/>
      <w:bCs w:val="0"/>
      <w:sz w:val="36"/>
      <w:szCs w:val="36"/>
    </w:rPr>
  </w:style>
  <w:style w:type="paragraph" w:customStyle="1" w:styleId="709">
    <w:name w:val="Char3"/>
    <w:basedOn w:val="1"/>
    <w:qFormat/>
    <w:uiPriority w:val="99"/>
    <w:pPr>
      <w:spacing w:line="360" w:lineRule="auto"/>
      <w:ind w:firstLine="964"/>
    </w:pPr>
    <w:rPr>
      <w:szCs w:val="21"/>
    </w:rPr>
  </w:style>
  <w:style w:type="paragraph" w:customStyle="1" w:styleId="710">
    <w:name w:val="样式 标题 2 + 黑体 段前: 10.25 磅 段后: 10.25 磅 行距: 单倍行距"/>
    <w:basedOn w:val="5"/>
    <w:qFormat/>
    <w:uiPriority w:val="99"/>
    <w:pPr>
      <w:tabs>
        <w:tab w:val="left" w:pos="727"/>
        <w:tab w:val="left" w:pos="1276"/>
      </w:tabs>
      <w:snapToGrid/>
      <w:spacing w:before="0" w:beforeLines="50" w:after="0" w:afterLines="50"/>
      <w:ind w:left="727" w:hanging="420" w:firstLineChars="200"/>
      <w:jc w:val="left"/>
      <w:textAlignment w:val="baseline"/>
    </w:pPr>
    <w:rPr>
      <w:rFonts w:ascii="黑体" w:hAnsi="黑体" w:cs="黑体"/>
      <w:bCs w:val="0"/>
      <w:kern w:val="0"/>
      <w:sz w:val="24"/>
      <w:szCs w:val="24"/>
    </w:rPr>
  </w:style>
  <w:style w:type="paragraph" w:customStyle="1" w:styleId="711">
    <w:name w:val="公图名"/>
    <w:basedOn w:val="1"/>
    <w:qFormat/>
    <w:uiPriority w:val="99"/>
    <w:pPr>
      <w:adjustRightInd w:val="0"/>
      <w:snapToGrid w:val="0"/>
      <w:spacing w:line="360" w:lineRule="auto"/>
      <w:ind w:firstLine="964"/>
      <w:jc w:val="center"/>
    </w:pPr>
    <w:rPr>
      <w:rFonts w:ascii="黑体" w:hAnsi="宋体" w:eastAsia="黑体" w:cs="黑体"/>
    </w:rPr>
  </w:style>
  <w:style w:type="paragraph" w:customStyle="1" w:styleId="712">
    <w:name w:val="列出段落11"/>
    <w:basedOn w:val="1"/>
    <w:qFormat/>
    <w:uiPriority w:val="0"/>
    <w:pPr>
      <w:widowControl/>
      <w:spacing w:line="360" w:lineRule="auto"/>
      <w:ind w:left="720" w:firstLine="964"/>
      <w:contextualSpacing/>
      <w:jc w:val="left"/>
    </w:pPr>
    <w:rPr>
      <w:rFonts w:ascii="Calibri" w:hAnsi="Calibri"/>
      <w:kern w:val="0"/>
      <w:szCs w:val="21"/>
    </w:rPr>
  </w:style>
  <w:style w:type="paragraph" w:customStyle="1" w:styleId="713">
    <w:name w:val="样式14"/>
    <w:basedOn w:val="714"/>
    <w:qFormat/>
    <w:uiPriority w:val="99"/>
    <w:pPr>
      <w:spacing w:before="50" w:after="50"/>
    </w:pPr>
  </w:style>
  <w:style w:type="paragraph" w:customStyle="1" w:styleId="714">
    <w:name w:val="样式10"/>
    <w:basedOn w:val="1"/>
    <w:qFormat/>
    <w:uiPriority w:val="99"/>
    <w:pPr>
      <w:spacing w:beforeLines="30" w:afterLines="30" w:line="360" w:lineRule="auto"/>
      <w:ind w:firstLine="964"/>
    </w:pPr>
    <w:rPr>
      <w:rFonts w:ascii="黑体" w:hAnsi="宋体" w:eastAsia="黑体" w:cs="黑体"/>
    </w:rPr>
  </w:style>
  <w:style w:type="paragraph" w:customStyle="1" w:styleId="715">
    <w:name w:val="注："/>
    <w:next w:val="361"/>
    <w:qFormat/>
    <w:uiPriority w:val="99"/>
    <w:pPr>
      <w:widowControl w:val="0"/>
      <w:tabs>
        <w:tab w:val="left" w:pos="360"/>
        <w:tab w:val="left" w:pos="1080"/>
      </w:tabs>
      <w:autoSpaceDE w:val="0"/>
      <w:autoSpaceDN w:val="0"/>
      <w:ind w:left="1080" w:hanging="1080"/>
      <w:jc w:val="both"/>
    </w:pPr>
    <w:rPr>
      <w:rFonts w:ascii="宋体" w:hAnsi="Times New Roman" w:eastAsia="宋体" w:cs="宋体"/>
      <w:sz w:val="18"/>
      <w:szCs w:val="18"/>
      <w:lang w:val="en-US" w:eastAsia="zh-CN" w:bidi="ar-SA"/>
    </w:rPr>
  </w:style>
  <w:style w:type="paragraph" w:customStyle="1" w:styleId="716">
    <w:name w:val="样式 标题 2标题 22 + (西文) Times New Roman (中文) 仿宋_GB2312 小三 行距: 2 ..."/>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717">
    <w:name w:val="CM5"/>
    <w:basedOn w:val="108"/>
    <w:next w:val="108"/>
    <w:qFormat/>
    <w:uiPriority w:val="99"/>
    <w:pPr>
      <w:spacing w:line="471" w:lineRule="atLeast"/>
    </w:pPr>
    <w:rPr>
      <w:rFonts w:ascii="黑体" w:eastAsia="黑体" w:cs="黑体"/>
      <w:color w:val="auto"/>
    </w:rPr>
  </w:style>
  <w:style w:type="paragraph" w:customStyle="1" w:styleId="718">
    <w:name w:val="样式 样式 正 文 1 + 左侧:  5 字符 + 左侧:  5 字符"/>
    <w:basedOn w:val="1"/>
    <w:qFormat/>
    <w:uiPriority w:val="99"/>
    <w:pPr>
      <w:autoSpaceDE w:val="0"/>
      <w:autoSpaceDN w:val="0"/>
      <w:adjustRightInd w:val="0"/>
      <w:snapToGrid w:val="0"/>
      <w:spacing w:line="360" w:lineRule="auto"/>
      <w:ind w:left="1050" w:leftChars="500" w:firstLine="964"/>
    </w:pPr>
    <w:rPr>
      <w:rFonts w:ascii="Arial" w:hAnsi="Arial" w:cs="Arial"/>
    </w:rPr>
  </w:style>
  <w:style w:type="paragraph" w:customStyle="1" w:styleId="719">
    <w:name w:val="样式 标题 3 + 宋体 小三"/>
    <w:basedOn w:val="6"/>
    <w:qFormat/>
    <w:uiPriority w:val="99"/>
    <w:pPr>
      <w:snapToGrid/>
      <w:spacing w:before="120" w:beforeLines="0" w:after="120" w:afterLines="0" w:line="360" w:lineRule="auto"/>
      <w:ind w:firstLine="964" w:firstLineChars="200"/>
      <w:textAlignment w:val="baseline"/>
    </w:pPr>
    <w:rPr>
      <w:rFonts w:ascii="宋体" w:hAnsi="宋体" w:cs="宋体"/>
      <w:b/>
      <w:kern w:val="0"/>
      <w:szCs w:val="24"/>
    </w:rPr>
  </w:style>
  <w:style w:type="paragraph" w:customStyle="1" w:styleId="720">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721">
    <w:name w:val="公表文"/>
    <w:basedOn w:val="1"/>
    <w:qFormat/>
    <w:uiPriority w:val="99"/>
    <w:pPr>
      <w:adjustRightInd w:val="0"/>
      <w:snapToGrid w:val="0"/>
      <w:spacing w:line="360" w:lineRule="auto"/>
      <w:ind w:firstLine="964"/>
      <w:jc w:val="center"/>
    </w:pPr>
    <w:rPr>
      <w:rFonts w:ascii="楷体_GB2312" w:hAnsi="Swis721 Lt BT" w:eastAsia="楷体_GB2312" w:cs="楷体_GB2312"/>
      <w:szCs w:val="21"/>
    </w:rPr>
  </w:style>
  <w:style w:type="paragraph" w:customStyle="1" w:styleId="722">
    <w:name w:val="gyy正文"/>
    <w:basedOn w:val="1"/>
    <w:qFormat/>
    <w:uiPriority w:val="99"/>
    <w:pPr>
      <w:spacing w:line="360" w:lineRule="auto"/>
      <w:ind w:firstLine="480"/>
    </w:pPr>
  </w:style>
  <w:style w:type="paragraph" w:customStyle="1" w:styleId="723">
    <w:name w:val="五级无标题条"/>
    <w:basedOn w:val="1"/>
    <w:qFormat/>
    <w:uiPriority w:val="99"/>
    <w:pPr>
      <w:tabs>
        <w:tab w:val="left" w:pos="3180"/>
      </w:tabs>
      <w:spacing w:line="360" w:lineRule="auto"/>
      <w:ind w:left="3180" w:hanging="420"/>
    </w:pPr>
    <w:rPr>
      <w:szCs w:val="21"/>
    </w:rPr>
  </w:style>
  <w:style w:type="paragraph" w:customStyle="1" w:styleId="724">
    <w:name w:val="bg"/>
    <w:basedOn w:val="336"/>
    <w:qFormat/>
    <w:uiPriority w:val="99"/>
    <w:pPr>
      <w:snapToGrid w:val="0"/>
      <w:spacing w:line="240" w:lineRule="auto"/>
      <w:jc w:val="center"/>
      <w:textAlignment w:val="auto"/>
    </w:pPr>
    <w:rPr>
      <w:rFonts w:ascii="楷体_GB2312" w:hAnsi="宋体" w:eastAsia="楷体_GB2312" w:cs="楷体_GB2312"/>
      <w:spacing w:val="-2"/>
      <w:kern w:val="2"/>
      <w:sz w:val="21"/>
      <w:szCs w:val="21"/>
    </w:rPr>
  </w:style>
  <w:style w:type="paragraph" w:customStyle="1" w:styleId="725">
    <w:name w:val="样式 标题 2白鹤滩标题 2H22nd levelh22Header 2l2Titre2Head 2List..."/>
    <w:basedOn w:val="5"/>
    <w:qFormat/>
    <w:uiPriority w:val="99"/>
    <w:pPr>
      <w:adjustRightInd/>
      <w:snapToGrid/>
      <w:spacing w:before="120" w:beforeLines="0" w:after="120" w:afterLines="0" w:line="460" w:lineRule="exact"/>
      <w:ind w:firstLine="964" w:firstLineChars="200"/>
    </w:pPr>
    <w:rPr>
      <w:rFonts w:ascii="黑体" w:hAnsi="黑体"/>
      <w:bCs w:val="0"/>
      <w:kern w:val="44"/>
    </w:rPr>
  </w:style>
  <w:style w:type="paragraph" w:customStyle="1" w:styleId="726">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kern w:val="0"/>
    </w:rPr>
  </w:style>
  <w:style w:type="paragraph" w:customStyle="1" w:styleId="727">
    <w:name w:val="样式 样式 正文2 + Arial 悬挂缩进: 3 字符 行距: 1.5 倍行距 + 左侧:  2 字符 悬挂缩进: 3 字符"/>
    <w:basedOn w:val="682"/>
    <w:qFormat/>
    <w:uiPriority w:val="99"/>
  </w:style>
  <w:style w:type="paragraph" w:customStyle="1" w:styleId="728">
    <w:name w:val="Char Char Char Char Char Char Char"/>
    <w:basedOn w:val="1"/>
    <w:qFormat/>
    <w:uiPriority w:val="99"/>
    <w:pPr>
      <w:spacing w:line="360" w:lineRule="auto"/>
      <w:ind w:firstLine="964"/>
    </w:pPr>
    <w:rPr>
      <w:rFonts w:ascii="Tahoma" w:hAnsi="Tahoma" w:cs="Tahoma"/>
    </w:rPr>
  </w:style>
  <w:style w:type="paragraph" w:customStyle="1" w:styleId="729">
    <w:name w:val="样式 标题 3 + 首行缩进:  2 字符"/>
    <w:basedOn w:val="6"/>
    <w:qFormat/>
    <w:uiPriority w:val="99"/>
    <w:pPr>
      <w:snapToGrid/>
      <w:spacing w:before="0" w:beforeLines="0" w:after="0" w:afterLines="0" w:line="460" w:lineRule="exact"/>
      <w:ind w:firstLine="964" w:firstLineChars="200"/>
      <w:jc w:val="both"/>
      <w:textAlignment w:val="baseline"/>
    </w:pPr>
    <w:rPr>
      <w:rFonts w:ascii="Arial" w:hAnsi="Arial" w:eastAsia="方正小标宋_GBK" w:cs="Arial"/>
      <w:bCs w:val="0"/>
      <w:spacing w:val="1"/>
      <w:kern w:val="24"/>
      <w:szCs w:val="24"/>
    </w:rPr>
  </w:style>
  <w:style w:type="paragraph" w:customStyle="1" w:styleId="730">
    <w:name w:val="标题2（2）"/>
    <w:basedOn w:val="5"/>
    <w:qFormat/>
    <w:uiPriority w:val="99"/>
    <w:pPr>
      <w:adjustRightInd/>
      <w:snapToGrid/>
      <w:spacing w:before="120" w:beforeLines="0" w:after="120" w:afterLines="0" w:line="560" w:lineRule="exact"/>
      <w:ind w:firstLine="964" w:firstLineChars="200"/>
      <w:jc w:val="left"/>
    </w:pPr>
    <w:rPr>
      <w:rFonts w:ascii="黑体" w:hAnsi="黑体"/>
      <w:bCs w:val="0"/>
      <w:kern w:val="44"/>
    </w:rPr>
  </w:style>
  <w:style w:type="paragraph" w:customStyle="1" w:styleId="731">
    <w:name w:val="目录1"/>
    <w:basedOn w:val="1"/>
    <w:qFormat/>
    <w:uiPriority w:val="99"/>
    <w:pPr>
      <w:adjustRightInd w:val="0"/>
      <w:spacing w:line="420" w:lineRule="atLeast"/>
      <w:ind w:firstLine="964"/>
      <w:textAlignment w:val="baseline"/>
    </w:pPr>
    <w:rPr>
      <w:rFonts w:eastAsia="黑体"/>
      <w:b/>
      <w:bCs/>
      <w:kern w:val="0"/>
      <w:szCs w:val="21"/>
    </w:rPr>
  </w:style>
  <w:style w:type="paragraph" w:customStyle="1" w:styleId="732">
    <w:name w:val="正文图标题"/>
    <w:next w:val="361"/>
    <w:qFormat/>
    <w:uiPriority w:val="99"/>
    <w:pPr>
      <w:tabs>
        <w:tab w:val="left" w:pos="360"/>
      </w:tabs>
      <w:jc w:val="center"/>
    </w:pPr>
    <w:rPr>
      <w:rFonts w:ascii="黑体" w:hAnsi="Times New Roman" w:eastAsia="黑体" w:cs="黑体"/>
      <w:sz w:val="21"/>
      <w:szCs w:val="21"/>
      <w:lang w:val="en-US" w:eastAsia="zh-CN" w:bidi="ar-SA"/>
    </w:rPr>
  </w:style>
  <w:style w:type="paragraph" w:customStyle="1" w:styleId="733">
    <w:name w:val="样式 样式 宋体 四号 行距: 1.5 倍行距 + 首行缩进:  2 字符"/>
    <w:basedOn w:val="734"/>
    <w:qFormat/>
    <w:uiPriority w:val="99"/>
    <w:pPr>
      <w:ind w:firstLine="560"/>
    </w:pPr>
    <w:rPr>
      <w:rFonts w:ascii="仿宋_GB2312" w:cs="仿宋_GB2312"/>
    </w:rPr>
  </w:style>
  <w:style w:type="paragraph" w:customStyle="1" w:styleId="734">
    <w:name w:val="样式 宋体 四号 行距: 1.5 倍行距"/>
    <w:basedOn w:val="1"/>
    <w:qFormat/>
    <w:uiPriority w:val="99"/>
    <w:pPr>
      <w:spacing w:line="460" w:lineRule="exact"/>
    </w:pPr>
    <w:rPr>
      <w:rFonts w:ascii="Arial" w:hAnsi="Arial" w:cs="Arial"/>
    </w:rPr>
  </w:style>
  <w:style w:type="paragraph" w:customStyle="1" w:styleId="735">
    <w:name w:val="xl27"/>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360" w:lineRule="auto"/>
      <w:ind w:firstLine="964"/>
      <w:jc w:val="center"/>
    </w:pPr>
    <w:rPr>
      <w:rFonts w:ascii="宋体" w:hAnsi="宋体" w:cs="宋体"/>
      <w:kern w:val="0"/>
    </w:rPr>
  </w:style>
  <w:style w:type="paragraph" w:customStyle="1" w:styleId="736">
    <w:name w:val="样式 首行缩进:  0 厘米 行距: 单倍行距"/>
    <w:basedOn w:val="1"/>
    <w:qFormat/>
    <w:uiPriority w:val="99"/>
    <w:pPr>
      <w:adjustRightInd w:val="0"/>
      <w:spacing w:line="360" w:lineRule="auto"/>
      <w:ind w:firstLine="964"/>
      <w:textAlignment w:val="baseline"/>
    </w:pPr>
    <w:rPr>
      <w:kern w:val="0"/>
      <w:szCs w:val="21"/>
    </w:rPr>
  </w:style>
  <w:style w:type="paragraph" w:customStyle="1" w:styleId="73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pPr>
    <w:rPr>
      <w:kern w:val="0"/>
    </w:rPr>
  </w:style>
  <w:style w:type="paragraph" w:customStyle="1" w:styleId="738">
    <w:name w:val="标题 2 Char Char"/>
    <w:basedOn w:val="1"/>
    <w:qFormat/>
    <w:uiPriority w:val="99"/>
    <w:pPr>
      <w:spacing w:line="456" w:lineRule="auto"/>
      <w:ind w:left="1" w:firstLine="964"/>
      <w:textAlignment w:val="bottom"/>
    </w:pPr>
    <w:rPr>
      <w:rFonts w:ascii="黑体" w:hAnsi="黑体" w:eastAsia="黑体" w:cs="黑体"/>
      <w:b/>
      <w:bCs/>
      <w:color w:val="000000"/>
      <w:kern w:val="0"/>
      <w:sz w:val="28"/>
      <w:szCs w:val="28"/>
    </w:rPr>
  </w:style>
  <w:style w:type="paragraph" w:customStyle="1" w:styleId="739">
    <w:name w:val="样式 标题 1章标题 1-*+h11st levelSection Headl1b1H1Header1 + T..."/>
    <w:basedOn w:val="4"/>
    <w:qFormat/>
    <w:uiPriority w:val="99"/>
    <w:pPr>
      <w:spacing w:before="240" w:after="240" w:afterLines="0" w:line="460" w:lineRule="exact"/>
      <w:ind w:firstLine="964" w:firstLineChars="200"/>
    </w:pPr>
    <w:rPr>
      <w:rFonts w:ascii="Arial" w:cs="Arial"/>
      <w:bCs w:val="0"/>
      <w:color w:val="000000"/>
      <w:kern w:val="2"/>
      <w:sz w:val="36"/>
      <w:szCs w:val="36"/>
    </w:rPr>
  </w:style>
  <w:style w:type="paragraph" w:customStyle="1" w:styleId="740">
    <w:name w:val="样式 标题 2 + Times New Roman 四号 非加粗 段前: 5 磅 段后: 0 磅 行距: 固定值 20..."/>
    <w:basedOn w:val="5"/>
    <w:qFormat/>
    <w:uiPriority w:val="99"/>
    <w:pPr>
      <w:adjustRightInd/>
      <w:snapToGrid/>
      <w:spacing w:before="100" w:beforeLines="0" w:after="0" w:afterLines="0" w:line="400" w:lineRule="exact"/>
      <w:ind w:firstLine="964" w:firstLineChars="200"/>
    </w:pPr>
    <w:rPr>
      <w:rFonts w:ascii="Times New Roman" w:hAnsi="Times New Roman"/>
      <w:bCs w:val="0"/>
      <w:kern w:val="44"/>
      <w:szCs w:val="28"/>
    </w:rPr>
  </w:style>
  <w:style w:type="paragraph" w:customStyle="1" w:styleId="741">
    <w:name w:val="一级无标题条"/>
    <w:basedOn w:val="1"/>
    <w:qFormat/>
    <w:uiPriority w:val="99"/>
    <w:pPr>
      <w:tabs>
        <w:tab w:val="left" w:pos="1500"/>
      </w:tabs>
      <w:spacing w:line="360" w:lineRule="auto"/>
      <w:ind w:left="1500" w:hanging="420"/>
    </w:pPr>
    <w:rPr>
      <w:szCs w:val="21"/>
    </w:rPr>
  </w:style>
  <w:style w:type="paragraph" w:customStyle="1" w:styleId="742">
    <w:name w:val="CM33"/>
    <w:basedOn w:val="108"/>
    <w:next w:val="108"/>
    <w:qFormat/>
    <w:uiPriority w:val="99"/>
    <w:pPr>
      <w:spacing w:after="205"/>
    </w:pPr>
    <w:rPr>
      <w:rFonts w:ascii="黑体" w:eastAsia="黑体" w:cs="黑体"/>
      <w:color w:val="auto"/>
    </w:rPr>
  </w:style>
  <w:style w:type="paragraph" w:customStyle="1" w:styleId="743">
    <w:name w:val="报告正文"/>
    <w:basedOn w:val="87"/>
    <w:qFormat/>
    <w:uiPriority w:val="99"/>
    <w:pPr>
      <w:spacing w:after="0" w:line="520" w:lineRule="atLeast"/>
      <w:ind w:left="0" w:leftChars="0" w:firstLine="510" w:firstLineChars="0"/>
    </w:pPr>
    <w:rPr>
      <w:rFonts w:ascii="宋体" w:hAnsi="宋体" w:cs="宋体"/>
    </w:rPr>
  </w:style>
  <w:style w:type="paragraph" w:customStyle="1" w:styleId="744">
    <w:name w:val="style3"/>
    <w:basedOn w:val="1"/>
    <w:qFormat/>
    <w:uiPriority w:val="99"/>
    <w:pPr>
      <w:widowControl/>
      <w:spacing w:before="100" w:beforeAutospacing="1" w:after="100" w:afterAutospacing="1" w:line="360" w:lineRule="auto"/>
      <w:ind w:firstLine="964"/>
      <w:jc w:val="left"/>
    </w:pPr>
    <w:rPr>
      <w:rFonts w:ascii="宋体" w:hAnsi="宋体" w:cs="宋体"/>
      <w:kern w:val="0"/>
      <w:szCs w:val="21"/>
    </w:rPr>
  </w:style>
  <w:style w:type="paragraph" w:customStyle="1" w:styleId="745">
    <w:name w:val="样式 表格文字 + 首行缩进:  2 字符"/>
    <w:basedOn w:val="1"/>
    <w:qFormat/>
    <w:uiPriority w:val="99"/>
    <w:pPr>
      <w:spacing w:line="460" w:lineRule="exact"/>
      <w:jc w:val="center"/>
    </w:pPr>
    <w:rPr>
      <w:rFonts w:ascii="楷体_GB2312" w:hAnsi="宋体" w:eastAsia="楷体_GB2312" w:cs="楷体_GB2312"/>
      <w:kern w:val="0"/>
    </w:rPr>
  </w:style>
  <w:style w:type="paragraph" w:customStyle="1" w:styleId="746">
    <w:name w:val="font11"/>
    <w:basedOn w:val="1"/>
    <w:qFormat/>
    <w:uiPriority w:val="99"/>
    <w:pPr>
      <w:widowControl/>
      <w:spacing w:before="100" w:beforeAutospacing="1" w:after="100" w:afterAutospacing="1" w:line="360" w:lineRule="auto"/>
      <w:ind w:firstLine="964"/>
      <w:jc w:val="left"/>
    </w:pPr>
    <w:rPr>
      <w:rFonts w:ascii="宋体" w:hAnsi="宋体" w:cs="宋体"/>
      <w:kern w:val="0"/>
      <w:szCs w:val="21"/>
    </w:rPr>
  </w:style>
  <w:style w:type="paragraph" w:customStyle="1" w:styleId="747">
    <w:name w:val="样式 样式 样式 样式 公 正 文 + 首行缩进:  2 字符 + 首行缩进:  2 字符 + 首行缩进:  2 字符 + 首行..."/>
    <w:basedOn w:val="1"/>
    <w:qFormat/>
    <w:uiPriority w:val="99"/>
    <w:pPr>
      <w:spacing w:line="560" w:lineRule="exact"/>
    </w:pPr>
    <w:rPr>
      <w:rFonts w:ascii="仿宋_GB2312" w:eastAsia="仿宋_GB2312" w:cs="仿宋_GB2312"/>
      <w:sz w:val="28"/>
      <w:szCs w:val="28"/>
    </w:rPr>
  </w:style>
  <w:style w:type="paragraph" w:customStyle="1" w:styleId="748">
    <w:name w:val="其他发布部门"/>
    <w:basedOn w:val="1"/>
    <w:qFormat/>
    <w:uiPriority w:val="99"/>
    <w:pPr>
      <w:widowControl/>
      <w:spacing w:line="240" w:lineRule="atLeast"/>
      <w:ind w:firstLine="964"/>
      <w:jc w:val="center"/>
    </w:pPr>
    <w:rPr>
      <w:rFonts w:ascii="黑体" w:eastAsia="黑体" w:cs="黑体"/>
      <w:spacing w:val="20"/>
      <w:w w:val="135"/>
      <w:kern w:val="0"/>
      <w:sz w:val="36"/>
      <w:szCs w:val="36"/>
    </w:rPr>
  </w:style>
  <w:style w:type="paragraph" w:customStyle="1" w:styleId="749">
    <w:name w:val="编号正文"/>
    <w:basedOn w:val="1"/>
    <w:qFormat/>
    <w:uiPriority w:val="99"/>
    <w:pPr>
      <w:tabs>
        <w:tab w:val="left" w:pos="1021"/>
        <w:tab w:val="left" w:pos="1673"/>
      </w:tabs>
      <w:adjustRightInd w:val="0"/>
      <w:spacing w:line="360" w:lineRule="auto"/>
      <w:ind w:left="1673" w:hanging="426"/>
      <w:jc w:val="left"/>
      <w:textAlignment w:val="baseline"/>
    </w:pPr>
    <w:rPr>
      <w:rFonts w:ascii="宋体" w:cs="宋体"/>
      <w:kern w:val="24"/>
    </w:rPr>
  </w:style>
  <w:style w:type="paragraph" w:customStyle="1" w:styleId="750">
    <w:name w:val="惠书敬悉，迟复为歉。"/>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51">
    <w:name w:val="Outline3"/>
    <w:basedOn w:val="1"/>
    <w:qFormat/>
    <w:uiPriority w:val="99"/>
    <w:pPr>
      <w:widowControl/>
      <w:tabs>
        <w:tab w:val="left" w:pos="1368"/>
        <w:tab w:val="left" w:pos="2844"/>
      </w:tabs>
      <w:spacing w:before="240" w:line="360" w:lineRule="auto"/>
      <w:ind w:left="1368" w:hanging="504"/>
      <w:jc w:val="left"/>
    </w:pPr>
    <w:rPr>
      <w:kern w:val="28"/>
      <w:lang w:eastAsia="en-US"/>
    </w:rPr>
  </w:style>
  <w:style w:type="paragraph" w:customStyle="1" w:styleId="752">
    <w:name w:val="公标题2"/>
    <w:basedOn w:val="546"/>
    <w:qFormat/>
    <w:uiPriority w:val="99"/>
    <w:pPr>
      <w:spacing w:before="120" w:after="120"/>
      <w:outlineLvl w:val="1"/>
    </w:pPr>
    <w:rPr>
      <w:sz w:val="32"/>
      <w:szCs w:val="32"/>
    </w:rPr>
  </w:style>
  <w:style w:type="paragraph" w:customStyle="1" w:styleId="753">
    <w:name w:val="xl104"/>
    <w:basedOn w:val="1"/>
    <w:qFormat/>
    <w:uiPriority w:val="99"/>
    <w:pPr>
      <w:widowControl/>
      <w:pBdr>
        <w:top w:val="single" w:color="auto" w:sz="4" w:space="0"/>
        <w:left w:val="single" w:color="auto" w:sz="4" w:space="0"/>
        <w:bottom w:val="single" w:color="auto" w:sz="4" w:space="0"/>
      </w:pBdr>
      <w:spacing w:before="100" w:beforeAutospacing="1" w:after="100" w:afterAutospacing="1" w:line="360" w:lineRule="auto"/>
      <w:ind w:firstLine="964"/>
      <w:jc w:val="center"/>
      <w:textAlignment w:val="center"/>
    </w:pPr>
    <w:rPr>
      <w:rFonts w:ascii="宋体" w:hAnsi="宋体" w:cs="宋体"/>
      <w:b/>
      <w:bCs/>
      <w:kern w:val="0"/>
      <w:sz w:val="20"/>
      <w:szCs w:val="20"/>
    </w:rPr>
  </w:style>
  <w:style w:type="paragraph" w:customStyle="1" w:styleId="754">
    <w:name w:val="正文2"/>
    <w:basedOn w:val="1"/>
    <w:qFormat/>
    <w:uiPriority w:val="99"/>
    <w:pPr>
      <w:adjustRightInd w:val="0"/>
      <w:spacing w:line="420" w:lineRule="atLeast"/>
      <w:ind w:firstLine="964"/>
      <w:textAlignment w:val="baseline"/>
    </w:pPr>
    <w:rPr>
      <w:kern w:val="0"/>
      <w:szCs w:val="21"/>
    </w:rPr>
  </w:style>
  <w:style w:type="paragraph" w:customStyle="1" w:styleId="755">
    <w:name w:val="标书正文"/>
    <w:qFormat/>
    <w:uiPriority w:val="99"/>
    <w:pPr>
      <w:widowControl w:val="0"/>
      <w:spacing w:line="360" w:lineRule="auto"/>
      <w:ind w:left="500" w:leftChars="500" w:firstLine="200" w:firstLineChars="200"/>
    </w:pPr>
    <w:rPr>
      <w:rFonts w:ascii="宋体" w:hAnsi="Arial" w:eastAsia="宋体" w:cs="宋体"/>
      <w:sz w:val="24"/>
      <w:szCs w:val="24"/>
      <w:lang w:val="en-US" w:eastAsia="zh-CN" w:bidi="ar-SA"/>
    </w:rPr>
  </w:style>
  <w:style w:type="paragraph" w:customStyle="1" w:styleId="756">
    <w:name w:val="表题"/>
    <w:basedOn w:val="1"/>
    <w:qFormat/>
    <w:uiPriority w:val="99"/>
    <w:pPr>
      <w:spacing w:after="60" w:line="460" w:lineRule="exact"/>
      <w:ind w:firstLine="100" w:firstLineChars="100"/>
      <w:jc w:val="left"/>
    </w:pPr>
    <w:rPr>
      <w:rFonts w:ascii="黑体" w:eastAsia="黑体" w:cs="黑体"/>
    </w:rPr>
  </w:style>
  <w:style w:type="paragraph" w:customStyle="1" w:styleId="757">
    <w:name w:val="Char Char Char1"/>
    <w:basedOn w:val="1"/>
    <w:qFormat/>
    <w:uiPriority w:val="99"/>
    <w:pPr>
      <w:spacing w:line="360" w:lineRule="auto"/>
      <w:ind w:firstLine="964"/>
    </w:pPr>
    <w:rPr>
      <w:rFonts w:ascii="Tahoma" w:hAnsi="Tahoma" w:cs="Tahoma"/>
    </w:rPr>
  </w:style>
  <w:style w:type="paragraph" w:customStyle="1" w:styleId="758">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center"/>
      <w:textAlignment w:val="center"/>
    </w:pPr>
    <w:rPr>
      <w:rFonts w:ascii="宋体" w:hAnsi="宋体" w:cs="宋体"/>
      <w:kern w:val="0"/>
    </w:rPr>
  </w:style>
  <w:style w:type="paragraph" w:customStyle="1" w:styleId="759">
    <w:name w:val="数字编号列项（二级）"/>
    <w:qFormat/>
    <w:uiPriority w:val="99"/>
    <w:pPr>
      <w:jc w:val="both"/>
    </w:pPr>
    <w:rPr>
      <w:rFonts w:ascii="宋体" w:hAnsi="Times New Roman" w:eastAsia="宋体" w:cs="宋体"/>
      <w:sz w:val="21"/>
      <w:szCs w:val="21"/>
      <w:lang w:val="en-US" w:eastAsia="zh-CN" w:bidi="ar-SA"/>
    </w:rPr>
  </w:style>
  <w:style w:type="paragraph" w:customStyle="1" w:styleId="760">
    <w:name w:val="列出段落111"/>
    <w:basedOn w:val="1"/>
    <w:qFormat/>
    <w:uiPriority w:val="99"/>
    <w:pPr>
      <w:widowControl/>
      <w:spacing w:line="360" w:lineRule="auto"/>
      <w:ind w:left="720" w:firstLine="964"/>
      <w:contextualSpacing/>
      <w:jc w:val="left"/>
    </w:pPr>
    <w:rPr>
      <w:rFonts w:ascii="Calibri" w:hAnsi="Calibri"/>
      <w:kern w:val="0"/>
      <w:szCs w:val="21"/>
    </w:rPr>
  </w:style>
  <w:style w:type="paragraph" w:customStyle="1" w:styleId="761">
    <w:name w:val="样式 四号1"/>
    <w:basedOn w:val="1"/>
    <w:qFormat/>
    <w:uiPriority w:val="99"/>
    <w:pPr>
      <w:spacing w:line="460" w:lineRule="exact"/>
    </w:pPr>
    <w:rPr>
      <w:rFonts w:ascii="宋体" w:cs="宋体"/>
    </w:rPr>
  </w:style>
  <w:style w:type="paragraph" w:customStyle="1" w:styleId="762">
    <w:name w:val="答复:"/>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3">
    <w:name w:val="先生/女士："/>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64">
    <w:name w:val="标题2"/>
    <w:basedOn w:val="1"/>
    <w:qFormat/>
    <w:uiPriority w:val="99"/>
    <w:pPr>
      <w:spacing w:beforeLines="40" w:afterLines="40" w:line="460" w:lineRule="atLeast"/>
      <w:ind w:firstLine="964"/>
      <w:jc w:val="left"/>
      <w:outlineLvl w:val="1"/>
    </w:pPr>
    <w:rPr>
      <w:rFonts w:eastAsia="黑体"/>
      <w:kern w:val="44"/>
      <w:sz w:val="30"/>
      <w:szCs w:val="30"/>
    </w:rPr>
  </w:style>
  <w:style w:type="paragraph" w:customStyle="1" w:styleId="765">
    <w:name w:val="样式 样式 标题 3 + 宋体 小三 + Times New Roman 段前: 0 磅 段后: 0 磅"/>
    <w:basedOn w:val="719"/>
    <w:qFormat/>
    <w:uiPriority w:val="99"/>
    <w:pPr>
      <w:spacing w:beforeLines="100" w:after="0"/>
    </w:pPr>
    <w:rPr>
      <w:rFonts w:ascii="Times New Roman" w:hAnsi="Times New Roman" w:cs="Times New Roman"/>
    </w:rPr>
  </w:style>
  <w:style w:type="paragraph" w:customStyle="1" w:styleId="766">
    <w:name w:val="正文文本缩进 31"/>
    <w:basedOn w:val="1"/>
    <w:qFormat/>
    <w:uiPriority w:val="99"/>
    <w:pPr>
      <w:adjustRightInd w:val="0"/>
      <w:spacing w:line="360" w:lineRule="atLeast"/>
      <w:ind w:firstLine="555"/>
      <w:textAlignment w:val="baseline"/>
    </w:pPr>
    <w:rPr>
      <w:rFonts w:ascii="宋体" w:cs="宋体"/>
      <w:color w:val="000000"/>
      <w:kern w:val="0"/>
    </w:rPr>
  </w:style>
  <w:style w:type="paragraph" w:customStyle="1" w:styleId="767">
    <w:name w:val="样式 首行缩进:  2 字符 行距: 1.5 倍行距"/>
    <w:basedOn w:val="1"/>
    <w:qFormat/>
    <w:uiPriority w:val="99"/>
    <w:pPr>
      <w:spacing w:line="560" w:lineRule="exact"/>
    </w:pPr>
    <w:rPr>
      <w:rFonts w:ascii="仿宋_GB2312" w:eastAsia="仿宋_GB2312" w:cs="仿宋_GB2312"/>
      <w:sz w:val="28"/>
      <w:szCs w:val="28"/>
    </w:rPr>
  </w:style>
  <w:style w:type="paragraph" w:customStyle="1" w:styleId="768">
    <w:name w:val="样式 标题 3 + (西文) 宋体"/>
    <w:basedOn w:val="6"/>
    <w:qFormat/>
    <w:uiPriority w:val="99"/>
    <w:pPr>
      <w:adjustRightInd/>
      <w:snapToGrid/>
      <w:spacing w:before="0" w:beforeLines="0" w:after="0" w:afterLines="0" w:line="460" w:lineRule="exact"/>
      <w:ind w:firstLine="964" w:firstLineChars="200"/>
      <w:jc w:val="both"/>
    </w:pPr>
    <w:rPr>
      <w:rFonts w:ascii="Arial" w:hAnsi="Arial" w:eastAsia="方正小标宋_GBK" w:cs="Arial"/>
      <w:bCs w:val="0"/>
      <w:szCs w:val="24"/>
    </w:rPr>
  </w:style>
  <w:style w:type="paragraph" w:customStyle="1" w:styleId="769">
    <w:name w:val="敬启者："/>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0">
    <w:name w:val="font16"/>
    <w:basedOn w:val="1"/>
    <w:qFormat/>
    <w:uiPriority w:val="99"/>
    <w:pPr>
      <w:widowControl/>
      <w:spacing w:before="100" w:beforeAutospacing="1" w:after="100" w:afterAutospacing="1" w:line="360" w:lineRule="auto"/>
      <w:ind w:firstLine="964"/>
      <w:jc w:val="left"/>
    </w:pPr>
    <w:rPr>
      <w:kern w:val="0"/>
      <w:sz w:val="40"/>
      <w:szCs w:val="40"/>
    </w:rPr>
  </w:style>
  <w:style w:type="paragraph" w:customStyle="1" w:styleId="771">
    <w:name w:val="样式 标题 2标题 22 + (西文) 宋体"/>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772">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color w:val="FF0000"/>
      <w:kern w:val="0"/>
      <w:sz w:val="20"/>
      <w:szCs w:val="20"/>
    </w:rPr>
  </w:style>
  <w:style w:type="paragraph" w:customStyle="1" w:styleId="773">
    <w:name w:val="标准标志"/>
    <w:next w:val="1"/>
    <w:qFormat/>
    <w:uiPriority w:val="99"/>
    <w:pPr>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774">
    <w:name w:val="Char Char Char Char1"/>
    <w:basedOn w:val="1"/>
    <w:qFormat/>
    <w:uiPriority w:val="99"/>
    <w:pPr>
      <w:spacing w:line="360" w:lineRule="auto"/>
      <w:ind w:firstLine="964"/>
    </w:pPr>
    <w:rPr>
      <w:rFonts w:ascii="Tahoma" w:hAnsi="Tahoma" w:cs="Tahoma"/>
    </w:rPr>
  </w:style>
  <w:style w:type="paragraph" w:customStyle="1" w:styleId="775">
    <w:name w:val="样式 标题 1Section HeadH1Header1h11st levell1白鹤滩标题 1Char Cha..."/>
    <w:basedOn w:val="4"/>
    <w:qFormat/>
    <w:uiPriority w:val="99"/>
    <w:pPr>
      <w:adjustRightInd/>
      <w:snapToGrid/>
      <w:spacing w:beforeLines="100" w:after="0" w:afterLines="100" w:line="400" w:lineRule="exact"/>
      <w:ind w:firstLine="480" w:firstLineChars="200"/>
      <w:jc w:val="center"/>
    </w:pPr>
    <w:rPr>
      <w:rFonts w:ascii="黑体" w:cs="黑体"/>
      <w:bCs w:val="0"/>
      <w:sz w:val="36"/>
      <w:szCs w:val="36"/>
    </w:rPr>
  </w:style>
  <w:style w:type="paragraph" w:customStyle="1" w:styleId="77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kern w:val="0"/>
      <w:sz w:val="20"/>
      <w:szCs w:val="20"/>
    </w:rPr>
  </w:style>
  <w:style w:type="paragraph" w:customStyle="1" w:styleId="777">
    <w:name w:val="样式13"/>
    <w:basedOn w:val="505"/>
    <w:qFormat/>
    <w:uiPriority w:val="99"/>
  </w:style>
  <w:style w:type="paragraph" w:customStyle="1" w:styleId="778">
    <w:name w:val="_Style 54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79">
    <w:name w:val="CM3"/>
    <w:basedOn w:val="108"/>
    <w:next w:val="108"/>
    <w:qFormat/>
    <w:uiPriority w:val="99"/>
    <w:pPr>
      <w:spacing w:line="468" w:lineRule="atLeast"/>
    </w:pPr>
    <w:rPr>
      <w:rFonts w:ascii="黑体" w:eastAsia="黑体" w:cs="黑体"/>
      <w:color w:val="auto"/>
    </w:rPr>
  </w:style>
  <w:style w:type="paragraph" w:customStyle="1" w:styleId="780">
    <w:name w:val="匆此先复，余容后禀。"/>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81">
    <w:name w:val="头"/>
    <w:basedOn w:val="22"/>
    <w:qFormat/>
    <w:uiPriority w:val="99"/>
    <w:pPr>
      <w:autoSpaceDE w:val="0"/>
      <w:autoSpaceDN w:val="0"/>
      <w:adjustRightInd w:val="0"/>
      <w:spacing w:after="60" w:line="460" w:lineRule="exact"/>
      <w:ind w:firstLine="100" w:firstLineChars="100"/>
      <w:textAlignment w:val="baseline"/>
    </w:pPr>
    <w:rPr>
      <w:rFonts w:ascii="黑体" w:eastAsia="黑体" w:cs="黑体"/>
      <w:sz w:val="24"/>
      <w:szCs w:val="24"/>
    </w:rPr>
  </w:style>
  <w:style w:type="paragraph" w:customStyle="1" w:styleId="782">
    <w:name w:val="目录3"/>
    <w:basedOn w:val="1"/>
    <w:qFormat/>
    <w:uiPriority w:val="99"/>
    <w:pPr>
      <w:adjustRightInd w:val="0"/>
      <w:spacing w:line="420" w:lineRule="atLeast"/>
      <w:ind w:left="454" w:firstLine="964"/>
      <w:textAlignment w:val="baseline"/>
    </w:pPr>
    <w:rPr>
      <w:kern w:val="0"/>
      <w:szCs w:val="21"/>
    </w:rPr>
  </w:style>
  <w:style w:type="paragraph" w:customStyle="1" w:styleId="783">
    <w:name w:val="条文脚注"/>
    <w:basedOn w:val="68"/>
    <w:qFormat/>
    <w:uiPriority w:val="99"/>
    <w:pPr>
      <w:adjustRightInd/>
      <w:spacing w:line="360" w:lineRule="auto"/>
      <w:ind w:left="780" w:leftChars="200" w:hanging="360" w:hangingChars="200"/>
      <w:jc w:val="both"/>
      <w:textAlignment w:val="auto"/>
    </w:pPr>
    <w:rPr>
      <w:rFonts w:ascii="宋体" w:cs="宋体"/>
      <w:kern w:val="2"/>
      <w:szCs w:val="18"/>
    </w:rPr>
  </w:style>
  <w:style w:type="paragraph" w:customStyle="1" w:styleId="784">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b/>
      <w:bCs/>
      <w:kern w:val="0"/>
      <w:sz w:val="20"/>
      <w:szCs w:val="20"/>
    </w:rPr>
  </w:style>
  <w:style w:type="paragraph" w:customStyle="1" w:styleId="785">
    <w:name w:val="样式 标题 1 + 小二 黑色"/>
    <w:basedOn w:val="4"/>
    <w:qFormat/>
    <w:uiPriority w:val="99"/>
    <w:pPr>
      <w:suppressLineNumbers/>
      <w:tabs>
        <w:tab w:val="left" w:pos="4140"/>
      </w:tabs>
      <w:spacing w:after="0" w:afterLines="0" w:line="578" w:lineRule="atLeast"/>
      <w:ind w:firstLine="964" w:firstLineChars="200"/>
      <w:jc w:val="center"/>
      <w:textAlignment w:val="baseline"/>
    </w:pPr>
    <w:rPr>
      <w:b/>
      <w:color w:val="000000"/>
      <w:szCs w:val="32"/>
    </w:rPr>
  </w:style>
  <w:style w:type="paragraph" w:customStyle="1" w:styleId="786">
    <w:name w:val="列表1"/>
    <w:basedOn w:val="38"/>
    <w:next w:val="38"/>
    <w:qFormat/>
    <w:uiPriority w:val="99"/>
    <w:pPr>
      <w:spacing w:after="0" w:line="240" w:lineRule="atLeast"/>
      <w:ind w:left="0" w:firstLine="0"/>
      <w:jc w:val="center"/>
    </w:pPr>
    <w:rPr>
      <w:rFonts w:ascii="Arial" w:hAnsi="Arial" w:cs="Arial"/>
      <w:kern w:val="0"/>
      <w:sz w:val="24"/>
    </w:rPr>
  </w:style>
  <w:style w:type="paragraph" w:customStyle="1" w:styleId="787">
    <w:name w:val="样式 标题 2Heading 2 HiddenHeading 2 CCBSheading 2第一章 标题 2ISO1..."/>
    <w:basedOn w:val="5"/>
    <w:qFormat/>
    <w:uiPriority w:val="99"/>
    <w:pPr>
      <w:adjustRightInd/>
      <w:snapToGrid/>
      <w:spacing w:before="120" w:beforeLines="0" w:after="120" w:afterLines="0" w:line="460" w:lineRule="exact"/>
      <w:ind w:firstLine="964" w:firstLineChars="200"/>
      <w:jc w:val="left"/>
    </w:pPr>
    <w:rPr>
      <w:rFonts w:ascii="黑体" w:hAnsi="黑体"/>
      <w:bCs w:val="0"/>
      <w:kern w:val="44"/>
    </w:rPr>
  </w:style>
  <w:style w:type="paragraph" w:customStyle="1" w:styleId="788">
    <w:name w:val="Char Char Char3"/>
    <w:basedOn w:val="1"/>
    <w:qFormat/>
    <w:uiPriority w:val="99"/>
    <w:pPr>
      <w:spacing w:line="360" w:lineRule="auto"/>
      <w:ind w:firstLine="964"/>
    </w:pPr>
    <w:rPr>
      <w:rFonts w:ascii="Tahoma" w:hAnsi="Tahoma" w:cs="Tahoma"/>
    </w:rPr>
  </w:style>
  <w:style w:type="paragraph" w:customStyle="1" w:styleId="789">
    <w:name w:val="样式 正文文本"/>
    <w:basedOn w:val="2"/>
    <w:qFormat/>
    <w:uiPriority w:val="99"/>
    <w:pPr>
      <w:spacing w:line="460" w:lineRule="exact"/>
      <w:ind w:firstLine="964" w:firstLineChars="200"/>
      <w:textAlignment w:val="baseline"/>
    </w:pPr>
    <w:rPr>
      <w:rFonts w:ascii="Arial" w:hAnsi="宋体" w:cs="Arial"/>
    </w:rPr>
  </w:style>
  <w:style w:type="paragraph" w:customStyle="1" w:styleId="790">
    <w:name w:val="Main Para with Chapter#"/>
    <w:basedOn w:val="1"/>
    <w:qFormat/>
    <w:uiPriority w:val="99"/>
    <w:pPr>
      <w:widowControl/>
      <w:tabs>
        <w:tab w:val="left" w:pos="480"/>
      </w:tabs>
      <w:spacing w:after="240" w:line="360" w:lineRule="auto"/>
      <w:ind w:firstLine="964"/>
      <w:jc w:val="left"/>
      <w:outlineLvl w:val="1"/>
    </w:pPr>
    <w:rPr>
      <w:kern w:val="0"/>
      <w:lang w:eastAsia="en-US"/>
    </w:rPr>
  </w:style>
  <w:style w:type="paragraph" w:customStyle="1" w:styleId="791">
    <w:name w:val="Char1 Char Char Char2"/>
    <w:basedOn w:val="1"/>
    <w:qFormat/>
    <w:uiPriority w:val="99"/>
    <w:pPr>
      <w:spacing w:line="360" w:lineRule="auto"/>
    </w:pPr>
    <w:rPr>
      <w:rFonts w:ascii="宋体" w:hAnsi="宋体" w:cs="宋体"/>
    </w:rPr>
  </w:style>
  <w:style w:type="paragraph" w:customStyle="1" w:styleId="792">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kern w:val="0"/>
      <w:sz w:val="20"/>
      <w:szCs w:val="20"/>
    </w:rPr>
  </w:style>
  <w:style w:type="paragraph" w:customStyle="1" w:styleId="793">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kern w:val="0"/>
      <w:sz w:val="22"/>
      <w:szCs w:val="22"/>
    </w:rPr>
  </w:style>
  <w:style w:type="paragraph" w:customStyle="1" w:styleId="794">
    <w:name w:val="Char Char Char Char Char Char1"/>
    <w:basedOn w:val="1"/>
    <w:qFormat/>
    <w:uiPriority w:val="99"/>
    <w:pPr>
      <w:spacing w:line="360" w:lineRule="auto"/>
      <w:ind w:firstLine="964"/>
    </w:pPr>
    <w:rPr>
      <w:szCs w:val="21"/>
    </w:rPr>
  </w:style>
  <w:style w:type="paragraph" w:customStyle="1" w:styleId="795">
    <w:name w:val="样式4"/>
    <w:basedOn w:val="1"/>
    <w:qFormat/>
    <w:uiPriority w:val="99"/>
    <w:pPr>
      <w:autoSpaceDE w:val="0"/>
      <w:autoSpaceDN w:val="0"/>
      <w:adjustRightInd w:val="0"/>
      <w:spacing w:before="240" w:after="240" w:line="460" w:lineRule="exact"/>
      <w:ind w:firstLine="964"/>
      <w:jc w:val="left"/>
      <w:textAlignment w:val="baseline"/>
    </w:pPr>
    <w:rPr>
      <w:rFonts w:ascii="宋体" w:cs="宋体"/>
      <w:b/>
      <w:bCs/>
      <w:spacing w:val="10"/>
      <w:kern w:val="28"/>
      <w:sz w:val="28"/>
      <w:szCs w:val="28"/>
    </w:rPr>
  </w:style>
  <w:style w:type="paragraph" w:customStyle="1" w:styleId="796">
    <w:name w:val="第 X 页 共 Y 页"/>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7">
    <w:name w:val="表 名"/>
    <w:basedOn w:val="213"/>
    <w:qFormat/>
    <w:uiPriority w:val="99"/>
    <w:pPr>
      <w:tabs>
        <w:tab w:val="left" w:pos="1316"/>
        <w:tab w:val="left" w:pos="1582"/>
      </w:tabs>
      <w:adjustRightInd w:val="0"/>
      <w:snapToGrid w:val="0"/>
      <w:spacing w:after="0"/>
      <w:ind w:left="0" w:leftChars="0" w:firstLine="100" w:firstLineChars="100"/>
    </w:pPr>
    <w:rPr>
      <w:rFonts w:ascii="黑体" w:hAnsi="宋体" w:eastAsia="黑体" w:cs="黑体"/>
      <w:color w:val="000000"/>
      <w:kern w:val="0"/>
    </w:rPr>
  </w:style>
  <w:style w:type="paragraph" w:customStyle="1" w:styleId="798">
    <w:name w:val="Section IX Header"/>
    <w:basedOn w:val="1"/>
    <w:qFormat/>
    <w:uiPriority w:val="99"/>
    <w:pPr>
      <w:widowControl/>
      <w:spacing w:before="240" w:after="240" w:line="360" w:lineRule="auto"/>
      <w:ind w:firstLine="964"/>
      <w:jc w:val="center"/>
    </w:pPr>
    <w:rPr>
      <w:rFonts w:ascii="Times New Roman Bold" w:hAnsi="Times New Roman Bold" w:cs="Times New Roman Bold"/>
      <w:b/>
      <w:bCs/>
      <w:kern w:val="0"/>
      <w:sz w:val="36"/>
      <w:szCs w:val="36"/>
      <w:lang w:eastAsia="en-US"/>
    </w:rPr>
  </w:style>
  <w:style w:type="paragraph" w:customStyle="1" w:styleId="799">
    <w:name w:val="样式 小四 黑色 两端对齐 行距: 最小值 23 磅"/>
    <w:basedOn w:val="1"/>
    <w:qFormat/>
    <w:uiPriority w:val="99"/>
    <w:pPr>
      <w:adjustRightInd w:val="0"/>
      <w:spacing w:line="460" w:lineRule="atLeast"/>
      <w:textAlignment w:val="baseline"/>
    </w:pPr>
    <w:rPr>
      <w:color w:val="000000"/>
      <w:kern w:val="0"/>
    </w:rPr>
  </w:style>
  <w:style w:type="paragraph" w:customStyle="1" w:styleId="800">
    <w:name w:val="CM17"/>
    <w:basedOn w:val="108"/>
    <w:next w:val="108"/>
    <w:qFormat/>
    <w:uiPriority w:val="99"/>
    <w:pPr>
      <w:spacing w:line="468" w:lineRule="atLeast"/>
    </w:pPr>
    <w:rPr>
      <w:rFonts w:ascii="黑体" w:eastAsia="黑体" w:cs="黑体"/>
      <w:color w:val="auto"/>
    </w:rPr>
  </w:style>
  <w:style w:type="paragraph" w:customStyle="1" w:styleId="801">
    <w:name w:val="发布日期"/>
    <w:qFormat/>
    <w:uiPriority w:val="99"/>
    <w:rPr>
      <w:rFonts w:ascii="Times New Roman" w:hAnsi="Times New Roman" w:eastAsia="黑体" w:cs="Times New Roman"/>
      <w:sz w:val="28"/>
      <w:szCs w:val="28"/>
      <w:lang w:val="en-US" w:eastAsia="zh-CN" w:bidi="ar-SA"/>
    </w:rPr>
  </w:style>
  <w:style w:type="paragraph" w:customStyle="1" w:styleId="802">
    <w:name w:val="样式 小四 黑色 两端对齐 首行缩进:  0.9 厘米 行距: 最小值 23 磅"/>
    <w:basedOn w:val="1"/>
    <w:qFormat/>
    <w:uiPriority w:val="99"/>
    <w:pPr>
      <w:adjustRightInd w:val="0"/>
      <w:spacing w:line="360" w:lineRule="auto"/>
      <w:ind w:firstLine="510"/>
      <w:textAlignment w:val="baseline"/>
    </w:pPr>
    <w:rPr>
      <w:color w:val="000000"/>
      <w:kern w:val="0"/>
    </w:rPr>
  </w:style>
  <w:style w:type="paragraph" w:customStyle="1" w:styleId="803">
    <w:name w:val="样式 标题 3标题3Sottoparagrafo标题 3 Char Char Char Char + 段前: 0.3 行...6"/>
    <w:basedOn w:val="6"/>
    <w:qFormat/>
    <w:uiPriority w:val="99"/>
    <w:pPr>
      <w:adjustRightInd/>
      <w:snapToGrid/>
      <w:spacing w:before="0" w:beforeLines="0" w:after="0" w:afterLines="0" w:line="460" w:lineRule="exact"/>
      <w:ind w:firstLine="964" w:firstLineChars="200"/>
    </w:pPr>
    <w:rPr>
      <w:rFonts w:ascii="Arial" w:hAnsi="Arial" w:eastAsia="方正小标宋_GBK" w:cs="Arial"/>
      <w:bCs w:val="0"/>
      <w:szCs w:val="24"/>
    </w:rPr>
  </w:style>
  <w:style w:type="paragraph" w:customStyle="1" w:styleId="804">
    <w:name w:val="标题3"/>
    <w:basedOn w:val="6"/>
    <w:qFormat/>
    <w:uiPriority w:val="99"/>
    <w:pPr>
      <w:keepNext w:val="0"/>
      <w:keepLines w:val="0"/>
      <w:snapToGrid/>
      <w:spacing w:before="0" w:beforeLines="0" w:after="0" w:afterLines="0" w:line="460" w:lineRule="exact"/>
      <w:ind w:firstLine="964" w:firstLineChars="200"/>
    </w:pPr>
    <w:rPr>
      <w:rFonts w:ascii="黑体" w:hAnsi="黑体"/>
      <w:bCs w:val="0"/>
      <w:spacing w:val="-6"/>
      <w:kern w:val="0"/>
      <w:szCs w:val="24"/>
    </w:rPr>
  </w:style>
  <w:style w:type="paragraph" w:customStyle="1" w:styleId="805">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line="360" w:lineRule="auto"/>
      <w:ind w:firstLine="964"/>
      <w:jc w:val="left"/>
      <w:textAlignment w:val="center"/>
    </w:pPr>
    <w:rPr>
      <w:rFonts w:ascii="宋体" w:hAnsi="宋体" w:cs="宋体"/>
      <w:kern w:val="0"/>
      <w:sz w:val="20"/>
      <w:szCs w:val="20"/>
    </w:rPr>
  </w:style>
  <w:style w:type="paragraph" w:customStyle="1" w:styleId="806">
    <w:name w:val="修订11"/>
    <w:qFormat/>
    <w:uiPriority w:val="99"/>
    <w:rPr>
      <w:rFonts w:ascii="Times New Roman" w:hAnsi="Times New Roman" w:eastAsia="宋体" w:cs="Times New Roman"/>
      <w:kern w:val="2"/>
      <w:sz w:val="24"/>
      <w:szCs w:val="24"/>
      <w:lang w:val="en-US" w:eastAsia="zh-CN" w:bidi="ar-SA"/>
    </w:rPr>
  </w:style>
  <w:style w:type="paragraph" w:customStyle="1" w:styleId="807">
    <w:name w:val="主题:"/>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08">
    <w:name w:val="样式 标题 4 + 新宋体"/>
    <w:basedOn w:val="7"/>
    <w:qFormat/>
    <w:uiPriority w:val="99"/>
    <w:pPr>
      <w:spacing w:before="0" w:after="0" w:line="460" w:lineRule="exact"/>
      <w:ind w:firstLine="964"/>
    </w:pPr>
    <w:rPr>
      <w:rFonts w:eastAsia="宋体"/>
      <w:b w:val="0"/>
      <w:bCs w:val="0"/>
      <w:sz w:val="24"/>
      <w:szCs w:val="24"/>
    </w:rPr>
  </w:style>
  <w:style w:type="paragraph" w:customStyle="1" w:styleId="809">
    <w:name w:val="_Style 614"/>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10">
    <w:name w:val="Char Char Char Char Char"/>
    <w:basedOn w:val="1"/>
    <w:qFormat/>
    <w:uiPriority w:val="99"/>
    <w:pPr>
      <w:spacing w:line="360" w:lineRule="auto"/>
      <w:ind w:firstLine="964"/>
    </w:pPr>
    <w:rPr>
      <w:szCs w:val="21"/>
    </w:rPr>
  </w:style>
  <w:style w:type="paragraph" w:customStyle="1" w:styleId="811">
    <w:name w:val="1."/>
    <w:basedOn w:val="1"/>
    <w:qFormat/>
    <w:uiPriority w:val="99"/>
    <w:pPr>
      <w:tabs>
        <w:tab w:val="left" w:pos="0"/>
        <w:tab w:val="left" w:pos="426"/>
      </w:tabs>
      <w:adjustRightInd w:val="0"/>
      <w:spacing w:line="440" w:lineRule="exact"/>
      <w:ind w:left="1134" w:hanging="1134"/>
      <w:textAlignment w:val="baseline"/>
    </w:pPr>
    <w:rPr>
      <w:rFonts w:ascii="Arial" w:hAnsi="Arial" w:cs="Arial"/>
      <w:kern w:val="0"/>
    </w:rPr>
  </w:style>
  <w:style w:type="paragraph" w:customStyle="1" w:styleId="812">
    <w:name w:val="样式 (西文) 宋体 首行缩进:  2 字符"/>
    <w:basedOn w:val="1"/>
    <w:qFormat/>
    <w:uiPriority w:val="99"/>
    <w:pPr>
      <w:spacing w:line="560" w:lineRule="exact"/>
    </w:pPr>
    <w:rPr>
      <w:rFonts w:ascii="仿宋_GB2312" w:hAnsi="宋体" w:eastAsia="仿宋_GB2312" w:cs="仿宋_GB2312"/>
      <w:sz w:val="28"/>
      <w:szCs w:val="28"/>
    </w:rPr>
  </w:style>
  <w:style w:type="paragraph" w:customStyle="1" w:styleId="813">
    <w:name w:val="_Style 23"/>
    <w:basedOn w:val="1"/>
    <w:qFormat/>
    <w:uiPriority w:val="99"/>
    <w:pPr>
      <w:widowControl/>
      <w:spacing w:after="160" w:line="240" w:lineRule="exact"/>
      <w:ind w:firstLine="964"/>
      <w:jc w:val="left"/>
    </w:pPr>
    <w:rPr>
      <w:rFonts w:ascii="Calibri" w:hAnsi="Calibri" w:cs="Calibri"/>
      <w:szCs w:val="21"/>
    </w:rPr>
  </w:style>
  <w:style w:type="paragraph" w:customStyle="1" w:styleId="814">
    <w:name w:val="xl103"/>
    <w:basedOn w:val="1"/>
    <w:qFormat/>
    <w:uiPriority w:val="99"/>
    <w:pPr>
      <w:widowControl/>
      <w:pBdr>
        <w:bottom w:val="single" w:color="auto" w:sz="4" w:space="0"/>
      </w:pBdr>
      <w:spacing w:before="100" w:beforeAutospacing="1" w:after="100" w:afterAutospacing="1" w:line="360" w:lineRule="auto"/>
      <w:ind w:firstLine="964"/>
      <w:jc w:val="left"/>
      <w:textAlignment w:val="center"/>
    </w:pPr>
    <w:rPr>
      <w:rFonts w:ascii="宋体" w:hAnsi="宋体" w:cs="宋体"/>
      <w:b/>
      <w:bCs/>
      <w:kern w:val="0"/>
      <w:sz w:val="28"/>
      <w:szCs w:val="28"/>
    </w:rPr>
  </w:style>
  <w:style w:type="paragraph" w:customStyle="1" w:styleId="815">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szCs w:val="24"/>
      <w:lang w:val="en-US" w:eastAsia="zh-CN" w:bidi="ar-SA"/>
    </w:rPr>
  </w:style>
  <w:style w:type="paragraph" w:customStyle="1" w:styleId="816">
    <w:name w:val="font12"/>
    <w:basedOn w:val="1"/>
    <w:qFormat/>
    <w:uiPriority w:val="99"/>
    <w:pPr>
      <w:widowControl/>
      <w:spacing w:before="100" w:beforeAutospacing="1" w:after="100" w:afterAutospacing="1" w:line="360" w:lineRule="auto"/>
      <w:ind w:firstLine="964"/>
      <w:jc w:val="left"/>
    </w:pPr>
    <w:rPr>
      <w:rFonts w:ascii="宋体" w:hAnsi="宋体" w:cs="宋体"/>
      <w:kern w:val="0"/>
      <w:szCs w:val="21"/>
    </w:rPr>
  </w:style>
  <w:style w:type="paragraph" w:customStyle="1" w:styleId="817">
    <w:name w:val="标准书眉一"/>
    <w:qFormat/>
    <w:uiPriority w:val="99"/>
    <w:pPr>
      <w:tabs>
        <w:tab w:val="left" w:pos="312"/>
      </w:tabs>
      <w:ind w:left="312" w:hanging="312"/>
      <w:jc w:val="both"/>
    </w:pPr>
    <w:rPr>
      <w:rFonts w:ascii="Times New Roman" w:hAnsi="Times New Roman" w:eastAsia="宋体" w:cs="Times New Roman"/>
      <w:lang w:val="en-US" w:eastAsia="zh-CN" w:bidi="ar-SA"/>
    </w:rPr>
  </w:style>
  <w:style w:type="paragraph" w:customStyle="1" w:styleId="818">
    <w:name w:val="封面一致性程度标识"/>
    <w:qFormat/>
    <w:uiPriority w:val="99"/>
    <w:pPr>
      <w:spacing w:before="440" w:line="400" w:lineRule="exact"/>
      <w:jc w:val="center"/>
    </w:pPr>
    <w:rPr>
      <w:rFonts w:ascii="宋体" w:hAnsi="Times New Roman" w:eastAsia="宋体" w:cs="宋体"/>
      <w:sz w:val="28"/>
      <w:szCs w:val="28"/>
      <w:lang w:val="en-US" w:eastAsia="zh-CN" w:bidi="ar-SA"/>
    </w:rPr>
  </w:style>
  <w:style w:type="paragraph" w:customStyle="1" w:styleId="819">
    <w:name w:val="目录2"/>
    <w:basedOn w:val="1"/>
    <w:next w:val="1"/>
    <w:qFormat/>
    <w:uiPriority w:val="99"/>
    <w:pPr>
      <w:widowControl/>
      <w:tabs>
        <w:tab w:val="left" w:leader="dot" w:pos="8503"/>
      </w:tabs>
      <w:spacing w:line="317" w:lineRule="atLeast"/>
      <w:ind w:firstLine="209"/>
      <w:textAlignment w:val="baseline"/>
    </w:pPr>
    <w:rPr>
      <w:color w:val="000000"/>
      <w:kern w:val="0"/>
      <w:szCs w:val="21"/>
    </w:rPr>
  </w:style>
  <w:style w:type="paragraph" w:customStyle="1" w:styleId="820">
    <w:name w:val="样式3"/>
    <w:basedOn w:val="6"/>
    <w:qFormat/>
    <w:uiPriority w:val="99"/>
    <w:pPr>
      <w:tabs>
        <w:tab w:val="left" w:pos="709"/>
        <w:tab w:val="left" w:pos="1147"/>
      </w:tabs>
      <w:topLinePunct/>
      <w:adjustRightInd/>
      <w:snapToGrid/>
      <w:spacing w:before="0" w:beforeLines="0" w:after="0" w:afterLines="0" w:line="720" w:lineRule="auto"/>
      <w:ind w:left="1147" w:hanging="420" w:firstLineChars="200"/>
    </w:pPr>
    <w:rPr>
      <w:rFonts w:ascii="Arial" w:hAnsi="Arial" w:cs="Arial"/>
      <w:b/>
      <w:sz w:val="30"/>
      <w:szCs w:val="30"/>
    </w:rPr>
  </w:style>
  <w:style w:type="paragraph" w:customStyle="1" w:styleId="821">
    <w:name w:val="标题一"/>
    <w:basedOn w:val="4"/>
    <w:qFormat/>
    <w:uiPriority w:val="99"/>
    <w:pPr>
      <w:adjustRightInd/>
      <w:snapToGrid/>
      <w:spacing w:before="240" w:after="240" w:afterLines="0" w:line="460" w:lineRule="exact"/>
      <w:ind w:firstLine="964" w:firstLineChars="200"/>
    </w:pPr>
    <w:rPr>
      <w:rFonts w:ascii="Arial" w:cs="Arial"/>
      <w:bCs w:val="0"/>
      <w:sz w:val="36"/>
      <w:szCs w:val="36"/>
    </w:rPr>
  </w:style>
  <w:style w:type="paragraph" w:customStyle="1" w:styleId="822">
    <w:name w:val="表序号"/>
    <w:qFormat/>
    <w:uiPriority w:val="99"/>
    <w:pPr>
      <w:ind w:left="-170" w:firstLine="170"/>
      <w:jc w:val="center"/>
    </w:pPr>
    <w:rPr>
      <w:rFonts w:ascii="宋体" w:hAnsi="Times New Roman" w:eastAsia="宋体" w:cs="宋体"/>
      <w:sz w:val="21"/>
      <w:szCs w:val="21"/>
      <w:lang w:val="en-US" w:eastAsia="zh-CN" w:bidi="ar-SA"/>
    </w:rPr>
  </w:style>
  <w:style w:type="paragraph" w:customStyle="1" w:styleId="82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textAlignment w:val="top"/>
    </w:pPr>
    <w:rPr>
      <w:rFonts w:ascii="宋体" w:hAnsi="宋体" w:cs="宋体"/>
      <w:color w:val="FF0000"/>
      <w:kern w:val="0"/>
      <w:sz w:val="20"/>
      <w:szCs w:val="20"/>
    </w:rPr>
  </w:style>
  <w:style w:type="paragraph" w:customStyle="1" w:styleId="824">
    <w:name w:val="font0"/>
    <w:basedOn w:val="1"/>
    <w:qFormat/>
    <w:uiPriority w:val="99"/>
    <w:pPr>
      <w:widowControl/>
      <w:spacing w:before="100" w:beforeAutospacing="1" w:after="100" w:afterAutospacing="1" w:line="360" w:lineRule="auto"/>
      <w:ind w:firstLine="964"/>
      <w:jc w:val="left"/>
    </w:pPr>
    <w:rPr>
      <w:rFonts w:ascii="宋体" w:hAnsi="宋体" w:cs="宋体"/>
      <w:kern w:val="0"/>
    </w:rPr>
  </w:style>
  <w:style w:type="paragraph" w:customStyle="1" w:styleId="825">
    <w:name w:val="封面标准代替信息"/>
    <w:basedOn w:val="557"/>
    <w:qFormat/>
    <w:uiPriority w:val="99"/>
    <w:pPr>
      <w:spacing w:before="57"/>
    </w:pPr>
    <w:rPr>
      <w:rFonts w:ascii="宋体" w:cs="宋体"/>
      <w:sz w:val="21"/>
      <w:szCs w:val="21"/>
    </w:rPr>
  </w:style>
  <w:style w:type="paragraph" w:customStyle="1" w:styleId="826">
    <w:name w:val="_Style 569"/>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27">
    <w:name w:val="Char2"/>
    <w:basedOn w:val="1"/>
    <w:qFormat/>
    <w:uiPriority w:val="99"/>
    <w:pPr>
      <w:spacing w:line="360" w:lineRule="auto"/>
      <w:ind w:left="432" w:hanging="432"/>
    </w:pPr>
  </w:style>
  <w:style w:type="paragraph" w:customStyle="1" w:styleId="828">
    <w:name w:val="Sub-Clause Text"/>
    <w:basedOn w:val="1"/>
    <w:qFormat/>
    <w:uiPriority w:val="99"/>
    <w:pPr>
      <w:widowControl/>
      <w:spacing w:before="120" w:after="120" w:line="360" w:lineRule="auto"/>
      <w:ind w:firstLine="964"/>
    </w:pPr>
    <w:rPr>
      <w:spacing w:val="-4"/>
      <w:kern w:val="0"/>
      <w:lang w:eastAsia="en-US"/>
    </w:rPr>
  </w:style>
  <w:style w:type="paragraph" w:customStyle="1" w:styleId="829">
    <w:name w:val="(i)"/>
    <w:basedOn w:val="1"/>
    <w:qFormat/>
    <w:uiPriority w:val="99"/>
    <w:pPr>
      <w:widowControl/>
      <w:suppressAutoHyphens/>
      <w:spacing w:line="360" w:lineRule="auto"/>
      <w:ind w:firstLine="964"/>
    </w:pPr>
    <w:rPr>
      <w:rFonts w:ascii="Tms Rmn" w:hAnsi="Tms Rmn" w:cs="Tms Rmn"/>
      <w:kern w:val="0"/>
      <w:lang w:eastAsia="en-US"/>
    </w:rPr>
  </w:style>
  <w:style w:type="paragraph" w:customStyle="1" w:styleId="830">
    <w:name w:val="样式 样式 样式 样式 Verdana 小四 黑色 行距: 固定值 20 磅 + (西文) 宋体 小四 + 小四 + 首行缩进:..."/>
    <w:basedOn w:val="1"/>
    <w:qFormat/>
    <w:uiPriority w:val="99"/>
    <w:pPr>
      <w:spacing w:line="400" w:lineRule="exact"/>
      <w:ind w:firstLine="420"/>
    </w:pPr>
    <w:rPr>
      <w:rFonts w:ascii="宋体" w:cs="宋体"/>
      <w:color w:val="000000"/>
      <w:szCs w:val="21"/>
    </w:rPr>
  </w:style>
  <w:style w:type="paragraph" w:customStyle="1" w:styleId="831">
    <w:name w:val="样式 正文缩进首行缩进 + 宋体 行距: 固定值 20 磅"/>
    <w:basedOn w:val="22"/>
    <w:qFormat/>
    <w:uiPriority w:val="99"/>
    <w:pPr>
      <w:widowControl/>
      <w:spacing w:line="460" w:lineRule="exact"/>
      <w:ind w:firstLine="0" w:firstLineChars="200"/>
    </w:pPr>
    <w:rPr>
      <w:rFonts w:ascii="Arial" w:hAnsi="宋体" w:cs="Arial"/>
      <w:sz w:val="24"/>
      <w:szCs w:val="24"/>
    </w:rPr>
  </w:style>
  <w:style w:type="paragraph" w:customStyle="1" w:styleId="832">
    <w:name w:val="公标题4"/>
    <w:basedOn w:val="451"/>
    <w:qFormat/>
    <w:uiPriority w:val="99"/>
    <w:pPr>
      <w:outlineLvl w:val="3"/>
    </w:pPr>
    <w:rPr>
      <w:rFonts w:eastAsia="宋体"/>
    </w:rPr>
  </w:style>
  <w:style w:type="paragraph" w:customStyle="1" w:styleId="833">
    <w:name w:val="样式 样式 黑色 首行缩进:  2 字符 + 首行缩进:  2 字符"/>
    <w:basedOn w:val="632"/>
    <w:qFormat/>
    <w:uiPriority w:val="99"/>
  </w:style>
  <w:style w:type="paragraph" w:customStyle="1" w:styleId="834">
    <w:name w:val="图 名"/>
    <w:basedOn w:val="1"/>
    <w:qFormat/>
    <w:uiPriority w:val="99"/>
    <w:pPr>
      <w:spacing w:line="360" w:lineRule="auto"/>
      <w:ind w:firstLine="964"/>
      <w:jc w:val="center"/>
    </w:pPr>
    <w:rPr>
      <w:rFonts w:ascii="黑体" w:hAnsi="宋体" w:eastAsia="黑体" w:cs="黑体"/>
    </w:rPr>
  </w:style>
  <w:style w:type="paragraph" w:customStyle="1" w:styleId="835">
    <w:name w:val="样式 正文缩进正文（首行缩进两字）1首行缩进两字正文（首行缩进两字） Char Char Char正文（首行缩进两字） ..."/>
    <w:basedOn w:val="22"/>
    <w:qFormat/>
    <w:uiPriority w:val="99"/>
    <w:pPr>
      <w:spacing w:line="460" w:lineRule="exact"/>
      <w:ind w:firstLine="0" w:firstLineChars="200"/>
    </w:pPr>
    <w:rPr>
      <w:rFonts w:ascii="Arial" w:hAnsi="Arial" w:cs="Arial"/>
      <w:sz w:val="24"/>
      <w:szCs w:val="24"/>
    </w:rPr>
  </w:style>
  <w:style w:type="paragraph" w:customStyle="1" w:styleId="836">
    <w:name w:val="样式 样式 (中文) 仿宋_GB2312 四号 首行缩进:  1.23 厘米 行距: 固定值 28 磅 + 首行缩进:  2 字符"/>
    <w:basedOn w:val="514"/>
    <w:qFormat/>
    <w:uiPriority w:val="99"/>
  </w:style>
  <w:style w:type="paragraph" w:customStyle="1" w:styleId="837">
    <w:name w:val="插图图名"/>
    <w:next w:val="1"/>
    <w:qFormat/>
    <w:uiPriority w:val="99"/>
    <w:pPr>
      <w:adjustRightInd w:val="0"/>
      <w:snapToGrid w:val="0"/>
      <w:jc w:val="center"/>
    </w:pPr>
    <w:rPr>
      <w:rFonts w:ascii="黑体" w:hAnsi="Times New Roman" w:eastAsia="黑体" w:cs="黑体"/>
      <w:sz w:val="24"/>
      <w:szCs w:val="24"/>
      <w:lang w:val="en-US" w:eastAsia="zh-CN" w:bidi="ar-SA"/>
    </w:rPr>
  </w:style>
  <w:style w:type="paragraph" w:customStyle="1" w:styleId="838">
    <w:name w:val="参考文献、索引标题"/>
    <w:basedOn w:val="1"/>
    <w:next w:val="1"/>
    <w:qFormat/>
    <w:uiPriority w:val="99"/>
    <w:pPr>
      <w:widowControl/>
      <w:shd w:val="clear" w:color="FFFFFF" w:fill="FFFFFF"/>
      <w:spacing w:before="640" w:after="200" w:line="360" w:lineRule="auto"/>
      <w:ind w:firstLine="964"/>
      <w:jc w:val="center"/>
      <w:outlineLvl w:val="0"/>
    </w:pPr>
    <w:rPr>
      <w:rFonts w:ascii="黑体" w:eastAsia="黑体" w:cs="黑体"/>
      <w:kern w:val="0"/>
      <w:szCs w:val="21"/>
    </w:rPr>
  </w:style>
  <w:style w:type="paragraph" w:customStyle="1" w:styleId="839">
    <w:name w:val="xl105"/>
    <w:basedOn w:val="1"/>
    <w:qFormat/>
    <w:uiPriority w:val="99"/>
    <w:pPr>
      <w:widowControl/>
      <w:pBdr>
        <w:top w:val="single" w:color="auto" w:sz="4" w:space="0"/>
        <w:bottom w:val="single" w:color="auto" w:sz="4" w:space="0"/>
      </w:pBdr>
      <w:spacing w:before="100" w:beforeAutospacing="1" w:after="100" w:afterAutospacing="1" w:line="360" w:lineRule="auto"/>
      <w:ind w:firstLine="964"/>
      <w:jc w:val="center"/>
      <w:textAlignment w:val="center"/>
    </w:pPr>
    <w:rPr>
      <w:rFonts w:ascii="宋体" w:hAnsi="宋体" w:cs="宋体"/>
      <w:b/>
      <w:bCs/>
      <w:kern w:val="0"/>
      <w:sz w:val="20"/>
      <w:szCs w:val="20"/>
    </w:rPr>
  </w:style>
  <w:style w:type="paragraph" w:customStyle="1" w:styleId="840">
    <w:name w:val="p0"/>
    <w:basedOn w:val="1"/>
    <w:qFormat/>
    <w:uiPriority w:val="99"/>
    <w:pPr>
      <w:widowControl/>
      <w:spacing w:line="360" w:lineRule="auto"/>
      <w:ind w:firstLine="964"/>
    </w:pPr>
    <w:rPr>
      <w:kern w:val="0"/>
      <w:szCs w:val="21"/>
    </w:rPr>
  </w:style>
  <w:style w:type="paragraph" w:customStyle="1" w:styleId="841">
    <w:name w:val="日期1"/>
    <w:basedOn w:val="1"/>
    <w:next w:val="1"/>
    <w:qFormat/>
    <w:uiPriority w:val="99"/>
    <w:pPr>
      <w:adjustRightInd w:val="0"/>
      <w:spacing w:line="360" w:lineRule="auto"/>
      <w:ind w:firstLine="964"/>
      <w:textAlignment w:val="baseline"/>
    </w:pPr>
    <w:rPr>
      <w:rFonts w:ascii="宋体" w:cs="宋体"/>
      <w:kern w:val="0"/>
      <w:sz w:val="30"/>
      <w:szCs w:val="30"/>
    </w:rPr>
  </w:style>
  <w:style w:type="paragraph" w:customStyle="1" w:styleId="842">
    <w:name w:val="样式 样式 标题 3 + 宋体 小三 + Times New Roman 四号"/>
    <w:basedOn w:val="719"/>
    <w:qFormat/>
    <w:uiPriority w:val="99"/>
    <w:pPr>
      <w:spacing w:beforeLines="50" w:after="0"/>
    </w:pPr>
    <w:rPr>
      <w:rFonts w:ascii="Times New Roman" w:hAnsi="Times New Roman" w:cs="Times New Roman"/>
    </w:rPr>
  </w:style>
  <w:style w:type="paragraph" w:customStyle="1" w:styleId="843">
    <w:name w:val="目录标题"/>
    <w:basedOn w:val="1"/>
    <w:next w:val="1"/>
    <w:qFormat/>
    <w:uiPriority w:val="99"/>
    <w:pPr>
      <w:widowControl/>
      <w:spacing w:before="566" w:after="544" w:line="566" w:lineRule="atLeast"/>
      <w:ind w:firstLine="419"/>
      <w:jc w:val="center"/>
      <w:textAlignment w:val="baseline"/>
    </w:pPr>
    <w:rPr>
      <w:rFonts w:ascii="Arial" w:eastAsia="黑体" w:cs="Arial"/>
      <w:color w:val="000000"/>
      <w:spacing w:val="566"/>
      <w:kern w:val="0"/>
      <w:sz w:val="54"/>
      <w:szCs w:val="54"/>
    </w:rPr>
  </w:style>
  <w:style w:type="paragraph" w:customStyle="1" w:styleId="844">
    <w:name w:val="封面正文"/>
    <w:qFormat/>
    <w:uiPriority w:val="99"/>
    <w:pPr>
      <w:tabs>
        <w:tab w:val="left" w:pos="840"/>
      </w:tabs>
      <w:ind w:left="840" w:hanging="420"/>
      <w:jc w:val="both"/>
    </w:pPr>
    <w:rPr>
      <w:rFonts w:ascii="Times New Roman" w:hAnsi="Times New Roman" w:eastAsia="宋体" w:cs="Times New Roman"/>
      <w:lang w:val="en-US" w:eastAsia="zh-CN" w:bidi="ar-SA"/>
    </w:rPr>
  </w:style>
  <w:style w:type="paragraph" w:customStyle="1" w:styleId="845">
    <w:name w:val="xl91"/>
    <w:basedOn w:val="1"/>
    <w:qFormat/>
    <w:uiPriority w:val="99"/>
    <w:pPr>
      <w:widowControl/>
      <w:spacing w:before="100" w:beforeAutospacing="1" w:after="100" w:afterAutospacing="1" w:line="360" w:lineRule="auto"/>
      <w:ind w:firstLine="964"/>
      <w:jc w:val="left"/>
    </w:pPr>
    <w:rPr>
      <w:rFonts w:ascii="宋体" w:hAnsi="宋体" w:cs="宋体"/>
      <w:kern w:val="0"/>
    </w:rPr>
  </w:style>
  <w:style w:type="paragraph" w:customStyle="1" w:styleId="846">
    <w:name w:val="Char Char Char Char Char Char Char Char Char"/>
    <w:basedOn w:val="1"/>
    <w:semiHidden/>
    <w:qFormat/>
    <w:uiPriority w:val="99"/>
    <w:pPr>
      <w:adjustRightInd w:val="0"/>
      <w:snapToGrid w:val="0"/>
      <w:spacing w:line="360" w:lineRule="auto"/>
    </w:pPr>
    <w:rPr>
      <w:rFonts w:ascii="宋体" w:hAnsi="宋体" w:cs="宋体"/>
    </w:rPr>
  </w:style>
  <w:style w:type="paragraph" w:customStyle="1" w:styleId="847">
    <w:name w:val="奉读大示，心折殊深。"/>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48">
    <w:name w:val="请勿折叠！"/>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4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ind w:firstLine="964"/>
      <w:jc w:val="left"/>
      <w:textAlignment w:val="top"/>
    </w:pPr>
    <w:rPr>
      <w:rFonts w:ascii="宋体" w:hAnsi="宋体" w:cs="宋体"/>
      <w:kern w:val="0"/>
      <w:sz w:val="20"/>
      <w:szCs w:val="20"/>
    </w:rPr>
  </w:style>
  <w:style w:type="paragraph" w:customStyle="1" w:styleId="850">
    <w:name w:val="样式 标题 1 + Times New Roman 三号 非加粗 自动设置"/>
    <w:basedOn w:val="4"/>
    <w:qFormat/>
    <w:uiPriority w:val="99"/>
    <w:pPr>
      <w:keepNext w:val="0"/>
      <w:keepLines w:val="0"/>
      <w:suppressLineNumbers/>
      <w:suppressAutoHyphens/>
      <w:adjustRightInd/>
      <w:snapToGrid/>
      <w:spacing w:before="240" w:after="240" w:afterLines="0" w:line="460" w:lineRule="exact"/>
      <w:ind w:firstLine="964" w:firstLineChars="200"/>
      <w:textAlignment w:val="center"/>
    </w:pPr>
    <w:rPr>
      <w:rFonts w:ascii="Arial" w:cs="Arial"/>
      <w:bCs w:val="0"/>
      <w:sz w:val="36"/>
      <w:szCs w:val="36"/>
    </w:rPr>
  </w:style>
  <w:style w:type="paragraph" w:customStyle="1" w:styleId="851">
    <w:name w:val="纯文本1"/>
    <w:basedOn w:val="1"/>
    <w:qFormat/>
    <w:uiPriority w:val="99"/>
    <w:pPr>
      <w:adjustRightInd w:val="0"/>
      <w:spacing w:line="360" w:lineRule="auto"/>
      <w:ind w:firstLine="964"/>
      <w:textAlignment w:val="baseline"/>
    </w:pPr>
    <w:rPr>
      <w:rFonts w:ascii="宋体" w:cs="宋体"/>
      <w:kern w:val="0"/>
      <w:sz w:val="28"/>
      <w:szCs w:val="28"/>
    </w:rPr>
  </w:style>
  <w:style w:type="paragraph" w:customStyle="1" w:styleId="852">
    <w:name w:val="公表序"/>
    <w:basedOn w:val="832"/>
    <w:qFormat/>
    <w:uiPriority w:val="99"/>
    <w:pPr>
      <w:spacing w:after="60"/>
      <w:ind w:firstLine="100" w:firstLineChars="100"/>
      <w:outlineLvl w:val="9"/>
    </w:pPr>
    <w:rPr>
      <w:rFonts w:ascii="黑体" w:hAnsi="Swis721 Lt BT" w:eastAsia="黑体" w:cs="黑体"/>
    </w:rPr>
  </w:style>
  <w:style w:type="paragraph" w:customStyle="1" w:styleId="853">
    <w:name w:val="样式 标题 3"/>
    <w:basedOn w:val="6"/>
    <w:qFormat/>
    <w:uiPriority w:val="99"/>
    <w:pPr>
      <w:adjustRightInd/>
      <w:spacing w:before="0" w:beforeLines="0" w:after="0" w:afterLines="0" w:line="460" w:lineRule="exact"/>
      <w:ind w:firstLine="964" w:firstLineChars="200"/>
    </w:pPr>
    <w:rPr>
      <w:rFonts w:ascii="Arial" w:hAnsi="Arial" w:eastAsia="方正小标宋_GBK" w:cs="Arial"/>
      <w:bCs w:val="0"/>
      <w:szCs w:val="24"/>
    </w:rPr>
  </w:style>
  <w:style w:type="paragraph" w:customStyle="1" w:styleId="854">
    <w:name w:val="表内字"/>
    <w:basedOn w:val="1"/>
    <w:qFormat/>
    <w:uiPriority w:val="99"/>
    <w:pPr>
      <w:autoSpaceDE w:val="0"/>
      <w:autoSpaceDN w:val="0"/>
      <w:adjustRightInd w:val="0"/>
      <w:spacing w:line="360" w:lineRule="auto"/>
      <w:ind w:firstLine="964"/>
      <w:jc w:val="center"/>
    </w:pPr>
    <w:rPr>
      <w:rFonts w:ascii="楷体_GB2312" w:eastAsia="楷体_GB2312" w:cs="楷体_GB2312"/>
      <w:color w:val="000000"/>
      <w:szCs w:val="21"/>
      <w:lang w:val="zh-CN"/>
    </w:rPr>
  </w:style>
  <w:style w:type="paragraph" w:customStyle="1" w:styleId="855">
    <w:name w:val="Char31"/>
    <w:basedOn w:val="1"/>
    <w:qFormat/>
    <w:uiPriority w:val="99"/>
    <w:pPr>
      <w:spacing w:line="360" w:lineRule="auto"/>
      <w:ind w:firstLine="964"/>
    </w:pPr>
    <w:rPr>
      <w:rFonts w:ascii="Tahoma" w:hAnsi="Tahoma" w:cs="Tahoma"/>
    </w:rPr>
  </w:style>
  <w:style w:type="paragraph" w:customStyle="1" w:styleId="856">
    <w:name w:val="CM23"/>
    <w:basedOn w:val="108"/>
    <w:next w:val="108"/>
    <w:qFormat/>
    <w:uiPriority w:val="99"/>
    <w:pPr>
      <w:spacing w:line="468" w:lineRule="atLeast"/>
    </w:pPr>
    <w:rPr>
      <w:rFonts w:ascii="黑体" w:eastAsia="黑体" w:cs="黑体"/>
      <w:color w:val="auto"/>
    </w:rPr>
  </w:style>
  <w:style w:type="paragraph" w:customStyle="1" w:styleId="857">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858">
    <w:name w:val="样式 标题 2 + 宋体 段前: 6 磅 段后: 0 磅 行距: 1.5 倍行距"/>
    <w:basedOn w:val="5"/>
    <w:qFormat/>
    <w:uiPriority w:val="99"/>
    <w:pPr>
      <w:adjustRightInd/>
      <w:snapToGrid/>
      <w:spacing w:before="120" w:beforeLines="0" w:after="0" w:afterLines="0" w:line="360" w:lineRule="auto"/>
      <w:ind w:firstLine="964" w:firstLineChars="200"/>
    </w:pPr>
    <w:rPr>
      <w:rFonts w:ascii="宋体" w:hAnsi="宋体" w:eastAsia="宋体" w:cs="宋体"/>
      <w:bCs w:val="0"/>
      <w:kern w:val="44"/>
      <w:szCs w:val="28"/>
    </w:rPr>
  </w:style>
  <w:style w:type="paragraph" w:customStyle="1" w:styleId="859">
    <w:name w:val="xl109"/>
    <w:basedOn w:val="1"/>
    <w:qFormat/>
    <w:uiPriority w:val="99"/>
    <w:pPr>
      <w:widowControl/>
      <w:pBdr>
        <w:top w:val="single" w:color="auto" w:sz="4" w:space="0"/>
        <w:bottom w:val="single" w:color="auto" w:sz="4" w:space="0"/>
        <w:right w:val="single" w:color="auto" w:sz="4" w:space="0"/>
      </w:pBdr>
      <w:spacing w:before="100" w:beforeAutospacing="1" w:after="100" w:afterAutospacing="1" w:line="360" w:lineRule="auto"/>
      <w:ind w:firstLine="964"/>
      <w:jc w:val="center"/>
      <w:textAlignment w:val="center"/>
    </w:pPr>
    <w:rPr>
      <w:rFonts w:ascii="宋体" w:hAnsi="宋体" w:cs="宋体"/>
      <w:kern w:val="0"/>
    </w:rPr>
  </w:style>
  <w:style w:type="paragraph" w:customStyle="1" w:styleId="860">
    <w:name w:val="纸短情长，再祈珍重！"/>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1">
    <w:name w:val="- 页码 -"/>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2">
    <w:name w:val="Char1 Char Char Char1"/>
    <w:basedOn w:val="1"/>
    <w:qFormat/>
    <w:uiPriority w:val="99"/>
    <w:pPr>
      <w:widowControl/>
      <w:spacing w:after="160" w:line="240" w:lineRule="exact"/>
      <w:ind w:firstLine="964"/>
      <w:jc w:val="left"/>
    </w:pPr>
    <w:rPr>
      <w:rFonts w:ascii="Verdana" w:hAnsi="Verdana" w:eastAsia="仿宋_GB2312" w:cs="Verdana"/>
      <w:kern w:val="0"/>
      <w:sz w:val="28"/>
      <w:szCs w:val="28"/>
      <w:lang w:eastAsia="en-US"/>
    </w:rPr>
  </w:style>
  <w:style w:type="paragraph" w:customStyle="1" w:styleId="863">
    <w:name w:val="示例"/>
    <w:next w:val="361"/>
    <w:qFormat/>
    <w:uiPriority w:val="99"/>
    <w:pPr>
      <w:tabs>
        <w:tab w:val="left" w:pos="360"/>
        <w:tab w:val="left" w:pos="420"/>
      </w:tabs>
      <w:ind w:left="420"/>
      <w:jc w:val="both"/>
    </w:pPr>
    <w:rPr>
      <w:rFonts w:ascii="宋体" w:hAnsi="Times New Roman" w:eastAsia="宋体" w:cs="宋体"/>
      <w:sz w:val="18"/>
      <w:szCs w:val="18"/>
      <w:lang w:val="en-US" w:eastAsia="zh-CN" w:bidi="ar-SA"/>
    </w:rPr>
  </w:style>
  <w:style w:type="paragraph" w:customStyle="1" w:styleId="864">
    <w:name w:val="样式 标题 1 + Times New Roman 三号 非加粗 自动设置 段前: 12 磅1"/>
    <w:basedOn w:val="4"/>
    <w:qFormat/>
    <w:uiPriority w:val="99"/>
    <w:pPr>
      <w:keepNext w:val="0"/>
      <w:keepLines w:val="0"/>
      <w:suppressLineNumbers/>
      <w:suppressAutoHyphens/>
      <w:adjustRightInd/>
      <w:snapToGrid/>
      <w:spacing w:before="240" w:after="240" w:afterLines="0" w:line="460" w:lineRule="exact"/>
      <w:ind w:firstLine="964" w:firstLineChars="200"/>
      <w:textAlignment w:val="center"/>
    </w:pPr>
    <w:rPr>
      <w:rFonts w:ascii="Arial" w:cs="Arial"/>
      <w:bCs w:val="0"/>
      <w:sz w:val="36"/>
      <w:szCs w:val="36"/>
    </w:rPr>
  </w:style>
  <w:style w:type="paragraph" w:customStyle="1" w:styleId="865">
    <w:name w:val="Item Step in Table"/>
    <w:qFormat/>
    <w:uiPriority w:val="99"/>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866">
    <w:name w:val="xl107"/>
    <w:basedOn w:val="1"/>
    <w:qFormat/>
    <w:uiPriority w:val="99"/>
    <w:pPr>
      <w:widowControl/>
      <w:pBdr>
        <w:top w:val="single" w:color="auto" w:sz="4" w:space="0"/>
        <w:left w:val="single" w:color="auto" w:sz="4" w:space="0"/>
        <w:bottom w:val="single" w:color="auto" w:sz="4" w:space="0"/>
      </w:pBdr>
      <w:spacing w:before="100" w:beforeAutospacing="1" w:after="100" w:afterAutospacing="1" w:line="360" w:lineRule="auto"/>
      <w:ind w:firstLine="964"/>
      <w:jc w:val="center"/>
      <w:textAlignment w:val="center"/>
    </w:pPr>
    <w:rPr>
      <w:rFonts w:ascii="宋体" w:hAnsi="宋体" w:cs="宋体"/>
      <w:kern w:val="0"/>
    </w:rPr>
  </w:style>
  <w:style w:type="paragraph" w:customStyle="1" w:styleId="867">
    <w:name w:val="上次打印时间"/>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68">
    <w:name w:val="font14"/>
    <w:basedOn w:val="1"/>
    <w:qFormat/>
    <w:uiPriority w:val="99"/>
    <w:pPr>
      <w:widowControl/>
      <w:spacing w:before="100" w:beforeAutospacing="1" w:after="100" w:afterAutospacing="1" w:line="360" w:lineRule="auto"/>
      <w:ind w:firstLine="964"/>
      <w:jc w:val="left"/>
    </w:pPr>
    <w:rPr>
      <w:kern w:val="0"/>
      <w:sz w:val="16"/>
      <w:szCs w:val="16"/>
    </w:rPr>
  </w:style>
  <w:style w:type="character" w:customStyle="1" w:styleId="869">
    <w:name w:val="纯文本 Char4"/>
    <w:qFormat/>
    <w:uiPriority w:val="0"/>
    <w:rPr>
      <w:rFonts w:ascii="宋体"/>
      <w:kern w:val="2"/>
      <w:sz w:val="21"/>
      <w:szCs w:val="21"/>
    </w:rPr>
  </w:style>
  <w:style w:type="paragraph" w:customStyle="1" w:styleId="870">
    <w:name w:val="样式 标题 3头标题 3 Char条标题1.1.1标题 33标题 13标题 3 Char2BOD 0h3H3..."/>
    <w:basedOn w:val="6"/>
    <w:qFormat/>
    <w:uiPriority w:val="0"/>
    <w:pPr>
      <w:adjustRightInd/>
      <w:snapToGrid/>
      <w:spacing w:before="0" w:after="0" w:afterLines="0" w:line="360" w:lineRule="auto"/>
      <w:ind w:firstLine="241" w:firstLineChars="100"/>
      <w:jc w:val="both"/>
      <w:outlineLvl w:val="3"/>
    </w:pPr>
    <w:rPr>
      <w:rFonts w:ascii="宋体" w:hAnsi="宋体" w:cs="宋体"/>
      <w:b/>
      <w:szCs w:val="20"/>
    </w:rPr>
  </w:style>
  <w:style w:type="character" w:customStyle="1" w:styleId="871">
    <w:name w:val="页眉 Char3"/>
    <w:qFormat/>
    <w:uiPriority w:val="99"/>
    <w:rPr>
      <w:rFonts w:ascii="Times New Roman" w:hAnsi="Times New Roman"/>
      <w:kern w:val="2"/>
      <w:sz w:val="18"/>
    </w:rPr>
  </w:style>
  <w:style w:type="paragraph" w:customStyle="1" w:styleId="872">
    <w:name w:val="样式 样式 宋体 小四 首行缩进:  2 字符 + 首行缩进:  2 字符"/>
    <w:basedOn w:val="1"/>
    <w:qFormat/>
    <w:uiPriority w:val="0"/>
    <w:pPr>
      <w:spacing w:line="360" w:lineRule="auto"/>
    </w:pPr>
    <w:rPr>
      <w:rFonts w:ascii="宋体" w:hAnsi="宋体" w:cs="宋体"/>
      <w:color w:val="000000"/>
      <w:szCs w:val="21"/>
    </w:rPr>
  </w:style>
  <w:style w:type="table" w:customStyle="1" w:styleId="873">
    <w:name w:val="网格型2"/>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4">
    <w:name w:val="网格型3"/>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5">
    <w:name w:val="网格型4"/>
    <w:basedOn w:val="8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6">
    <w:name w:val="Header or footer|1"/>
    <w:basedOn w:val="1"/>
    <w:qFormat/>
    <w:uiPriority w:val="0"/>
    <w:pPr>
      <w:ind w:firstLine="0" w:firstLineChars="0"/>
      <w:jc w:val="left"/>
    </w:pPr>
    <w:rPr>
      <w:rFonts w:ascii="宋体" w:hAnsi="宋体" w:cs="宋体"/>
      <w:color w:val="000000"/>
      <w:kern w:val="0"/>
      <w:lang w:val="zh-TW" w:eastAsia="zh-TW" w:bidi="zh-TW"/>
    </w:rPr>
  </w:style>
  <w:style w:type="table" w:customStyle="1" w:styleId="877">
    <w:name w:val="网格型5"/>
    <w:basedOn w:val="8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78">
    <w:name w:val="Table Text"/>
    <w:basedOn w:val="1"/>
    <w:semiHidden/>
    <w:qFormat/>
    <w:uiPriority w:val="0"/>
    <w:rPr>
      <w:rFonts w:ascii="宋体" w:hAnsi="宋体" w:cs="宋体"/>
      <w:sz w:val="18"/>
      <w:szCs w:val="18"/>
      <w:lang w:eastAsia="en-US"/>
    </w:rPr>
  </w:style>
  <w:style w:type="character" w:customStyle="1" w:styleId="879">
    <w:name w:val="font41"/>
    <w:basedOn w:val="90"/>
    <w:qFormat/>
    <w:uiPriority w:val="0"/>
    <w:rPr>
      <w:rFonts w:hint="default" w:ascii="Times New Roman" w:hAnsi="Times New Roman" w:cs="Times New Roman"/>
      <w:color w:val="000000"/>
      <w:sz w:val="21"/>
      <w:szCs w:val="21"/>
      <w:u w:val="none"/>
    </w:rPr>
  </w:style>
  <w:style w:type="paragraph" w:customStyle="1" w:styleId="880">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http://www.xitongtiandi.com/</Company>
  <Pages>19</Pages>
  <Words>3035</Words>
  <Characters>3137</Characters>
  <Lines>420</Lines>
  <Paragraphs>118</Paragraphs>
  <TotalTime>5</TotalTime>
  <ScaleCrop>false</ScaleCrop>
  <LinksUpToDate>false</LinksUpToDate>
  <CharactersWithSpaces>4091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2023-03-14T08:20:00Z</dcterms:created>
  <dc:creator>ZXY</dc:creator>
  <cp:lastModifiedBy>、、、、</cp:lastModifiedBy>
  <cp:lastPrinted>2023-11-17T08:38:00Z</cp:lastPrinted>
  <dcterms:modified xsi:type="dcterms:W3CDTF">2025-03-31T01:17:50Z</dcterms:modified>
  <dc:title>设计招标文件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0ADD9DBC4C7948B4BF15242B48CB7ECE_13</vt:lpwstr>
  </property>
  <property fmtid="{D5CDD505-2E9C-101B-9397-08002B2CF9AE}" pid="4" name="KSOTemplateDocerSaveRecord">
    <vt:lpwstr>eyJoZGlkIjoiODc5NjgxNzBkY2I5NmU1ZjZjNDg4NjQ2OTc0MDdjODMiLCJ1c2VySWQiOiIyNDc2NzM3NzcifQ==</vt:lpwstr>
  </property>
</Properties>
</file>